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955" w14:textId="7dc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15 ноября 2004 года N 448-ОД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4 апреля 2007 года N 86-ОД. Зарегистрирован в Министерстве юстиции Республики Казахстан 31 мая 2007 года N 4692. Утратил силу приказом и.о. Председателя Агентства Республики Казахстан по регулированию естественных монополий от 31 июля 2013 года N 240-ОД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ff0000"/>
          <w:sz w:val="28"/>
        </w:rPr>
        <w:t>№ 240-ОД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регулированию естественных монополий от 15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ведения раздельного учета доходов, затрат и задействованных активов субъектами естественной монополии, оказывающими услуги аэронавигации" (зарегистрированный в Реестре государственной регистрации нормативных правовых актов Республики Казахстан за N 3277, опубликованный 29 января 2005 года в "Официальной газете" N 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далее по тексту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"ежегодно к 15 апреля по видам регулируемых услуг и в целом по нерегулируемым услугам за прошлый год в соответствии с финансовой отчетностью, прошедшей обязательный ежегодный аудит.";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раздельного учета доходов, затрат и задействованных активов субъектами естественной монополии, оказывающими и услуги аэронавигации,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и заголовке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"законодательством"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7) и 15) слова "оказывающими" заменить словами "оказывающих";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27) слово "субъекта" заменить словом "субъектов";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после слова "законодательством"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 и пятом пункта 22 слова "оказывающими" заменить словами "оказывающих";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23 и 24 слова "оказывающих" заменить словами "оказывающими";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слово "оказывающих" заменить словом "оказывающие";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"оказывающими" заменить словом "оказывающие";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"законодательством"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"оказывающими" заменить словом "оказывающие";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 полугодие" заменить словами "год, в соответствии с финансовой отчетностью, прошедшей обязательный ежегодный аудит,";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"Отчетность субъектов естественных монополий, оказывающих услуги аэронавигации, на бумажном носителе подписывается руководителем и главным бухгалтером и заверяется печатью.";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слово "оказывающими" заменить словом "оказывающие";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приложений 1-18 к указанным Правилам слова "естественной монополии, оказывающими услуги аэронавигации, утвержденным приказом Председателя Агентства по регулированию естественных монополий от 15 ноября 2004 года N 448-ОД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аэронавигации" заменить словами "естественной монополии, оказывающими услуги аэронавигации".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республиканского государственного предприятия "Казаэронавигация".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апреля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