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e334" w14:textId="3bfe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расходов по экономической классификации расходов, требующих регистрации заключенных договоров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апреля 2007 года N 143. Зарегистрирован в Министерстве юстиции Республики Казахстан 23 мая 2007 года N 4682. Утратил силу приказом Министра финансов Республики Казахстан от 19 декабря 2008 года N 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19.12.2008 N 588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81 </w:t>
      </w:r>
      <w:r>
        <w:rPr>
          <w:rFonts w:ascii="Times New Roman"/>
          <w:b w:val="false"/>
          <w:i w:val="false"/>
          <w:color w:val="000000"/>
          <w:sz w:val="28"/>
        </w:rPr>
        <w:t>
 Правил исполнения республиканского и местных бюджетов, утвержденных постановлением Правительства Республики Казахстан от 20 марта 2007 года N 225,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расходов по экономической классификации расходов, требующих регистрации заключенных договоров, согласно приложению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методологии исполнения государственного бюджета (Калиева А.Н.)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приказ Министра финансов Республики Казахстан от 28 апреля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162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перечня расходов по экономической классификации расходов, требующих заключения договоров" (зарегистрирован в Министерстве юстиции Республики Казахстан 1 июня 2005 года за N 3659, с изменениями и дополнениями, внесенными приказами Министра финансов Республики Казахстан от 5 сентября 2005 года - зарегистрирован за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330 </w:t>
      </w:r>
      <w:r>
        <w:rPr>
          <w:rFonts w:ascii="Times New Roman"/>
          <w:b w:val="false"/>
          <w:i w:val="false"/>
          <w:color w:val="000000"/>
          <w:sz w:val="28"/>
        </w:rPr>
        <w:t>
, от 28 января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 за N 4081, от 2 июня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194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 за N 4250).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2007 года N 143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Перечень расходов по экономической классификации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расходов, требующих регистрации заключенных договоров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Перечень с изменениями, внесенными приказом Министра финансов РК от 15.08.2008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635"/>
        <w:gridCol w:w="1179"/>
        <w:gridCol w:w="1311"/>
        <w:gridCol w:w="4600"/>
        <w:gridCol w:w="4571"/>
      </w:tblGrid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затраты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товары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работодателей.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владельцев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средств.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услуг):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перечислении сумм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в 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для конвер-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и последующего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на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 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Российской Федерации по 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 "Обеспечение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торговых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указанной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раммы, администратором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является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 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по 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"Обеспечение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деятельности" 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 "Аппараты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странах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(посольства, 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тельства, дипломатичес-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миссии), админист-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ратором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платежей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расходам на сумму,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превышающую 100-крат-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месячного расчет-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показателя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договора,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счета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 с приложением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или счет-извеще-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или счет-фактуры,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акта выполненных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или другого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установлен-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обязательное личное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дений.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товаров.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питания.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выплате 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компенсаций взамен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военно-служащих срочной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службы; при выплате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питания детям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детям, оставшимся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пребывания 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семьях родственников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отдельных граждан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каникул, в воскрес-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 праздничные дни,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 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болезни; при выплате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денежной компенсации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 питания студен-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 и учащимся из числа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родителей,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начального,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высшего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при отсутствии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горячего питания.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Проведение платежей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расходам на сумму,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100-кратного месячного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заключения догово-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осуществляется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счета к 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с приложением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счет-извещения,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счет-фактуры, или 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документа,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 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назначения.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денежной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 донору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договора.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платежей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расходам на сумму,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100-кратного месячного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заключения догово-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осуществляется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счета к 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с приложением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счет-извещения,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счет-фактуры,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выполненных 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другого документа,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оплате расходов, связанных с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аптечки,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 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для нужд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(медикаменты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аптечки) с использова-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корпоративной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платежной карточки,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наличные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не требуется.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пошив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предметов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вещевого имущества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форменного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обмундиро-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вания.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выплате денежной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 взамен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вещевого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форменного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специального обмунди-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договоры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заключаются.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платежей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расходам на сумму,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100-кратного месячного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заключения догово-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осуществляется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счета к 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с приложением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счет-извещения,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счет-фактуры, или 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документа,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особого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материалов.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платежей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расходам на сумму,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100-кратного месячного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заключения догово-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осуществляется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счета к 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с приложением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счет-извещения,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счет-фактуры, или 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документа,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товаров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услуг):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перечислении сумм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в 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для конвертации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 перечисле-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счета посольств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 по 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программе "Обеспе-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внешнеполитичес-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деятельности"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"Аппараты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других 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 (посольства,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ставительства,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тические миссии)"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подпрограмме "Обеспе-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органов", 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"Участие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и других междуна-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родных органах"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"Содержание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в Анти-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террористическом центре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и в Комиссии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Экономическом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Совете СНГ" и 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 "Содержание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Полномочного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 в Постоян-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Совете при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Договора о кол-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лективной безопасности,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 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по 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 "Обеспечение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торговых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рубежом",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 которой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Проведение платежей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расходам на сумму,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100-кратного месячного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заключения догово-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осуществляется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счета к 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с приложением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счет-извещения,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счет-фактуры, или 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документа,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оплате 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 реализующих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сударственную политику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осуществляющих 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рольно-надзорные полно-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мочия в области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регулирования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метрологии, связанным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покупкой и испытанием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 товаров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надзора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качеством и безопас-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в сфере их 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 с использова-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корпоративной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платежной карточки,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наличные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не требуется.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оплате расходов,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оплатой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ГСМ,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 перелетов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Сил воздушной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Вооруженных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сил, правоохранительных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служебные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в 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дальнего и ближнего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зарубежья с использова-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корпоративной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платежной карточки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договора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требуется.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работ.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 (работ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услуг): при перечис-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сумм на счета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конвертации и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ледующего перечисления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 посольств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 границей по 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программе "Обеспе-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внешнеполитичес-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деятельности"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подпрограмме "Аппараты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странах (посольства,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миссии)", администрато-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которой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141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связи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 (работ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услуг): при перечис-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сумм  на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конвертации и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ледующего перечисления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 посольств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 по 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программе "Обеспе-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внешнеполитичес-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деятельности"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"Аппараты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странах (посольства,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дипломатические 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сии)", бюджетной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 "Участие в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органах" 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"Содержание 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в Антитеррористи-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 центре СНГ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Комиссии по 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 вопросам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 Совете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СНГ" и 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"Содержание 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Полномочного 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в Постоянном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Совете при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 коллективной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 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подпрограмме "Обеспече-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деятельности торго-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представительств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рубежом", админист-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ратором которой являет-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услуг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 (работ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услуг): при перечис-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сумм на счета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конвертации и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ледующего перечисления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 посольств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 по 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программе "Обеспе-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внешнеполитичес-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деятельности"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"Аппараты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странах (посольства,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дипломатические 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сии)", 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"Участие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и других междуна-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родных органах"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подпрограмме "Содержа-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представителей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Антитеррористическом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СНГ и в Комиссии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экономическим вопро-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при Экономическом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Совете СНГ" и 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"Содержание 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Полномочного 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Постоянном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Совете при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 коллективной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 админист-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 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по 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"Обеспечение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торговли" 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торговых 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 за рубежом",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администратором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Проведение платежей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расходам на сумму,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100-кратного месячного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заключения догово-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осуществляется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счета к 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с приложением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счет-извещения,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счет-фактуры, или 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документа,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перечислении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 в 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для конверта-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последующего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на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внешнепо-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литической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 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"Аппараты органов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странах (посоль-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представительст-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дипломатические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миссии)",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 которой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Торгового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подпрограмме "Обес-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представитель-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 за рубежом"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торговли",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 которой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отопление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 (работ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услуг): при перечис-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сумм на счета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конвертации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 перечисле-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счета посольств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заграницей по 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"Обеспечение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внешнеполитической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тельности" 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органов в дру-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гих странах (посольст-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представительства,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миссии)", администрато-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которой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Торгового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уполномоченного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торговых 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 за рубежом",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администратором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обслужива-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помещений,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услуг):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 расходов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плате,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биям, командировочным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расходам 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выплатам внештатным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по индиви-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дуальным трудовым 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ворам; при перечислении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на счета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конвертации и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ледующего перечисления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 посольств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границей по 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"Обеспечение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внешнеполитической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тельности" 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"Аппараты органов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странах (посоль-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представительст-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дипломатические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миссии)", администрато-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которой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Торгового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подпрограмме "Обеспече-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деятельности 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говых представительств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рубежом", админист-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ратором которой являет-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Проведение платежей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расходам на сумму,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100-кратного месячного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заключения догово-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осуществляется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счета к 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с приложением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счет-извещения,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счет-фактуры, или 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документа,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оплате расходов,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товарно-материаль-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запасов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чистоте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фасада здания,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нему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 уход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зелеными насаждениями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зданий с 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зованием корпоративной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платежной карточки,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наличные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не требуется.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аренды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помещение.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 (работ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услуг): при перечис-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сумм на счета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конвертации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 перечис-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на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внешнепо-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литической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ти"№подпрограмме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"Аппараты органов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странах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(посольства, 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тельства, дипломатичес-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миссии)", по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жетной программе "Учас-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в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органах"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подпрограмме "Содержа-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представителей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СНГ и в Комиссии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экономическим вопро-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при Экономическом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Совете СНГ" и 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 "Содержание аппа-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 Полномочного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Постоянном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Совете при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 коллективной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безопасности",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"Оказание 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гражданам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 ввезенным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ставшим жертвами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пострадавшим за рубежом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преступлений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оказавшимся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форс-мажорных обстоя-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тельствах,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 которых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Торгового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подпрограмме "Обеспече-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деятельности 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говых представительств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рубежом",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уполномоченного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Проведение платежей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расходам на сумму,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100-кратного месячного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заключения догово-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осуществляется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счета к 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с приложением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счет-извещения,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счет-фактуры, или 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документа,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работы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 (работ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услуг): при оплате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 индивидуа-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льным (коллективным)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договорам;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оплате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 при оплате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внештатных 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договорам;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перечислении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 в 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для конвертации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последующего перечис-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на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внешнепо-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литической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ти"»подпрограммам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органа", в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загрануч-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бланками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визовых наклеек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оплаты налогов,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 и других 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платежей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имиджевой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 по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но-пропагандистской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направ-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на продвижение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положительного имиджа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рубежом, публикации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информационно-разъясни-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печатных средствах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"Аппараты органов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странах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(посольства, 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тельства, дипломатичес-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миссии)",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"Участие в международ-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организациях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органах"»подпрограмме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"Содержание 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Антитерро-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ристическом центре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и в Комиссии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Экономическом Сове-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СНГ"»и 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"Содержание 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Полномочного 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Постоянном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Совете при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 коллективной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безопасности",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"Оказание 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гражданам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 ввезенным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ставшим жертвами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пострадавшим за рубежом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преступлений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оказавшимся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форс-мажорных обстоя-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тельствах" и 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программе«"Приобретение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строительство 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недвижимости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для 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ставительств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Казахстан",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 которых является Министерство иностран-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Торгового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подпрограмме "Обес-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представитель-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 за рубежом", 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нистратором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оплате 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Споров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членстве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Валютном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Фонде, Международном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Реконструкции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Корпорации,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Ассоциа-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Развития, Многосто-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роннем Агентстве Гаран-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тии Инвестиций,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народном Центре по Уре-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гулированию 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споров, Евро-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пейском Банке Реконст-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рукции и Развития,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Азиатском Банке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тия, Исламском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Развития", при оплате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арбитражных 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судебных расходов,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вынесенных по решениям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арбитраж-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и иностран-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судов.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Проведение платежей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расходам на сумму,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100-кратного месячного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заключения догово-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осуществляется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счета к 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с приложением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счет-извещения,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счет-фактуры, или 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документа,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При оплате комиссии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обслуживание банку,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осуществляющему перевод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правительствен-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внешних займов,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требуется.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затраты.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всеобщего обязательного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образования.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 (работ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услуг): при оказании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денежной помощи; 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ретении путевок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и лагеря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отдыха; финансовом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культурно-массовых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мероприятиях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Проведение платежей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расходам на сумму,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100-кратного месячного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заключения догово-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осуществляется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счета к 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с приложением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счет-извещения,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счет-фактуры, или 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документа,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4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  основного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относящихся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 средствам.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 (работ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услуг): при перечис-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сумм на счета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конвертации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 перечис-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на счета посоль-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внешнепо-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литической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 подпрограмме "Мате-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органов", за исклю-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чением расходов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 центрально-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аппарата Министерст-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поставку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требуются,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подпрограмме "Обес-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 функционирова-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для центрально-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аппарата Министерст-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поставку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требуются,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ной, инженерно-техни-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и физической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по 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"Участие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и других междуна-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родных органах"»под-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"Содержание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Полномочного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 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Постоянном Совете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 коллективной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безопасности", 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нистратором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 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по 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 "Обеспечение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торговых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рубежом",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 которой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Проведение платежей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расходам на сумму,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100-кратного месячного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заключения догово-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осуществляется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счета к 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с приложением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счет-извещения,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счет-фактуры, или 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документа,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помещений,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услуг):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перечислении сумм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в 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для конвер-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и последующего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на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границей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внешнепо-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литической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 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"Материально-техничес-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 и 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"Приобретение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строительство 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недвижимости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для 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ставительств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Казахстан",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 которой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основного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 (работ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услуг): при перечис-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сумм на счета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конвертации и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ледующего перечисления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 посольств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 по 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программе«"Приобре-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недвижимости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 для размеще-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администратором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дорог.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услуг):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перечислении сумм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в 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для конверта-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последующего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зачисления на 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внешнепо-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литической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 подпрограмме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"Аппараты органов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странах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(посольства,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представительства, дип-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ломатические миссии)",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администратором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земли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земли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товаров (работ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услуг): при перечис-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сумм на счета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конвертации и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ледующего перечисления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 посольств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границей по бюджетной 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"Приобретение и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за рубежом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 представитель-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Казахстан",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 которой является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4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