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6b20" w14:textId="f4f6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Генерального соглашения на перевод временно свободных бюджетных денег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апреля 2007 года N 154. Зарегистрирован в Министерстве юстиции Республики Казахстан 18 мая 2007 года N 4678. Утратил силу приказом Министра финансов Республики Казахстан от 1 июля 2009 года № 277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Министра финансов РК от 01.07.2009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277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264 </w:t>
      </w:r>
      <w:r>
        <w:rPr>
          <w:rFonts w:ascii="Times New Roman"/>
          <w:b w:val="false"/>
          <w:i w:val="false"/>
          <w:color w:val="000000"/>
          <w:sz w:val="28"/>
        </w:rPr>
        <w:t>
 Правил исполнения республиканского и местных бюджетов, утвержденных постановлением Правительства Республики Казахстан от 20 марта 2007 года N 225, 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 Генерального соглашения на перевод временно свободных бюджетных денег.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подписание Генерального соглашения на перевод временно свободных бюджетных денег от имени Министерства финансов Республики Казахстан осуществляется Председателем Комитета казначейства Министерства финансов Республики Казахстан или лицом, его заменяющим.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казначейства Министерства финансов Республики Казахстан (Шаженовой Д.М.)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приказ Министра финансов Республики Казахстан от 13 июля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218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формы договора на перевод временно свободных бюджетных денег" (зарегистрирован в Реестре государственной регистрации нормативных правовых актов за N 4291).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2007 года N 154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Генеральное соглашение на перевод временно свободных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бюджетных денег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г. Астана               N __                      "__"________200_г.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 Республики Казахстан, именуемое в даль-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нейшем "Минфин", действующее на основании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</w:t>
      </w:r>
      <w:r>
        <w:rPr>
          <w:rFonts w:ascii="Times New Roman"/>
          <w:b w:val="false"/>
          <w:i w:val="false"/>
          <w:color w:val="000000"/>
          <w:sz w:val="28"/>
        </w:rPr>
        <w:t>
 о Министерстве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 Республики Казахстан, утвержденного постановлением Прави-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тельства Республики Казахстан от 28 октября 2004 года N 1119, в лице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 должности)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казначейства Министерства финансов Республики Казахстан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____________________, действующего на основании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</w:t>
      </w:r>
      <w:r>
        <w:rPr>
          <w:rFonts w:ascii="Times New Roman"/>
          <w:b w:val="false"/>
          <w:i w:val="false"/>
          <w:color w:val="000000"/>
          <w:sz w:val="28"/>
        </w:rPr>
        <w:t>
 о Комитете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казначейства Министерства финансов Республики Казахстан, утвержден-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ного постановлением Правительства Республики Казахстан от 29 октября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года N 1129, с одной стороны, 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уполномоченного органа по исполнению бюджета области/города)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именуемое в дальнейшем "Вкладчик", в лице 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Положения о ГУ Департамент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____________________________________________________, утвержденного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от "__" ________200_г. N__, с другой стороны,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далее совместно именуемые "Стороны", заключили настоящее Генеральное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 на перевод временно свободных бюджетных денег (далее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Соглашение)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Предмет Соглашения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Предметом Соглашения является порядок осуществления размещения (перевода) временно свободных бюджетных денег для размещения во вклады (депозиты) Национального Банка Республики Казахстан (далее - вклад Нацбанк РК), между Сторонами в виде двухсторонних сделок.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В соответствии с Бюджетным кодексом Республики Казахстан и Соглашением, Вкладчик передает временно свободные бюджетные деньги, а Минфин обязуется их размещать во вклады Нацбанка РК.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Каждая операция по размещению (переводу) временно свободных бюджетных денег оформляется паспортом сделки по форме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 </w:t>
      </w:r>
      <w:r>
        <w:rPr>
          <w:rFonts w:ascii="Times New Roman"/>
          <w:b w:val="false"/>
          <w:i w:val="false"/>
          <w:color w:val="000000"/>
          <w:sz w:val="28"/>
        </w:rPr>
        <w:t>
 к Соглашению, который должен содержать все данные по размещению вклада: сумму, срок размещения, дату начала и окончания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размещения, ставку вознаграждения, сумму вознаграждения, сумму возвращаемого вклада и начисленного вознаграждения, ставку вознаграждения, применяемую при досрочном востребовании вклада. Все паспорта сделки подписываются уполномоченными должностными лицами Сторон по форме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 </w:t>
      </w:r>
      <w:r>
        <w:rPr>
          <w:rFonts w:ascii="Times New Roman"/>
          <w:b w:val="false"/>
          <w:i w:val="false"/>
          <w:color w:val="000000"/>
          <w:sz w:val="28"/>
        </w:rPr>
        <w:t>
 к Соглашению и являются неотъемлемой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частью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От имени Минфина все необходимые мероприятия, связанные с исполнением Соглашения, осуществляет Комитет казначейства Министерства финансов Республики Казахстан (далее - Казначейство).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перевода временно свободных бюджетных денег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Минфин в интегрированной информационной системе казначейства (далее - ИИСК) открывает счет N_____________ для зачисления денег, поступивших от Вкладчика.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Вкладчик при намерении перевода временно свободных бюджетных денег направляет Минфину уведомление по форме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 </w:t>
      </w:r>
      <w:r>
        <w:rPr>
          <w:rFonts w:ascii="Times New Roman"/>
          <w:b w:val="false"/>
          <w:i w:val="false"/>
          <w:color w:val="000000"/>
          <w:sz w:val="28"/>
        </w:rPr>
        <w:t>
 к Соглашению, подписанное уполномоченным лицом и заверенное печатью.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Минфин не позднее следующего дня, после получения уведомления в адрес Вкладчика направляет посредством факсимильной связи, подписанные и скрепленные оттиском печати паспорта сделок для подписания и скрепления оттиском печати Вкладчика (по одному экземпляру на государственном и на русском языках, имеющие одинаковую юридическую силу).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Вкладчик после получения посредством факсимильной связи паспортов сделок от Минфина, подписывает их, скрепляет печатью, затем обратно посредством факсимильной связи отправляет в адрес Минфина.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 Вкладчик на основании подписанного паспорта сделки в тот же день не позднее 11 часов 30 минут астанинского времени представляет в Департамент казначейства _________________________факсовый вариант подписанного Сторонами паспорт сделки с оригиналами подписи и оттиска печати Вкладчика, а также счет к оплате на перевод денег на указанные реквизиты Минфина.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Представленный Вкладчиком паспорт сделки остается в Департаменте казначейства и является одним из оснований для перевода денег.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2.6. Минфин не позднее следующего после поступления денег от Вкладчика дня размещает деньги во вклады Нацбанка РК.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2.7. Минфин не позднее следующего дня, после получения подписанных и скрепленных оттиском печати факсовых вариантов паспортов сделок, направляет почтой оригиналы подписанных и скрепленных оттиском печати паспортов сделок в 4 (четырех) экземплярах для подписания и скрепления печатью Вкладчиком.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2.8. Вкладчик после получения от Минфина оригиналов паспортов сделок подписывает их, скрепляет оттиском печати и по одному экземпляру паспортов сделок на государственном и русском языках возвращает Минфину.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2.9. При досрочном востребовании денег в полном объеме или частично, до окончания текущего срока, установленного в паспорте сделки, Вкладчик обязан представить в Минфин требование о возврате денег, переданных Минфину по форме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 </w:t>
      </w:r>
      <w:r>
        <w:rPr>
          <w:rFonts w:ascii="Times New Roman"/>
          <w:b w:val="false"/>
          <w:i w:val="false"/>
          <w:color w:val="000000"/>
          <w:sz w:val="28"/>
        </w:rPr>
        <w:t>
 к Соглашению, с точным указанием реквизитов оговоренных в пункте 3.1.4.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2.10. Вкладчик не позднее, чем за 2 (два) рабочих дня до окончания текущего срока, установленного в паспорте сделки, представляет в Минфин письменное извещение по форме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 </w:t>
      </w:r>
      <w:r>
        <w:rPr>
          <w:rFonts w:ascii="Times New Roman"/>
          <w:b w:val="false"/>
          <w:i w:val="false"/>
          <w:color w:val="000000"/>
          <w:sz w:val="28"/>
        </w:rPr>
        <w:t>
 к Соглашению с указанием реквизитов оговоренных в пункте 3.1.4. для зачисления суммы вознаграждения (интереса).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2.11. Минфин не позднее следующего дня, после получения извещения от Вкладчика по форме согласно приложению 5 к Соглашению, направляет посредством факсимильной связи, новые подписанные и скрепленные оттиском печати паспорта сделок для подписания и скрепления печатью Вкладчика (по одному экземпляру на государственном и на русском языках, имеющие одинаковую юридическую силу), направляет почтой оригиналы подписанных и скрепленных оттиском печати паспортов сделок в 4 (четырех) экземплярах для подписания и скрепления печатью Вкладчиком.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Права и обязанности Сторон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3.1. Минфин обязуется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3.1.1. Не позднее 11 часов астанинского времени следующего дня, после получения уведомления от Вкладчика, направлять посредством факсимильной связи, подписанные и скрепленные оттиском печати паспорта сделок для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3.1.2. Не позднее следующего дня после отправления посредством факсимильной связи подписанных и скрепленных оттиском печати паспортов сделок, направлять почтой оригиналы подписанных и скрепленных оттиском печати паспортов сделок в 4 (четырех) экземплярах для подписания и скрепления печатью Вкладчиком.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3.1.3. После поступления денег на счет N ___ не позднее следующего дня размещать во вклады Нацбанка РК.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3.1.4. По окончании срока либо при досрочном востребовании в течение 3 (трех) рабочих дней со дня получения письменного требования о возврате денег, переданных Минфину Вкладчика по форме согласно приложению 4 к Соглашению возвратить деньги на ИИК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___________ БИК 195301070, РНН бенефициара 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начисленное Нацбанком РК вознаграждение (интерес) на ИИК 000080900, БИК 195301070,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и РНН бенефициара, код дохода _____________________.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3.2. Вкладчик обязуется: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3.2.1. При намерении перевода временно свободных бюджетных денег, не позднее 11 часов астанинского времени направлять посредством факсимильной связи Минфину уведомление по форме согласно приложения 3 к Соглашению, подписанное уполномоченным лицом и заверенное печатью.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3.2.2. Не позднее 11 часов 30 минут астанинского времени, после получения от Минфина паспортов сделок, направлять посредством факсимильной связи, подписанные и скрепленные оттиском печати паспорта сделок.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3.2.3. Обеспечить до 11 часов 30 минут астанинского времени представление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 казначейства 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(области или города)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факсового варианта, подписанного Сторонами паспорта сделок с оригиналом подписи и оттиска печати Вкладчика, а также счет к оплате на перевод денег на счет Минфина указанный в пункте 2.1.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3.2.4. После получения от Минфина оригиналов паспортов сделок подписать их, скрепить оттиском печати и по одному экземпляру паспортов сделок на государственном и русском языках вернуть Минфину.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3.2.5. Не позднее, чем за 2 (два) рабочих дня до окончания текущего срока, установленного в паспорте сделки, представлять в Минфин письменное извещение по форме согласно приложения 5 к Соглашению либо при досрочном востребовании денег в полном объеме или частичном требовании о возврате денег, переданных Минфину по форме согласно приложения 4 к Соглашению, с точным указанием реквизитов оговоренных в пункте 3.1.4.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3.3. Минфин вправе: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3.3.1. При продлении Вкладчиком срока действия паспорта сделки согласно пункту 2.10. Соглашения, изменить первоначально установленную ставку вознаграждения (интерес) по согласованию с Вкладчиком, на ставку, установленную Нацбанком РК.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3.4. Вкладчик вправе: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3.4.1. Продлить срок вклада.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3.4.2. Досрочно востребовать вклад в полном объеме или частично в соответствии с пунктом 2.9.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Ответственность Сторон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Стороны несут ответственность за невыполнение или ненадлежащее выполнение обязательств по Соглашению, установленную действующим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При нарушении Минфином сроков возврата денег с начисленным вознаграждением (интересом), указанного в пункте 3.1.4. Соглашения, Минфин уплачивает Вкладчику сумму фактически полученного штрафа от Нацбанка РК.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 Минфин не несет ответственности за ущерб, возникший вследствие несвоевременного выполнения Вкладчиком своих обязательств.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4.4. При нарушении Вкладчиком срока представления счета к оплате на перевод денег, указанного в пункте 3.2.3. Соглашения, Вкладчик уплачивает Минфину штраф не ниже размера штрафа, предъявляемого Нацбанком РК за несвоевременное перечисление суммы за каждый календарный день просрочки перечисления.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Форс-мажор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Стороны освобождаются от ответственности за частичное или полное невыполнение обязательств по Соглашению, если это неисполнение явилось следствием непредвиденных обстоятельств, а именно: пожар, наводнение, землетрясение, эпидемия, военные действия, временное отсутствие электроэнергии и телекоммуникационной связи, и другие независящие от воли Сторон обстоятельства, которые непосредственно повлияли на выполнение обязательств по Соглашению. Стороны не несут ответственности за последствия решений органов законодательной и исполнительной власти Республики Казахстан, которые делают невозможным для одной или обеих Сторон выполнение своих обязательств по Соглашению. Стороны освобождаются от ответственности за неисполнение взятых на себя обязательств, если в течение 10 (десяти) рабочих дней с момента наступления таких обстоятельств и при наличии связи, Сторона, пострадавшая от их влияния, доведет до сведения другой Стороны известие о случившемся, а также предпримет все возможные с ее стороны усилия для скорейшей ликвидации последствий форс-мажорных обстоятельств.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Сторона, понесшая убытки в связи с форс-мажорными обстоятельствами, может потребовать от Стороны, ставшей объектом непреодолимой силы, доказательств произошедших событий, а также любую другую документацию, связанную с исчислением объема понесенного ущерба.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Срок действия, условия расторжения и изменения Соглашения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Соглашение вступает в силу со дня подписания его Сторонами и действует до выполнения Сторонами своих обязательств по Соглашению. При этом Соглашение не подлежит регистрации в областном (городском) Департаменте казначейства.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 Соглашение может быть изменено и дополнено по соглашению Сторон. Все изменения и дополнения оформляются письменно, подписываются уполномоченными представителями Сторон и являются неотъемлемой частью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6.3. Каждая из Сторон вправе расторгнуть Соглашение, предупредив об этом другую Сторону за 3 (три) рабочих дня до предполагаемой даты расторжения Соглашения и выполнив все ранее взятые на себя обязательства по Соглашению.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Прочие условия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Все споры, возникающие между Сторонами по Соглашению, разрешаются посредством переговоров. Разногласия, по которым Стороны не достигли договоренности, разрешаются в соответствии с действующим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7.2. Соглашение составлено в четырех подлинных экземплярах, два на государственном языке, два на русском языке, имеющих одинаковую юридическую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7.3. В части, неурегулированной настоящим Соглашением, Стороны руководствуются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7.4. В случае реорганизации одной из Сторон либо обеих Сторон все права и обязанности по Договору переходят к правопреемникам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7.5. В случае, если дата окончания срока вклада совпадает с нерабочим днем, вклад вместе с начисленным вознаграждением (интересом) возвращается следующим рабочим днем, при этом вознаграждения (интерес) за указанный нерабочий день не начисляется.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8. Юридические адреса и реквизиты Сторон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Министерство финансов                     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                     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010000, г. Астана,                           индекс _______ г. N 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пр. Победы, 11 ул.                           ________________, N____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 Министерств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ИИК ___________                              ИИК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БИК _______________                          БИК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                        РНН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Комитете казначейства                      в Комитете казначейства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                    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    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                               от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                 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  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         _____________________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Генеральному соглашению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перевод временно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свободных бюджетных денег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ПАСПОРТ СДЕЛКИ N 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Департамент финансов 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(область или город)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передает, а Министерство финансов Республики Казахстан принимает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 в сумме ____________________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Срок: 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начала: 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окончания: 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Ставка вознаграждения НБ РК: 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вознаграждения НБ РК: 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возвращаемого вклада и начисленного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НБ РК: 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Ставка вознаграждения, применяемая при досрочном востребовании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вклада: 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__________ 200_г. _______________ KZT платить в Минфин,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(сумма цифрами)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Астана, на ИИК №000713400, РНН 031400128626, БИК 195301070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Реквизиты ГУ Департамент финансов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Подписи Сторон: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Комитет казначейства                         ГУ Департамент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                    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                       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Генеральному соглашению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перевод временно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свободных бюджетных денег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Уполномоченные должностные лица,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имеющие право подписи при оформлении паспорта сделки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 Министерства финансов Республики Казахстан: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казначейства                           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казначейства                            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казначейства                            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 Департамента финансов
</w:t>
      </w:r>
      <w:r>
        <w:rPr>
          <w:rFonts w:ascii="Times New Roman"/>
          <w:b w:val="false"/>
          <w:i w:val="false"/>
          <w:color w:val="000000"/>
          <w:sz w:val="28"/>
        </w:rPr>
        <w:t>
 ______________________________________: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(области, города)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                                        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финансов                           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ПОДПИСИ СТОРОН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                                 Директор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казначейства                        ГУ Департамент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                     _________области/города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         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М.П.                                    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Генеральному соглашению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перевод временно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свободных бюджетных денег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Исх. N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____________ 200_г.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УВЕДОМЛЕНИЕ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местного уполномоченного органа по исполнению бюджета)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намерен передать Министерству финансов Республики Казахстан сумму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(цифрами и 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сроком на ______ дней, для размещения во вклады (депозиты) Националь-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ного Банка Республики Казахстан с "______" _______________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__________ 200_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Уполномоченное лицо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местного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по исполнению бюджета       ______________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(подпись)          Ф.И.О.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Генеральному соглашению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перевод временно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свободных бюджетных денег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Исх. N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____________ 200_г.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ТРЕБОВАНИЕ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возврате денег, переданных Министерству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местного уполномоченного органа по исполнению бюджета)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пункта 2.9. Соглашения от "__" _________ 200_г., просит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частично/полностью вернуть "___" _____________________ 200_г. вклад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сумме 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(цифрами и 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перечислить на ИИК ______________, БИК _____________,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РНН бенефициара __________________.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Начисленную сумму вознаграждения (интереса) на востребованную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сумму просим перечислить на ИИК 000080900, БИК 195301070, наименова-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ние и РНН бенефициара ________________, код дохода ________________.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Уполномоченное лицо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местного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по исполнению бюджета   _____________ 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(подпись)           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Генеральному соглашению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перевод временно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свободных бюджетных денег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Исх. N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____________ 200_г.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ИЗВЕЩЕНИЕ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местного уполномоченного органа по исполнению бюджета)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 окончанием срока вклада в сумме _____________________тенге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(Паспорт сделки N__ от "__" _________ 200_г.), просит продлить срок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вклада в соответствии с пунктом 2.10 Соглашения сроком на "__" дней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"__" ___________ по "__" _____________ 200_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Начисленную сумму вознаграждения (интереса) за фактическое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пребывание денег в банковском вкладе просим перечислить на ИИК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000080900, БИК 195301070, наименование и РНН бенефициара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 код дохода _________________________.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Уполномоченное лицо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местного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по исполнению бюджета     _____________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(подпись)           Ф.И.О.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М.П.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