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66de" w14:textId="9106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решения об учреждении свободного склада и магазина беспошлинной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30 апреля 2007 года N 113. Зарегистрирован в Министерстве юстиции Республики Казахстан 18 мая 2007 года N 4677.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статьями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Казахстан, а также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 в некоторые законодательные акты Республики Казахстан по вопросам лицензирования",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решения об учреждении свободного склада и магазина беспошлинной торговли.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Комитета таможенного контроля Министерства финансов Республики Казахстан (Касымбеков Р.К.)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(Молдабаев С.С.)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26 июля 2007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113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Государственный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Номер решения _______________ 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решения "___" _________20__г.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условия, действие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выдавший решение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(полное наименование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выдавшего решение)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 и инициалы руководителя (уполномоченного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органа, выдавшего решение)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решения "____"_____________20__г.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