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3415" w14:textId="cd63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нормативные правовые акты по вопросам представления документов в Агентство Республики Казахстан по регулированию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марта 2007 года № 76. Зарегистрировано в Министерстве юстиции Республики Казахстан 10 мая 2007 года № 4670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исключения дублирования требований по представлению документов в уполномоченный орган по регулированию и надзору финансового рынка и финансовых организаций, Правление Агентства Республики Казахстан по регулированию и надзору финансового рынка и финансовых организаций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дополнения и изменения в некоторые нормативные правовые акты Республики Казахстан по вопросам представления документов в Агентство Республики Казахстан по регулированию и надзору финансового рынка и финансовых организаций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Юридическому департаменту (Байсынов М.Б.):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Республики Казахстан по регулированию и надзору финансового рынка и финансовых организаций и Объединения юридических лиц "Ассоциация финансистов Казахстана".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обеспечить публикацию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финансовых организаций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2007 года N 76   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дополнений и изменений, которые вносятся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нормативные правовые акты Республики Казахстан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представления документов в Агентство Республики Казахстан по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регулированию и надзору финансового рынка и финансовых организаций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нормативные правовые акты Республики Казахстан по вопросам представления документов в Агентство Республики Казахстан по регулированию и надзору финансового рынка и финансовых организаций следующие дополнения и изменения: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дня его официального опубликования).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27.07.2012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дня его официального опубликования).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постановлением Правления Агентства РК по регулированию и надзору фин. рынка и фин. организаций от 25 июня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190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введения в действие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Республики Казахстан от 11 января 2007 года "О лицензировании").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постановлением Правления Агентства РК по регулированию и надзору фин. рынка и фин. организаций от 25 июня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190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введения в действие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Республики Казахстан от 11 января 2007 года "О лицензировании").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постановлением Правления Агентства Республики Казахстан по регулированию и надзору финансового рынка и финансовых организаций от 25 января 2008 года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 в МЮ РК).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постановлением Правления Агентства РК по регулированию и надзору фин. рынка и фин. организаций от 25 июня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190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введения в действие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Республики Казахстан от 11 января 2007 года "О лицензировании").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постановлением Правления Агентства Республики Казахстан по регулированию и надзору финансового рынка и финансовых организаций от 25 января 2008 года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 в МЮ РК).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постановлением Правления Агентства Республики Казахстан по регулированию и надзору финансового рынка и финансовых организаций от 25 января 2008 года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 в МЮ РК).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26.03.2012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постановлением Правления Агентства Республики Казахстан по регулированию и надзору финансового рынка и финансовых организаций от 25 января 2008 года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 в МЮ РК).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постановлением Правления Агентства Республики Казахстан по регулированию и надзору финансового рынка и финансовых организаций от 25 января 2008 года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 в МЮ РК).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постановлением Правления Агентства Республики Казахстан по регулированию и надзору финансового рынка и финансовых организаций от 25 января 2008 года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 в МЮ РК).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