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99d3" w14:textId="0d99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331 "Об утверждении Правил представления отчетности накопительным пенсионным фондом"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N 64. Зарегистрировано в Министерстве юстиции Республики Казахстан 7 мая 2007 года N 4665.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накопительными пенсионными фондами,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27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представления отчетности накопительным пенсионным фондом" (зарегистрированное в Реестре государственной регистрации нормативных правовых актов под N 3346, опубликованное в газете "Юридическая газета" от 23 сентября 2005 года, N 175-176), с изменениями и дополнениями, внесенными постановлением Правления Агентства от 27 августа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3868), постановлением Правления Агентства от 9 января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от 27 ноября 2004 года N 331 "Об утверждении Правил представления отчетности накопительным пенсионным фондом" (зарегистрированным в Реестре государственной регистрации нормативных правовых актов под N 4074)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накопительным пенсионным фондом,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отчет об остатках собственных денег на текущих счетах по состоянию на конец каждого календарного дня отчетного периода (приложение 11 к настоящим Правилам).";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Отчетность на бумажном носителе, составляемая ежемесячно, подписывается первым руководителем или лицом, уполномоченным на подписание отчета, главным бухгалтером или лицом, уполномоченным на подписание отчета, заверяется печатью и хранится у фонда. По требованию уполномоченного органа фонд не позднее двух рабочих дней со дня получения запроса представляет отчетность на бумажном носителе.";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приложению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накопительных пенсионных фондов,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2007 года N 64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 пенсионным фондом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Отчет об остатках собственных денег на текущих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период с _______ по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накопительного пенсионного фонда)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664"/>
        <w:gridCol w:w="1516"/>
        <w:gridCol w:w="1694"/>
        <w:gridCol w:w="1201"/>
        <w:gridCol w:w="1241"/>
        <w:gridCol w:w="1379"/>
        <w:gridCol w:w="1616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месяц, год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счету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лансу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счету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лансу 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и 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счетах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Казахстан: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в 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нерезидентах: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на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 или лицо,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Исполнитель _______________ дата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