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39d8" w14:textId="c5f3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23 ноября 2004 года N 963 "Об утверждении Типовых правил приема в клиническую ординатуру"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апреля 2007 года N 202. Зарегистрирован в Министерстве юстиции Республики Казахстан 7 мая 2007 года N 4663. Утратил силу приказом Министра образования и науки Республики Казахстан от 1 апреля 2008 года N 161.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образования и науки РК от 19.04.2007 N 202 утратил силу приказом Министра образования и науки РК от 01.04.2008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порядка приема в клиническую ординатуру 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23 ноября 2004 года N 963 "Об утверждении Типовых правил приема в клиническую ординатуру" (зарегистрированный в Реестре государственной регистрации нормативных правовых актов Республики Казахстан N 3304, опубликованный в "Юридической газете" от 12 августа 2005 года, N 147-148 (881-882)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правилах </w:t>
      </w:r>
      <w:r>
        <w:rPr>
          <w:rFonts w:ascii="Times New Roman"/>
          <w:b w:val="false"/>
          <w:i w:val="false"/>
          <w:color w:val="000000"/>
          <w:sz w:val="28"/>
        </w:rPr>
        <w:t>
 приема в клиническую ординатуру,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 15 сентября по 5 октября" заменить словами "с 1 по 20 июля";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Вступительные экзамены в клиническую ординатуру проводятся с 5 до 20 августа, зачисление - до 31 августа.".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(Курманалиев К.А.)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Шамшидинову К.Н.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