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d26e" w14:textId="8a3d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20 апреля 2007 года № 42. Зарегистрирован в Министерстве юстиции Республики Казахстан 7 мая 2007 года № 4662. Утратил силу приказом Министра финансов Республики Казахстан от 4 августа 2010 года № 395</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i w:val="false"/>
          <w:color w:val="000000"/>
          <w:sz w:val="28"/>
        </w:rPr>
        <w:t xml:space="preserve">      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Директора Департамента казначейства Министерства финансов Республики Казахстан от 27 января 1998 года N 30 "Об утверждении Инструкции по бухгалтерскому учету в государственных учреждениях" (зарегистрированный в Реестре государственной регистрации нормативных правовых актов за N 489, опубликованный Издательством "Қаржы-қаражат" Министерства финансов Республики Казахстан в 1998 году отдельным официальным изданием, с изменениями и дополнениями, внесенными приказами Директора Департамента казначейства от 22 апреля 1998 года </w:t>
      </w:r>
      <w:r>
        <w:rPr>
          <w:rFonts w:ascii="Times New Roman"/>
          <w:b w:val="false"/>
          <w:i w:val="false"/>
          <w:color w:val="000000"/>
          <w:sz w:val="28"/>
        </w:rPr>
        <w:t xml:space="preserve">N 184 </w:t>
      </w:r>
      <w:r>
        <w:rPr>
          <w:rFonts w:ascii="Times New Roman"/>
          <w:b w:val="false"/>
          <w:i w:val="false"/>
          <w:color w:val="000000"/>
          <w:sz w:val="28"/>
        </w:rPr>
        <w:t>- зарегистрирован за N 81, Председателя Комитета казначейства: от 25 мая 1999 года </w:t>
      </w:r>
      <w:r>
        <w:rPr>
          <w:rFonts w:ascii="Times New Roman"/>
          <w:b w:val="false"/>
          <w:i w:val="false"/>
          <w:color w:val="000000"/>
          <w:sz w:val="28"/>
        </w:rPr>
        <w:t xml:space="preserve">N 238 </w:t>
      </w:r>
      <w:r>
        <w:rPr>
          <w:rFonts w:ascii="Times New Roman"/>
          <w:b w:val="false"/>
          <w:i w:val="false"/>
          <w:color w:val="000000"/>
          <w:sz w:val="28"/>
        </w:rPr>
        <w:t>- зарегистрирован за N 825, от 12 июня 2000 года </w:t>
      </w:r>
      <w:r>
        <w:rPr>
          <w:rFonts w:ascii="Times New Roman"/>
          <w:b w:val="false"/>
          <w:i w:val="false"/>
          <w:color w:val="000000"/>
          <w:sz w:val="28"/>
        </w:rPr>
        <w:t xml:space="preserve">N 278 </w:t>
      </w:r>
      <w:r>
        <w:rPr>
          <w:rFonts w:ascii="Times New Roman"/>
          <w:b w:val="false"/>
          <w:i w:val="false"/>
          <w:color w:val="000000"/>
          <w:sz w:val="28"/>
        </w:rPr>
        <w:t>- зарегистрирован за N 1188, от 17 марта 2001 года </w:t>
      </w:r>
      <w:r>
        <w:rPr>
          <w:rFonts w:ascii="Times New Roman"/>
          <w:b w:val="false"/>
          <w:i w:val="false"/>
          <w:color w:val="000000"/>
          <w:sz w:val="28"/>
        </w:rPr>
        <w:t xml:space="preserve">N 141 </w:t>
      </w:r>
      <w:r>
        <w:rPr>
          <w:rFonts w:ascii="Times New Roman"/>
          <w:b w:val="false"/>
          <w:i w:val="false"/>
          <w:color w:val="000000"/>
          <w:sz w:val="28"/>
        </w:rPr>
        <w:t>- зарегистрирован за N 1431, от 30 марта 2001 года </w:t>
      </w:r>
      <w:r>
        <w:rPr>
          <w:rFonts w:ascii="Times New Roman"/>
          <w:b w:val="false"/>
          <w:i w:val="false"/>
          <w:color w:val="000000"/>
          <w:sz w:val="28"/>
        </w:rPr>
        <w:t xml:space="preserve">N 159 </w:t>
      </w:r>
      <w:r>
        <w:rPr>
          <w:rFonts w:ascii="Times New Roman"/>
          <w:b w:val="false"/>
          <w:i w:val="false"/>
          <w:color w:val="000000"/>
          <w:sz w:val="28"/>
        </w:rPr>
        <w:t>- зарегистрирован за N 1487, от 18 мая 2001 года </w:t>
      </w:r>
      <w:r>
        <w:rPr>
          <w:rFonts w:ascii="Times New Roman"/>
          <w:b w:val="false"/>
          <w:i w:val="false"/>
          <w:color w:val="000000"/>
          <w:sz w:val="28"/>
        </w:rPr>
        <w:t xml:space="preserve">N 260 </w:t>
      </w:r>
      <w:r>
        <w:rPr>
          <w:rFonts w:ascii="Times New Roman"/>
          <w:b w:val="false"/>
          <w:i w:val="false"/>
          <w:color w:val="000000"/>
          <w:sz w:val="28"/>
        </w:rPr>
        <w:t>- зарегистрирован за N 1546, от 18 февраля 2002 года </w:t>
      </w:r>
      <w:r>
        <w:rPr>
          <w:rFonts w:ascii="Times New Roman"/>
          <w:b w:val="false"/>
          <w:i w:val="false"/>
          <w:color w:val="000000"/>
          <w:sz w:val="28"/>
        </w:rPr>
        <w:t xml:space="preserve">N 67 </w:t>
      </w:r>
      <w:r>
        <w:rPr>
          <w:rFonts w:ascii="Times New Roman"/>
          <w:b w:val="false"/>
          <w:i w:val="false"/>
          <w:color w:val="000000"/>
          <w:sz w:val="28"/>
        </w:rPr>
        <w:t>- зарегистрирован за N 1793, от 2 августа 2002 года </w:t>
      </w:r>
      <w:r>
        <w:rPr>
          <w:rFonts w:ascii="Times New Roman"/>
          <w:b w:val="false"/>
          <w:i w:val="false"/>
          <w:color w:val="000000"/>
          <w:sz w:val="28"/>
        </w:rPr>
        <w:t xml:space="preserve">N 353 </w:t>
      </w:r>
      <w:r>
        <w:rPr>
          <w:rFonts w:ascii="Times New Roman"/>
          <w:b w:val="false"/>
          <w:i w:val="false"/>
          <w:color w:val="000000"/>
          <w:sz w:val="28"/>
        </w:rPr>
        <w:t>- зарегистрирован за N 1952, от 17 марта 2004 года </w:t>
      </w:r>
      <w:r>
        <w:rPr>
          <w:rFonts w:ascii="Times New Roman"/>
          <w:b w:val="false"/>
          <w:i w:val="false"/>
          <w:color w:val="000000"/>
          <w:sz w:val="28"/>
        </w:rPr>
        <w:t xml:space="preserve">N 17 </w:t>
      </w:r>
      <w:r>
        <w:rPr>
          <w:rFonts w:ascii="Times New Roman"/>
          <w:b w:val="false"/>
          <w:i w:val="false"/>
          <w:color w:val="000000"/>
          <w:sz w:val="28"/>
        </w:rPr>
        <w:t>- зарегистрирован за N 2788, от 20 мая 2005 года </w:t>
      </w:r>
      <w:r>
        <w:rPr>
          <w:rFonts w:ascii="Times New Roman"/>
          <w:b w:val="false"/>
          <w:i w:val="false"/>
          <w:color w:val="000000"/>
          <w:sz w:val="28"/>
        </w:rPr>
        <w:t xml:space="preserve">N 24 </w:t>
      </w:r>
      <w:r>
        <w:rPr>
          <w:rFonts w:ascii="Times New Roman"/>
          <w:b w:val="false"/>
          <w:i w:val="false"/>
          <w:color w:val="000000"/>
          <w:sz w:val="28"/>
        </w:rPr>
        <w:t xml:space="preserve">- зарегистрирован за N 3667)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по бухгалтерскому учету в государственных учреждениях, утвержденной указанным приказом: </w:t>
      </w:r>
      <w:r>
        <w:br/>
      </w:r>
      <w:r>
        <w:rPr>
          <w:rFonts w:ascii="Times New Roman"/>
          <w:b w:val="false"/>
          <w:i w:val="false"/>
          <w:color w:val="000000"/>
          <w:sz w:val="28"/>
        </w:rPr>
        <w:t xml:space="preserve">
      по всему тексту слова "1/10 лимита стоимости активов" заменить словами "двух месячных расчетных показателей"; </w:t>
      </w:r>
      <w:r>
        <w:br/>
      </w:r>
      <w:r>
        <w:rPr>
          <w:rFonts w:ascii="Times New Roman"/>
          <w:b w:val="false"/>
          <w:i w:val="false"/>
          <w:color w:val="000000"/>
          <w:sz w:val="28"/>
        </w:rPr>
        <w:t xml:space="preserve">
      в пунктах 1, 2 слова "счета спонсорской и благотворительной помощи, депозитные счета, счета в иностранной валюте и специальные счета бюджетного инвестиционного проекта по внешним займам и грантам," заменить словами "контрольные счета наличности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по поступлениям от спонсорской и благотворительной помощи для государственных учреждений и производимым за счет них платежам (далее - КСН спонсорской, благотворительной помощи),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КСН временного размещения денег физических или юридических лиц), на счета в иностранной валюте для проведения операций в иностранной валюте (далее - счета в иностранной валюте) и специальные счета бюджетного инвестиционного проекта или программы (далее - специальные счета бюджетного инвестиционного проекта по внешним займам и грантам)";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При централизации учета руководители обслуживаемых государственных учреждений наделяются правами, предусмотренными в Положении о централизованной бухгалтерии, которое утверждается приказом администратора бюджетных программ."; </w:t>
      </w:r>
      <w:r>
        <w:br/>
      </w:r>
      <w:r>
        <w:rPr>
          <w:rFonts w:ascii="Times New Roman"/>
          <w:b w:val="false"/>
          <w:i w:val="false"/>
          <w:color w:val="000000"/>
          <w:sz w:val="28"/>
        </w:rPr>
        <w:t xml:space="preserve">
      пункт 7 исключить; </w:t>
      </w:r>
      <w:r>
        <w:br/>
      </w:r>
      <w:r>
        <w:rPr>
          <w:rFonts w:ascii="Times New Roman"/>
          <w:b w:val="false"/>
          <w:i w:val="false"/>
          <w:color w:val="000000"/>
          <w:sz w:val="28"/>
        </w:rPr>
        <w:t xml:space="preserve">
      в пункте 9 слово "необходимой" заменить словами "полной и достоверной";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абзаце пятом слова "от реализации государственными учреждениями товаров (работ, услуг), учет операций по деньгам спонсорской и благотворительной помощи, на депозитном счете," заменить словами "на КСН по платным услугам, КСН спонсорской, благотворительной помощи, КСН временного размещения денег физических или юридических лиц,"; </w:t>
      </w:r>
      <w:r>
        <w:br/>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xml:space="preserve">
      абзац пятнадцатый изложить в следующей редакции: </w:t>
      </w:r>
      <w:r>
        <w:br/>
      </w:r>
      <w:r>
        <w:rPr>
          <w:rFonts w:ascii="Times New Roman"/>
          <w:b w:val="false"/>
          <w:i w:val="false"/>
          <w:color w:val="000000"/>
          <w:sz w:val="28"/>
        </w:rPr>
        <w:t xml:space="preserve">
      "хранение первичных документов, регистров бухгалтерского учета на бумажных и электронных носителях, отчетности, учетной политики, программ электронной обработки учетных данных, расчетов к ним, других документов, а также сдача их в архив в установленном законодательством Республики Казахстан порядке."; </w:t>
      </w:r>
      <w:r>
        <w:br/>
      </w:r>
      <w:r>
        <w:rPr>
          <w:rFonts w:ascii="Times New Roman"/>
          <w:b w:val="false"/>
          <w:i w:val="false"/>
          <w:color w:val="000000"/>
          <w:sz w:val="28"/>
        </w:rPr>
        <w:t xml:space="preserve">
      в пункте 17: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 </w:t>
      </w:r>
      <w:r>
        <w:br/>
      </w:r>
      <w:r>
        <w:rPr>
          <w:rFonts w:ascii="Times New Roman"/>
          <w:b w:val="false"/>
          <w:i w:val="false"/>
          <w:color w:val="000000"/>
          <w:sz w:val="28"/>
        </w:rPr>
        <w:t xml:space="preserve">
      в абзацах втором и четвертом после слова "операции" дополнить словами "или события";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"Первичные документы должны содержать следующие обязательные реквизиты: наименование документа (формы), дату составления; наименование организации или фамилию и инициалы, от имени которого составлен документ; содержание операции или события; единицы измерения операции или события (в количественном и стоимостном выражении); наименование должностей, фамилии, инициалы и подписи лиц, ответственных за совершение операции (подтверждение события), и правильность ее (его) оформления; регистрационный номер налогоплательщика."; </w:t>
      </w:r>
      <w:r>
        <w:br/>
      </w:r>
      <w:r>
        <w:rPr>
          <w:rFonts w:ascii="Times New Roman"/>
          <w:b w:val="false"/>
          <w:i w:val="false"/>
          <w:color w:val="000000"/>
          <w:sz w:val="28"/>
        </w:rPr>
        <w:t xml:space="preserve">
      после абзаца шестого дополнить абзацем следующего содержания: </w:t>
      </w:r>
      <w:r>
        <w:br/>
      </w:r>
      <w:r>
        <w:rPr>
          <w:rFonts w:ascii="Times New Roman"/>
          <w:b w:val="false"/>
          <w:i w:val="false"/>
          <w:color w:val="000000"/>
          <w:sz w:val="28"/>
        </w:rPr>
        <w:t xml:space="preserve">
      "При составлении первичных документов и регистров бухгалтерского учета на электронных носителях государственные учреждения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 </w:t>
      </w:r>
      <w:r>
        <w:br/>
      </w:r>
      <w:r>
        <w:rPr>
          <w:rFonts w:ascii="Times New Roman"/>
          <w:b w:val="false"/>
          <w:i w:val="false"/>
          <w:color w:val="000000"/>
          <w:sz w:val="28"/>
        </w:rPr>
        <w:t xml:space="preserve">
      в абзаце десятом после слова "даты" дополнить словом "внесения";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"Внесение исправлений в кассовые и банковские первичные документы не допускается."; </w:t>
      </w:r>
      <w:r>
        <w:br/>
      </w:r>
      <w:r>
        <w:rPr>
          <w:rFonts w:ascii="Times New Roman"/>
          <w:b w:val="false"/>
          <w:i w:val="false"/>
          <w:color w:val="000000"/>
          <w:sz w:val="28"/>
        </w:rPr>
        <w:t xml:space="preserve">
      абзац четвертый пункта 20 изложить в следующей редакции: </w:t>
      </w:r>
      <w:r>
        <w:br/>
      </w:r>
      <w:r>
        <w:rPr>
          <w:rFonts w:ascii="Times New Roman"/>
          <w:b w:val="false"/>
          <w:i w:val="false"/>
          <w:color w:val="000000"/>
          <w:sz w:val="28"/>
        </w:rPr>
        <w:t xml:space="preserve">
      "мемориальный ордер 3 - накопительная ведомость по учету денег на КСН по платным услугам, КСН спонсорской, благотворительной помощи, КСН временного размещения денег физических или юридических лиц, на счете в иностранной валюте и специальных счетах бюджетного инвестиционного проекта по внешним займам и грантам ф. 381;"; </w:t>
      </w:r>
      <w:r>
        <w:br/>
      </w:r>
      <w:r>
        <w:rPr>
          <w:rFonts w:ascii="Times New Roman"/>
          <w:b w:val="false"/>
          <w:i w:val="false"/>
          <w:color w:val="000000"/>
          <w:sz w:val="28"/>
        </w:rPr>
        <w:t xml:space="preserve">
      в пункте 26: </w:t>
      </w:r>
      <w:r>
        <w:br/>
      </w:r>
      <w:r>
        <w:rPr>
          <w:rFonts w:ascii="Times New Roman"/>
          <w:b w:val="false"/>
          <w:i w:val="false"/>
          <w:color w:val="000000"/>
          <w:sz w:val="28"/>
        </w:rPr>
        <w:t xml:space="preserve">
      в абзаце первом слова "в бухгалтерских регистрах" заменить словами "в регистрах бухгалтерского учета"; </w:t>
      </w:r>
      <w:r>
        <w:br/>
      </w:r>
      <w:r>
        <w:rPr>
          <w:rFonts w:ascii="Times New Roman"/>
          <w:b w:val="false"/>
          <w:i w:val="false"/>
          <w:color w:val="000000"/>
          <w:sz w:val="28"/>
        </w:rPr>
        <w:t xml:space="preserve">
      в абзаце втором после слова "регистры" дополнить словами "бухгалтерского учета"; </w:t>
      </w:r>
      <w:r>
        <w:br/>
      </w:r>
      <w:r>
        <w:rPr>
          <w:rFonts w:ascii="Times New Roman"/>
          <w:b w:val="false"/>
          <w:i w:val="false"/>
          <w:color w:val="000000"/>
          <w:sz w:val="28"/>
        </w:rPr>
        <w:t xml:space="preserve">
      в пункте 28: </w:t>
      </w:r>
      <w:r>
        <w:br/>
      </w:r>
      <w:r>
        <w:rPr>
          <w:rFonts w:ascii="Times New Roman"/>
          <w:b w:val="false"/>
          <w:i w:val="false"/>
          <w:color w:val="000000"/>
          <w:sz w:val="28"/>
        </w:rPr>
        <w:t xml:space="preserve">
      в абзаце первом слова "учетных регистров, бухгалтерских" заменить словами "регистров бухгалтерского учета,"; </w:t>
      </w:r>
      <w:r>
        <w:br/>
      </w:r>
      <w:r>
        <w:rPr>
          <w:rFonts w:ascii="Times New Roman"/>
          <w:b w:val="false"/>
          <w:i w:val="false"/>
          <w:color w:val="000000"/>
          <w:sz w:val="28"/>
        </w:rPr>
        <w:t xml:space="preserve">
      в абзаце втором слова "учетные регистры, бухгалтерские" заменить словами "регистры бухгалтерского учета,"; </w:t>
      </w:r>
      <w:r>
        <w:br/>
      </w:r>
      <w:r>
        <w:rPr>
          <w:rFonts w:ascii="Times New Roman"/>
          <w:b w:val="false"/>
          <w:i w:val="false"/>
          <w:color w:val="000000"/>
          <w:sz w:val="28"/>
        </w:rPr>
        <w:t xml:space="preserve">
      в абзаце первом пункта 29 слова "учетных регистров, бухгалтерских" заменить словами "регистров бухгалтерского учета,"; </w:t>
      </w:r>
      <w:r>
        <w:br/>
      </w:r>
      <w:r>
        <w:rPr>
          <w:rFonts w:ascii="Times New Roman"/>
          <w:b w:val="false"/>
          <w:i w:val="false"/>
          <w:color w:val="000000"/>
          <w:sz w:val="28"/>
        </w:rPr>
        <w:t xml:space="preserve">
      в абзаце втором пункта 31 слова "Министерством финансов Республики Казахстан" заменить словами "центральным государственным органом, осуществляющим регулирование деятельности в сфере бухгалтерского учета и финансовой отчетности";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в разделе V. "Денежные средства": </w:t>
      </w:r>
      <w:r>
        <w:br/>
      </w:r>
      <w:r>
        <w:rPr>
          <w:rFonts w:ascii="Times New Roman"/>
          <w:b w:val="false"/>
          <w:i w:val="false"/>
          <w:color w:val="000000"/>
          <w:sz w:val="28"/>
        </w:rPr>
        <w:t xml:space="preserve">
      в графе "Наименование счета" слова "Специальные счета и счета в иностранной валюте" заменить словами "Контрольные счета наличности и счета государственного учреждения"; </w:t>
      </w:r>
      <w:r>
        <w:br/>
      </w:r>
      <w:r>
        <w:rPr>
          <w:rFonts w:ascii="Times New Roman"/>
          <w:b w:val="false"/>
          <w:i w:val="false"/>
          <w:color w:val="000000"/>
          <w:sz w:val="28"/>
        </w:rPr>
        <w:t xml:space="preserve">
      в графе "Наименование субсчета": </w:t>
      </w:r>
      <w:r>
        <w:br/>
      </w:r>
      <w:r>
        <w:rPr>
          <w:rFonts w:ascii="Times New Roman"/>
          <w:b w:val="false"/>
          <w:i w:val="false"/>
          <w:color w:val="000000"/>
          <w:sz w:val="28"/>
        </w:rPr>
        <w:t xml:space="preserve">
      слова "Разрешения в пути" исключить; </w:t>
      </w:r>
      <w:r>
        <w:br/>
      </w:r>
      <w:r>
        <w:rPr>
          <w:rFonts w:ascii="Times New Roman"/>
          <w:b w:val="false"/>
          <w:i w:val="false"/>
          <w:color w:val="000000"/>
          <w:sz w:val="28"/>
        </w:rPr>
        <w:t xml:space="preserve">
      слова "Счет спонсорской и благотворительной помощи" заменить словами "КСН спонсорской, благотворительной помощи"; </w:t>
      </w:r>
      <w:r>
        <w:br/>
      </w:r>
      <w:r>
        <w:rPr>
          <w:rFonts w:ascii="Times New Roman"/>
          <w:b w:val="false"/>
          <w:i w:val="false"/>
          <w:color w:val="000000"/>
          <w:sz w:val="28"/>
        </w:rPr>
        <w:t xml:space="preserve">
      слова "Счет для учета денег от реализации товаров (работ, услуг)" заменить словами "КСН по платным услугам"; </w:t>
      </w:r>
      <w:r>
        <w:br/>
      </w:r>
      <w:r>
        <w:rPr>
          <w:rFonts w:ascii="Times New Roman"/>
          <w:b w:val="false"/>
          <w:i w:val="false"/>
          <w:color w:val="000000"/>
          <w:sz w:val="28"/>
        </w:rPr>
        <w:t xml:space="preserve">
      слова "Депозитный счет" заменить словами "КСН временного размещения денег физических или юридических лиц"; </w:t>
      </w:r>
      <w:r>
        <w:br/>
      </w:r>
      <w:r>
        <w:rPr>
          <w:rFonts w:ascii="Times New Roman"/>
          <w:b w:val="false"/>
          <w:i w:val="false"/>
          <w:color w:val="000000"/>
          <w:sz w:val="28"/>
        </w:rPr>
        <w:t xml:space="preserve">
      в графе "Номер с/с" цифру "091" исключить; </w:t>
      </w:r>
      <w:r>
        <w:br/>
      </w:r>
      <w:r>
        <w:rPr>
          <w:rFonts w:ascii="Times New Roman"/>
          <w:b w:val="false"/>
          <w:i w:val="false"/>
          <w:color w:val="000000"/>
          <w:sz w:val="28"/>
        </w:rPr>
        <w:t xml:space="preserve">
      в разделе VII. "Расчеты": </w:t>
      </w:r>
      <w:r>
        <w:br/>
      </w:r>
      <w:r>
        <w:rPr>
          <w:rFonts w:ascii="Times New Roman"/>
          <w:b w:val="false"/>
          <w:i w:val="false"/>
          <w:color w:val="000000"/>
          <w:sz w:val="28"/>
        </w:rPr>
        <w:t xml:space="preserve">
      в графе "Наименование субсчета": </w:t>
      </w:r>
      <w:r>
        <w:br/>
      </w:r>
      <w:r>
        <w:rPr>
          <w:rFonts w:ascii="Times New Roman"/>
          <w:b w:val="false"/>
          <w:i w:val="false"/>
          <w:color w:val="000000"/>
          <w:sz w:val="28"/>
        </w:rPr>
        <w:t xml:space="preserve">
      абзац пятнадцатый изложить в следующей редакции: </w:t>
      </w:r>
      <w:r>
        <w:br/>
      </w:r>
      <w:r>
        <w:rPr>
          <w:rFonts w:ascii="Times New Roman"/>
          <w:b w:val="false"/>
          <w:i w:val="false"/>
          <w:color w:val="000000"/>
          <w:sz w:val="28"/>
        </w:rPr>
        <w:t xml:space="preserve">
      "Расчеты по деньгам временного размещения физических или юридических лиц"; </w:t>
      </w:r>
      <w:r>
        <w:br/>
      </w:r>
      <w:r>
        <w:rPr>
          <w:rFonts w:ascii="Times New Roman"/>
          <w:b w:val="false"/>
          <w:i w:val="false"/>
          <w:color w:val="000000"/>
          <w:sz w:val="28"/>
        </w:rPr>
        <w:t xml:space="preserve">
      абзац тридцать четвертый изложить в следующей редакции: </w:t>
      </w:r>
      <w:r>
        <w:br/>
      </w:r>
      <w:r>
        <w:rPr>
          <w:rFonts w:ascii="Times New Roman"/>
          <w:b w:val="false"/>
          <w:i w:val="false"/>
          <w:color w:val="000000"/>
          <w:sz w:val="28"/>
        </w:rPr>
        <w:t xml:space="preserve">
      "Расчеты по целевым трансфертам", </w:t>
      </w:r>
      <w:r>
        <w:br/>
      </w:r>
      <w:r>
        <w:rPr>
          <w:rFonts w:ascii="Times New Roman"/>
          <w:b w:val="false"/>
          <w:i w:val="false"/>
          <w:color w:val="000000"/>
          <w:sz w:val="28"/>
        </w:rPr>
        <w:t xml:space="preserve">
      графы "Наименование субсчета" и "Номер с/с" дополнить абзацем тридцать пятым и соответственно цифрой следующего содержания: </w:t>
      </w:r>
      <w:r>
        <w:br/>
      </w:r>
      <w:r>
        <w:rPr>
          <w:rFonts w:ascii="Times New Roman"/>
          <w:b w:val="false"/>
          <w:i w:val="false"/>
          <w:color w:val="000000"/>
          <w:sz w:val="28"/>
        </w:rPr>
        <w:t xml:space="preserve">
      "Расчеты по обязательным социальным отчислениям в </w:t>
      </w:r>
      <w:r>
        <w:br/>
      </w:r>
      <w:r>
        <w:rPr>
          <w:rFonts w:ascii="Times New Roman"/>
          <w:b w:val="false"/>
          <w:i w:val="false"/>
          <w:color w:val="000000"/>
          <w:sz w:val="28"/>
        </w:rPr>
        <w:t xml:space="preserve">
      Государственный фонд социального страхования           195"; </w:t>
      </w:r>
      <w:r>
        <w:br/>
      </w:r>
      <w:r>
        <w:rPr>
          <w:rFonts w:ascii="Times New Roman"/>
          <w:b w:val="false"/>
          <w:i w:val="false"/>
          <w:color w:val="000000"/>
          <w:sz w:val="28"/>
        </w:rPr>
        <w:t xml:space="preserve">
      в разделе VIII. "Расходы": </w:t>
      </w:r>
      <w:r>
        <w:br/>
      </w:r>
      <w:r>
        <w:rPr>
          <w:rFonts w:ascii="Times New Roman"/>
          <w:b w:val="false"/>
          <w:i w:val="false"/>
          <w:color w:val="000000"/>
          <w:sz w:val="28"/>
        </w:rPr>
        <w:t xml:space="preserve">
      абзац тринадцатый в графе "Наименование субсчета" изложить в следующей редакции: </w:t>
      </w:r>
      <w:r>
        <w:br/>
      </w:r>
      <w:r>
        <w:rPr>
          <w:rFonts w:ascii="Times New Roman"/>
          <w:b w:val="false"/>
          <w:i w:val="false"/>
          <w:color w:val="000000"/>
          <w:sz w:val="28"/>
        </w:rPr>
        <w:t xml:space="preserve">
      "Расходы за счет средств в иностранной валюте"; </w:t>
      </w:r>
      <w:r>
        <w:br/>
      </w:r>
      <w:r>
        <w:rPr>
          <w:rFonts w:ascii="Times New Roman"/>
          <w:b w:val="false"/>
          <w:i w:val="false"/>
          <w:color w:val="000000"/>
          <w:sz w:val="28"/>
        </w:rPr>
        <w:t xml:space="preserve">
      в разделе IX. "Финансирование": </w:t>
      </w:r>
      <w:r>
        <w:br/>
      </w:r>
      <w:r>
        <w:rPr>
          <w:rFonts w:ascii="Times New Roman"/>
          <w:b w:val="false"/>
          <w:i w:val="false"/>
          <w:color w:val="000000"/>
          <w:sz w:val="28"/>
        </w:rPr>
        <w:t xml:space="preserve">
      абзац четвертый в графе "Наименование субсчета" исключить; </w:t>
      </w:r>
      <w:r>
        <w:br/>
      </w:r>
      <w:r>
        <w:rPr>
          <w:rFonts w:ascii="Times New Roman"/>
          <w:b w:val="false"/>
          <w:i w:val="false"/>
          <w:color w:val="000000"/>
          <w:sz w:val="28"/>
        </w:rPr>
        <w:t xml:space="preserve">
      цифру "236" в графе "Номер с/с" исключить; </w:t>
      </w:r>
      <w:r>
        <w:br/>
      </w:r>
      <w:r>
        <w:rPr>
          <w:rFonts w:ascii="Times New Roman"/>
          <w:b w:val="false"/>
          <w:i w:val="false"/>
          <w:color w:val="000000"/>
          <w:sz w:val="28"/>
        </w:rPr>
        <w:t xml:space="preserve">
      в разделе X. Фонды и средства целевого назначения </w:t>
      </w:r>
      <w:r>
        <w:br/>
      </w:r>
      <w:r>
        <w:rPr>
          <w:rFonts w:ascii="Times New Roman"/>
          <w:b w:val="false"/>
          <w:i w:val="false"/>
          <w:color w:val="000000"/>
          <w:sz w:val="28"/>
        </w:rPr>
        <w:t xml:space="preserve">
      в графе "Наименование субсчета" абзац десятый изложить в следующей редакции: </w:t>
      </w:r>
      <w:r>
        <w:br/>
      </w:r>
      <w:r>
        <w:rPr>
          <w:rFonts w:ascii="Times New Roman"/>
          <w:b w:val="false"/>
          <w:i w:val="false"/>
          <w:color w:val="000000"/>
          <w:sz w:val="28"/>
        </w:rPr>
        <w:t xml:space="preserve">
      "Фонд средств в иностранной валюте"; </w:t>
      </w:r>
      <w:r>
        <w:br/>
      </w:r>
      <w:r>
        <w:rPr>
          <w:rFonts w:ascii="Times New Roman"/>
          <w:b w:val="false"/>
          <w:i w:val="false"/>
          <w:color w:val="000000"/>
          <w:sz w:val="28"/>
        </w:rPr>
        <w:t xml:space="preserve">
      в главе "Учет операций по исполнению плана финансирования по бюджету и внебюджетным средствам" слова "и внебюджетным средствам" заменить словами ", по деньгам на КСН и счетах государственных учреждений"; </w:t>
      </w:r>
      <w:r>
        <w:br/>
      </w:r>
      <w:r>
        <w:rPr>
          <w:rFonts w:ascii="Times New Roman"/>
          <w:b w:val="false"/>
          <w:i w:val="false"/>
          <w:color w:val="000000"/>
          <w:sz w:val="28"/>
        </w:rPr>
        <w:t xml:space="preserve">
      в пункте 52: </w:t>
      </w:r>
      <w:r>
        <w:br/>
      </w:r>
      <w:r>
        <w:rPr>
          <w:rFonts w:ascii="Times New Roman"/>
          <w:b w:val="false"/>
          <w:i w:val="false"/>
          <w:color w:val="000000"/>
          <w:sz w:val="28"/>
        </w:rPr>
        <w:t xml:space="preserve">
      в абзаце третьем слова "государственным учреждениям" заменить словом "организациям";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"Передача активов из одного подчинения в другое производится в установленном порядке: </w:t>
      </w:r>
      <w:r>
        <w:br/>
      </w:r>
      <w:r>
        <w:rPr>
          <w:rFonts w:ascii="Times New Roman"/>
          <w:b w:val="false"/>
          <w:i w:val="false"/>
          <w:color w:val="000000"/>
          <w:sz w:val="28"/>
        </w:rPr>
        <w:t xml:space="preserve">
      находящихся в республиканской собственности - по разрешению территориальных комитетов государственного имущества и приватизации; </w:t>
      </w:r>
      <w:r>
        <w:br/>
      </w:r>
      <w:r>
        <w:rPr>
          <w:rFonts w:ascii="Times New Roman"/>
          <w:b w:val="false"/>
          <w:i w:val="false"/>
          <w:color w:val="000000"/>
          <w:sz w:val="28"/>
        </w:rPr>
        <w:t xml:space="preserve">
      находящихся в коммунальной собственности - по разрешению уполномоченного Акимом соответствующей административно-территориальной единицы исполнительного органа, финансируемого из местного бюджета."; </w:t>
      </w:r>
      <w:r>
        <w:br/>
      </w:r>
      <w:r>
        <w:rPr>
          <w:rFonts w:ascii="Times New Roman"/>
          <w:b w:val="false"/>
          <w:i w:val="false"/>
          <w:color w:val="000000"/>
          <w:sz w:val="28"/>
        </w:rPr>
        <w:t xml:space="preserve">
      в абзаце первом пункта 65 слова "учетные регистры" заменить словами "регистры бухгалтерского учета"; </w:t>
      </w:r>
      <w:r>
        <w:br/>
      </w:r>
      <w:r>
        <w:rPr>
          <w:rFonts w:ascii="Times New Roman"/>
          <w:b w:val="false"/>
          <w:i w:val="false"/>
          <w:color w:val="000000"/>
          <w:sz w:val="28"/>
        </w:rPr>
        <w:t xml:space="preserve">
      в абзаце втором пункта 84 слова "министерствами и согласованными с Комитетом Казначейства Министерства" заменить словами "центральными и иными государственными органами и согласованными с Министерством"; </w:t>
      </w:r>
      <w:r>
        <w:br/>
      </w:r>
      <w:r>
        <w:rPr>
          <w:rFonts w:ascii="Times New Roman"/>
          <w:b w:val="false"/>
          <w:i w:val="false"/>
          <w:color w:val="000000"/>
          <w:sz w:val="28"/>
        </w:rPr>
        <w:t xml:space="preserve">
      пункт 109 изложить в следующей редакции: </w:t>
      </w:r>
      <w:r>
        <w:br/>
      </w:r>
      <w:r>
        <w:rPr>
          <w:rFonts w:ascii="Times New Roman"/>
          <w:b w:val="false"/>
          <w:i w:val="false"/>
          <w:color w:val="000000"/>
          <w:sz w:val="28"/>
        </w:rPr>
        <w:t xml:space="preserve">
      "109. На счетах раздела "Денежные средства" государственные учреждения учитывают операции по бюджетному счету, по КСН по платным услугам, по КСН спонсорской, благотворительной помощи, по КСН временного размещения денег физических или юридических лиц, по счету в иностранной валюте и по специальным счетам бюджетного инвестиционного проекта по внешним займам и грантам, а также по учету денег в кассе и прочих денежных документов."; </w:t>
      </w:r>
      <w:r>
        <w:br/>
      </w:r>
      <w:r>
        <w:rPr>
          <w:rFonts w:ascii="Times New Roman"/>
          <w:b w:val="false"/>
          <w:i w:val="false"/>
          <w:color w:val="000000"/>
          <w:sz w:val="28"/>
        </w:rPr>
        <w:t xml:space="preserve">
      абзац второй пункта 113 изложить в следующей редакции: </w:t>
      </w:r>
      <w:r>
        <w:br/>
      </w:r>
      <w:r>
        <w:rPr>
          <w:rFonts w:ascii="Times New Roman"/>
          <w:b w:val="false"/>
          <w:i w:val="false"/>
          <w:color w:val="000000"/>
          <w:sz w:val="28"/>
        </w:rPr>
        <w:t xml:space="preserve">
      "Для проверки бухгалтерских записей по счету 09 государственным учреждением производится сверка с территориальным подразделением казначейства на первое число месяца, следующего за последним месяцем квартала, по форме 4-20 "Сводный отчет по расходам"."; </w:t>
      </w:r>
      <w:r>
        <w:br/>
      </w:r>
      <w:r>
        <w:rPr>
          <w:rFonts w:ascii="Times New Roman"/>
          <w:b w:val="false"/>
          <w:i w:val="false"/>
          <w:color w:val="000000"/>
          <w:sz w:val="28"/>
        </w:rPr>
        <w:t xml:space="preserve">
      в пункте 114: </w:t>
      </w:r>
      <w:r>
        <w:br/>
      </w:r>
      <w:r>
        <w:rPr>
          <w:rFonts w:ascii="Times New Roman"/>
          <w:b w:val="false"/>
          <w:i w:val="false"/>
          <w:color w:val="000000"/>
          <w:sz w:val="28"/>
        </w:rPr>
        <w:t xml:space="preserve">
      второе предложение первого абзаца изложить в следующей редакции: </w:t>
      </w:r>
      <w:r>
        <w:br/>
      </w:r>
      <w:r>
        <w:rPr>
          <w:rFonts w:ascii="Times New Roman"/>
          <w:b w:val="false"/>
          <w:i w:val="false"/>
          <w:color w:val="000000"/>
          <w:sz w:val="28"/>
        </w:rPr>
        <w:t xml:space="preserve">
      "Записи производятся на основании формы 5-15 "Ежедневная выписка по проведенным платежам государственного учреждения", счетов к оплате и приложенных к ним документах.";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республиканского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xml:space="preserve">
      в пункте 115 слова "091 "Разрешения в пути" исключить; </w:t>
      </w:r>
      <w:r>
        <w:br/>
      </w:r>
      <w:r>
        <w:rPr>
          <w:rFonts w:ascii="Times New Roman"/>
          <w:b w:val="false"/>
          <w:i w:val="false"/>
          <w:color w:val="000000"/>
          <w:sz w:val="28"/>
        </w:rPr>
        <w:t xml:space="preserve">
      пункт 117 исключить; </w:t>
      </w:r>
      <w:r>
        <w:br/>
      </w:r>
      <w:r>
        <w:rPr>
          <w:rFonts w:ascii="Times New Roman"/>
          <w:b w:val="false"/>
          <w:i w:val="false"/>
          <w:color w:val="000000"/>
          <w:sz w:val="28"/>
        </w:rPr>
        <w:t xml:space="preserve">
      пункт 120-1 изложить в следующей редакции: </w:t>
      </w:r>
      <w:r>
        <w:br/>
      </w:r>
      <w:r>
        <w:rPr>
          <w:rFonts w:ascii="Times New Roman"/>
          <w:b w:val="false"/>
          <w:i w:val="false"/>
          <w:color w:val="000000"/>
          <w:sz w:val="28"/>
        </w:rPr>
        <w:t xml:space="preserve">
      "120-1. На субсчете 096 "Разрешения за счет других бюджетов" учитывается движение разрешений выданных государственным учреждениям, содержащимся за счет республиканского бюджета, при получении ими разрешений из местного бюджета, и наоборот, при выдаче разрешений из республиканского бюджета на определенные цели государственным учреждениям, содержащимся за счет местных бюджетов, в том числе движение трансфертов, которые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xml:space="preserve">
      При получении разрешений за счет других бюджетов и по трансфертам производится запись по дебету субсчета 096 и кредиту субсчета 232 "Финансирование за счет других бюджетов". </w:t>
      </w:r>
      <w:r>
        <w:br/>
      </w:r>
      <w:r>
        <w:rPr>
          <w:rFonts w:ascii="Times New Roman"/>
          <w:b w:val="false"/>
          <w:i w:val="false"/>
          <w:color w:val="000000"/>
          <w:sz w:val="28"/>
        </w:rPr>
        <w:t xml:space="preserve">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096. </w:t>
      </w:r>
      <w:r>
        <w:br/>
      </w:r>
      <w:r>
        <w:rPr>
          <w:rFonts w:ascii="Times New Roman"/>
          <w:b w:val="false"/>
          <w:i w:val="false"/>
          <w:color w:val="000000"/>
          <w:sz w:val="28"/>
        </w:rPr>
        <w:t xml:space="preserve">
      Полученные трансферты общего характера доводятся до уполномоченного органа по исполнению соответствующего бюджета, при этом производится запись по дебету субсчета 202 "Расходы за счет других бюджетов" и кредиту субсчета 096. </w:t>
      </w:r>
      <w:r>
        <w:br/>
      </w:r>
      <w:r>
        <w:rPr>
          <w:rFonts w:ascii="Times New Roman"/>
          <w:b w:val="false"/>
          <w:i w:val="false"/>
          <w:color w:val="000000"/>
          <w:sz w:val="28"/>
        </w:rPr>
        <w:t xml:space="preserve">
      Списание произведенных расходов в конце года осуществляется записью по дебету субсчета 232 и кредиту субсчета 202."; </w:t>
      </w:r>
      <w:r>
        <w:br/>
      </w:r>
      <w:r>
        <w:rPr>
          <w:rFonts w:ascii="Times New Roman"/>
          <w:b w:val="false"/>
          <w:i w:val="false"/>
          <w:color w:val="000000"/>
          <w:sz w:val="28"/>
        </w:rPr>
        <w:t xml:space="preserve">
      абзац второй пункта 123 изложить в следующей редакции: </w:t>
      </w:r>
      <w:r>
        <w:br/>
      </w:r>
      <w:r>
        <w:rPr>
          <w:rFonts w:ascii="Times New Roman"/>
          <w:b w:val="false"/>
          <w:i w:val="false"/>
          <w:color w:val="000000"/>
          <w:sz w:val="28"/>
        </w:rPr>
        <w:t xml:space="preserve">
      "Для проверки бухгалтерских записей по счету 10 государственным учреждением производится сверка с территориальным подразделением казначейства на первое число месяца, следующего за последним месяцем квартала, по форме 4-20 "Сводный отчет по расходам"."; </w:t>
      </w:r>
      <w:r>
        <w:br/>
      </w:r>
      <w:r>
        <w:rPr>
          <w:rFonts w:ascii="Times New Roman"/>
          <w:b w:val="false"/>
          <w:i w:val="false"/>
          <w:color w:val="000000"/>
          <w:sz w:val="28"/>
        </w:rPr>
        <w:t xml:space="preserve">
      пункт 124 дополнить абзацем вторым следующего содержания: </w:t>
      </w:r>
      <w:r>
        <w:br/>
      </w:r>
      <w:r>
        <w:rPr>
          <w:rFonts w:ascii="Times New Roman"/>
          <w:b w:val="false"/>
          <w:i w:val="false"/>
          <w:color w:val="000000"/>
          <w:sz w:val="28"/>
        </w:rPr>
        <w:t xml:space="preserve">
      "Записи производятся на основании форм 4-20 "Сводный отчет по расходам" и 5-15 "Реестр платежей по государственным учреждениям" и приложенных к ним документов.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местного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xml:space="preserve">
      в пункте 129: </w:t>
      </w:r>
      <w:r>
        <w:br/>
      </w:r>
      <w:r>
        <w:rPr>
          <w:rFonts w:ascii="Times New Roman"/>
          <w:b w:val="false"/>
          <w:i w:val="false"/>
          <w:color w:val="000000"/>
          <w:sz w:val="28"/>
        </w:rPr>
        <w:t xml:space="preserve">
      абзацы первый, второй, третий и четвертый изложить в следующей редакции: </w:t>
      </w:r>
      <w:r>
        <w:br/>
      </w:r>
      <w:r>
        <w:rPr>
          <w:rFonts w:ascii="Times New Roman"/>
          <w:b w:val="false"/>
          <w:i w:val="false"/>
          <w:color w:val="000000"/>
          <w:sz w:val="28"/>
        </w:rPr>
        <w:t xml:space="preserve">
      "129. Счет 11 "Контрольные счета наличности и счета государственного учреждения" подразделяется на субсчета: </w:t>
      </w:r>
      <w:r>
        <w:br/>
      </w:r>
      <w:r>
        <w:rPr>
          <w:rFonts w:ascii="Times New Roman"/>
          <w:b w:val="false"/>
          <w:i w:val="false"/>
          <w:color w:val="000000"/>
          <w:sz w:val="28"/>
        </w:rPr>
        <w:t xml:space="preserve">
      110 "КСН спонсорской, благотворительной помощи"; </w:t>
      </w:r>
      <w:r>
        <w:br/>
      </w:r>
      <w:r>
        <w:rPr>
          <w:rFonts w:ascii="Times New Roman"/>
          <w:b w:val="false"/>
          <w:i w:val="false"/>
          <w:color w:val="000000"/>
          <w:sz w:val="28"/>
        </w:rPr>
        <w:t xml:space="preserve">
      111 "КСН по платным услугам"; </w:t>
      </w:r>
      <w:r>
        <w:br/>
      </w:r>
      <w:r>
        <w:rPr>
          <w:rFonts w:ascii="Times New Roman"/>
          <w:b w:val="false"/>
          <w:i w:val="false"/>
          <w:color w:val="000000"/>
          <w:sz w:val="28"/>
        </w:rPr>
        <w:t xml:space="preserve">
      112 "КСН временного размещения денег физических или юридических лиц;"; </w:t>
      </w:r>
      <w:r>
        <w:br/>
      </w:r>
      <w:r>
        <w:rPr>
          <w:rFonts w:ascii="Times New Roman"/>
          <w:b w:val="false"/>
          <w:i w:val="false"/>
          <w:color w:val="000000"/>
          <w:sz w:val="28"/>
        </w:rPr>
        <w:t xml:space="preserve">
      в пункте 130: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 субсчете 110 "КСН спонсорской, благотворительной помощи" учитывается поступление от спонсорской, благотворительной помощи для государственных учреждений и производимым за счет них платежам."; </w:t>
      </w:r>
      <w:r>
        <w:br/>
      </w:r>
      <w:r>
        <w:rPr>
          <w:rFonts w:ascii="Times New Roman"/>
          <w:b w:val="false"/>
          <w:i w:val="false"/>
          <w:color w:val="000000"/>
          <w:sz w:val="28"/>
        </w:rPr>
        <w:t xml:space="preserve">
      в абзацах втором, третьем, пятом: </w:t>
      </w:r>
      <w:r>
        <w:br/>
      </w:r>
      <w:r>
        <w:rPr>
          <w:rFonts w:ascii="Times New Roman"/>
          <w:b w:val="false"/>
          <w:i w:val="false"/>
          <w:color w:val="000000"/>
          <w:sz w:val="28"/>
        </w:rPr>
        <w:t xml:space="preserve">
      слова "счет спонсорской и благотворительной помощи", "Счет спонсорской и благотворительной помощи", "счета спонсорской и благотворительной помощи" заменить словами "КСН спонсорской, благотворительной помощи";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5-20 "Выписка со счета государственного учреждения",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xml:space="preserve">
      в пункте 131: </w:t>
      </w:r>
      <w:r>
        <w:br/>
      </w:r>
      <w:r>
        <w:rPr>
          <w:rFonts w:ascii="Times New Roman"/>
          <w:b w:val="false"/>
          <w:i w:val="false"/>
          <w:color w:val="000000"/>
          <w:sz w:val="28"/>
        </w:rPr>
        <w:t xml:space="preserve">
      в абзаце первом слова "Счет для учета денег от реализации товаров (работ, услуг)" заменить словами "КСН по платным услугам"; </w:t>
      </w:r>
      <w:r>
        <w:br/>
      </w:r>
      <w:r>
        <w:rPr>
          <w:rFonts w:ascii="Times New Roman"/>
          <w:b w:val="false"/>
          <w:i w:val="false"/>
          <w:color w:val="000000"/>
          <w:sz w:val="28"/>
        </w:rPr>
        <w:t xml:space="preserve">
      в абзаце четвертом слова "на счет" заменить словами "на КСН по платным услугам"; </w:t>
      </w:r>
      <w:r>
        <w:br/>
      </w:r>
      <w:r>
        <w:rPr>
          <w:rFonts w:ascii="Times New Roman"/>
          <w:b w:val="false"/>
          <w:i w:val="false"/>
          <w:color w:val="000000"/>
          <w:sz w:val="28"/>
        </w:rPr>
        <w:t xml:space="preserve">
      в абзаце пятом, шестом слова "со счета" заменить словами "с КСН по платным услугам";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5-33 "Отчет об остатках на счетах по платным услугам",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xml:space="preserve">
      пункт 132 изложить в следующей редакции: </w:t>
      </w:r>
      <w:r>
        <w:br/>
      </w:r>
      <w:r>
        <w:rPr>
          <w:rFonts w:ascii="Times New Roman"/>
          <w:b w:val="false"/>
          <w:i w:val="false"/>
          <w:color w:val="000000"/>
          <w:sz w:val="28"/>
        </w:rPr>
        <w:t xml:space="preserve">
      "132. На субсчете 112 "КСН временного размещения денег физических или юридических лиц" учитывается движение денег, передаваемых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w:t>
      </w:r>
      <w:r>
        <w:br/>
      </w:r>
      <w:r>
        <w:rPr>
          <w:rFonts w:ascii="Times New Roman"/>
          <w:b w:val="false"/>
          <w:i w:val="false"/>
          <w:color w:val="000000"/>
          <w:sz w:val="28"/>
        </w:rPr>
        <w:t xml:space="preserve">
      Поступление денег на КСН временного размещения денег физических или юридических лиц отражается по дебету субсчета 112 "КСН временного размещения денег физических или юридических лиц" и кредиту субсчета 174 "Расчеты по деньгам временного размещения физических или юридических лиц", при возврате денег физическим или юридическим лицам, либо передаче денег соответствующему республиканскому или местным бюджетам производится запись по кредиту субсчета 112 и дебету субсчета 174. </w:t>
      </w:r>
      <w:r>
        <w:br/>
      </w:r>
      <w:r>
        <w:rPr>
          <w:rFonts w:ascii="Times New Roman"/>
          <w:b w:val="false"/>
          <w:i w:val="false"/>
          <w:color w:val="000000"/>
          <w:sz w:val="28"/>
        </w:rPr>
        <w:t xml:space="preserve">
      Кроме того, на субсчете 112 "КСН временного размещения денег физических или юридических лиц" учитываются деньги, поступившие за выполненные работы осужденными исправительных учреждений при этом дебетуется субсчет 112 и кредитуется субсчет 179 "Расчеты в порядке авансовых платежей".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N 5-20 "Выписка со счета государственного учреждения",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xml:space="preserve">
      Аналитический учет по субсчету 112 "КСН временного размещения денег физических или юридических лиц" ведется на карточках по форме N 292-а (в книге по форме N 292)."; </w:t>
      </w:r>
      <w:r>
        <w:br/>
      </w:r>
      <w:r>
        <w:rPr>
          <w:rFonts w:ascii="Times New Roman"/>
          <w:b w:val="false"/>
          <w:i w:val="false"/>
          <w:color w:val="000000"/>
          <w:sz w:val="28"/>
        </w:rPr>
        <w:t xml:space="preserve">
      в пункте 132-1: </w:t>
      </w:r>
      <w:r>
        <w:br/>
      </w:r>
      <w:r>
        <w:rPr>
          <w:rFonts w:ascii="Times New Roman"/>
          <w:b w:val="false"/>
          <w:i w:val="false"/>
          <w:color w:val="000000"/>
          <w:sz w:val="28"/>
        </w:rPr>
        <w:t xml:space="preserve">
      в абзаце третьем слова "формы N 5-20 "Выписка со счета государственного учреждения" заменить словами "выписки по счету банка второго уровня и"; </w:t>
      </w:r>
      <w:r>
        <w:br/>
      </w:r>
      <w:r>
        <w:rPr>
          <w:rFonts w:ascii="Times New Roman"/>
          <w:b w:val="false"/>
          <w:i w:val="false"/>
          <w:color w:val="000000"/>
          <w:sz w:val="28"/>
        </w:rPr>
        <w:t xml:space="preserve">
      в абзаце четвертом слова "(шифрами Справочника бюджетной классификации)" исключить; </w:t>
      </w:r>
      <w:r>
        <w:br/>
      </w:r>
      <w:r>
        <w:rPr>
          <w:rFonts w:ascii="Times New Roman"/>
          <w:b w:val="false"/>
          <w:i w:val="false"/>
          <w:color w:val="000000"/>
          <w:sz w:val="28"/>
        </w:rPr>
        <w:t xml:space="preserve">
      абзац пятый пункта 132-3 исключить; </w:t>
      </w:r>
      <w:r>
        <w:br/>
      </w:r>
      <w:r>
        <w:rPr>
          <w:rFonts w:ascii="Times New Roman"/>
          <w:b w:val="false"/>
          <w:i w:val="false"/>
          <w:color w:val="000000"/>
          <w:sz w:val="28"/>
        </w:rPr>
        <w:t xml:space="preserve">
      в пункте 135: </w:t>
      </w:r>
      <w:r>
        <w:br/>
      </w:r>
      <w:r>
        <w:rPr>
          <w:rFonts w:ascii="Times New Roman"/>
          <w:b w:val="false"/>
          <w:i w:val="false"/>
          <w:color w:val="000000"/>
          <w:sz w:val="28"/>
        </w:rPr>
        <w:t xml:space="preserve">
      слова "Фонд валютных средств" заменить словами "Фонд средств в иностранной валюте";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"сумм, поступивших на счет денег от реализации товаров (работ, услуг), счет спонсорской и благотворительной помощи и счет по депозитным счетам" заменить словами "денег, поступивших на КСН спонсорской, благотворительной помощи"; </w:t>
      </w:r>
      <w:r>
        <w:br/>
      </w:r>
      <w:r>
        <w:rPr>
          <w:rFonts w:ascii="Times New Roman"/>
          <w:b w:val="false"/>
          <w:i w:val="false"/>
          <w:color w:val="000000"/>
          <w:sz w:val="28"/>
        </w:rPr>
        <w:t xml:space="preserve">
      слова "Специальные счета и счета в иностранной валюте" заменить словами "Контрольные счета наличности и счета государственного учреждения"; </w:t>
      </w:r>
      <w:r>
        <w:br/>
      </w:r>
      <w:r>
        <w:rPr>
          <w:rFonts w:ascii="Times New Roman"/>
          <w:b w:val="false"/>
          <w:i w:val="false"/>
          <w:color w:val="000000"/>
          <w:sz w:val="28"/>
        </w:rPr>
        <w:t xml:space="preserve">
      в пункте 136: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"Получение государственными учреждениями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20 марта 2007 года N 225";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"Учет кассовых операций в государственных учреждениях ведется в кассовой книге форма КО-4 или форма 440, если в государственном учреждении имеются денежные операции по бюджетному счету, по КСН по платным услугам, по КСН спонсорской, благотворительной помощи и по КСН временного размещения денег физических или юридических лиц."; </w:t>
      </w:r>
      <w:r>
        <w:br/>
      </w:r>
      <w:r>
        <w:rPr>
          <w:rFonts w:ascii="Times New Roman"/>
          <w:b w:val="false"/>
          <w:i w:val="false"/>
          <w:color w:val="000000"/>
          <w:sz w:val="28"/>
        </w:rPr>
        <w:t xml:space="preserve">
      в абзаце одиннадцатом: </w:t>
      </w:r>
      <w:r>
        <w:br/>
      </w:r>
      <w:r>
        <w:rPr>
          <w:rFonts w:ascii="Times New Roman"/>
          <w:b w:val="false"/>
          <w:i w:val="false"/>
          <w:color w:val="000000"/>
          <w:sz w:val="28"/>
        </w:rPr>
        <w:t xml:space="preserve">
      слова "депозитных сумм и средств внебюджетного фонда Акима города Алматы" заменить словами "денег временного размещения физических или юридических лиц"; </w:t>
      </w:r>
      <w:r>
        <w:br/>
      </w:r>
      <w:r>
        <w:rPr>
          <w:rFonts w:ascii="Times New Roman"/>
          <w:b w:val="false"/>
          <w:i w:val="false"/>
          <w:color w:val="000000"/>
          <w:sz w:val="28"/>
        </w:rPr>
        <w:t xml:space="preserve">
      в абзаце двенадцатом слова "именному чеку" заменить словами "чеку территориального подразделения казначейства"; </w:t>
      </w:r>
      <w:r>
        <w:br/>
      </w:r>
      <w:r>
        <w:rPr>
          <w:rFonts w:ascii="Times New Roman"/>
          <w:b w:val="false"/>
          <w:i w:val="false"/>
          <w:color w:val="000000"/>
          <w:sz w:val="28"/>
        </w:rPr>
        <w:t xml:space="preserve">
      пункт 137-1 дополнить абзацем пятым следующего содержания: </w:t>
      </w:r>
      <w:r>
        <w:br/>
      </w:r>
      <w:r>
        <w:rPr>
          <w:rFonts w:ascii="Times New Roman"/>
          <w:b w:val="false"/>
          <w:i w:val="false"/>
          <w:color w:val="000000"/>
          <w:sz w:val="28"/>
        </w:rPr>
        <w:t xml:space="preserve">
      "Отражение в бухгалтерском учете положительной курсовой разницы по аккредитивам открытым в иностранной валюте, производится по дебету субсчета 130 "Аккредитивы" и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а на сумму отрицательной курсовой разницы делается запись "сторно" по этим же субсчетам."; </w:t>
      </w:r>
      <w:r>
        <w:br/>
      </w:r>
      <w:r>
        <w:rPr>
          <w:rFonts w:ascii="Times New Roman"/>
          <w:b w:val="false"/>
          <w:i w:val="false"/>
          <w:color w:val="000000"/>
          <w:sz w:val="28"/>
        </w:rPr>
        <w:t xml:space="preserve">
      абзацы второй и третий пункта 147 изложить в следующей редакции: </w:t>
      </w:r>
      <w:r>
        <w:br/>
      </w:r>
      <w:r>
        <w:rPr>
          <w:rFonts w:ascii="Times New Roman"/>
          <w:b w:val="false"/>
          <w:i w:val="false"/>
          <w:color w:val="000000"/>
          <w:sz w:val="28"/>
        </w:rPr>
        <w:t>
      "Гражданско-правовые сделки государственных учреждений, подлежат регистрации в порядке, определяемом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20 марта 2007 года N 225."; </w:t>
      </w:r>
      <w:r>
        <w:br/>
      </w:r>
      <w:r>
        <w:rPr>
          <w:rFonts w:ascii="Times New Roman"/>
          <w:b w:val="false"/>
          <w:i w:val="false"/>
          <w:color w:val="000000"/>
          <w:sz w:val="28"/>
        </w:rPr>
        <w:t xml:space="preserve">
      Государственные учреждения, заключающие гражданско-правовые сделки на приобретение товаров (работ и услуг) за счет средств республиканского и местных бюджетов, регистрируют их в территориальных подразделениях Казначейства."; </w:t>
      </w:r>
      <w:r>
        <w:br/>
      </w:r>
      <w:r>
        <w:rPr>
          <w:rFonts w:ascii="Times New Roman"/>
          <w:b w:val="false"/>
          <w:i w:val="false"/>
          <w:color w:val="000000"/>
          <w:sz w:val="28"/>
        </w:rPr>
        <w:t xml:space="preserve">
      пункт 157 изложить в следующей редакции: </w:t>
      </w:r>
      <w:r>
        <w:br/>
      </w:r>
      <w:r>
        <w:rPr>
          <w:rFonts w:ascii="Times New Roman"/>
          <w:b w:val="false"/>
          <w:i w:val="false"/>
          <w:color w:val="000000"/>
          <w:sz w:val="28"/>
        </w:rPr>
        <w:t>
      "157. На субсчете 159 "Расчеты по взносам социального налога" учитываются операции по исчислению и уплате в бюджет социального налога, производимые государственными учреждениями согласно </w:t>
      </w:r>
      <w:r>
        <w:rPr>
          <w:rFonts w:ascii="Times New Roman"/>
          <w:b w:val="false"/>
          <w:i w:val="false"/>
          <w:color w:val="000000"/>
          <w:sz w:val="28"/>
        </w:rPr>
        <w:t xml:space="preserve">Кодексу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Исчисление социального налога отражается по кредиту субсчета 159 "Расчеты по взносам социального налога" и по дебету соответствующих субсчетов счетов расходов. При уплате социального налога в бюджет дебетуется субсчет 159 "Расчеты по взносам социального налога" и кредитуются соответствующие субсчета счетов денежных средств. </w:t>
      </w:r>
      <w:r>
        <w:br/>
      </w:r>
      <w:r>
        <w:rPr>
          <w:rFonts w:ascii="Times New Roman"/>
          <w:b w:val="false"/>
          <w:i w:val="false"/>
          <w:color w:val="000000"/>
          <w:sz w:val="28"/>
        </w:rPr>
        <w:t xml:space="preserve">
      Аналитический учет по субсчету 159 "Расчеты по взносам социального налога" ведется на карточках форма 292-а (в книге форма 292)."; </w:t>
      </w:r>
      <w:r>
        <w:br/>
      </w:r>
      <w:r>
        <w:rPr>
          <w:rFonts w:ascii="Times New Roman"/>
          <w:b w:val="false"/>
          <w:i w:val="false"/>
          <w:color w:val="000000"/>
          <w:sz w:val="28"/>
        </w:rPr>
        <w:t xml:space="preserve">
      в пункте 158: </w:t>
      </w:r>
      <w:r>
        <w:br/>
      </w:r>
      <w:r>
        <w:rPr>
          <w:rFonts w:ascii="Times New Roman"/>
          <w:b w:val="false"/>
          <w:i w:val="false"/>
          <w:color w:val="000000"/>
          <w:sz w:val="28"/>
        </w:rPr>
        <w:t xml:space="preserve">
      абзац первый дополнить словами "и расчеты за счет бюджетных денег с применением корпоративной платежной карточки";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"Об использовании денег с карт-счета подотчетные лица представляют авансовый отчет с приложением торговых чеков, слипов и других документов, являющихся подтверждением произведенных платежей с применением корпоративной платежной карточки."; </w:t>
      </w:r>
      <w:r>
        <w:br/>
      </w:r>
      <w:r>
        <w:rPr>
          <w:rFonts w:ascii="Times New Roman"/>
          <w:b w:val="false"/>
          <w:i w:val="false"/>
          <w:color w:val="000000"/>
          <w:sz w:val="28"/>
        </w:rPr>
        <w:t xml:space="preserve">
      пункт 159 дополнить абзацами третьим и седьмым соответственно следующего содержания: </w:t>
      </w:r>
      <w:r>
        <w:br/>
      </w:r>
      <w:r>
        <w:rPr>
          <w:rFonts w:ascii="Times New Roman"/>
          <w:b w:val="false"/>
          <w:i w:val="false"/>
          <w:color w:val="000000"/>
          <w:sz w:val="28"/>
        </w:rPr>
        <w:t xml:space="preserve">
      "На сумму пополнения корпоративной платежной карточки кредитуется субсчет 090 "Разрешения государственного учреждения на принятие обязательств и для выдачи разрешений подведомственным государственным учреждениям" и дебетуется субсчет 160 "Расчеты с подотчетными лицами"."; </w:t>
      </w:r>
      <w:r>
        <w:br/>
      </w:r>
      <w:r>
        <w:rPr>
          <w:rFonts w:ascii="Times New Roman"/>
          <w:b w:val="false"/>
          <w:i w:val="false"/>
          <w:color w:val="000000"/>
          <w:sz w:val="28"/>
        </w:rPr>
        <w:t xml:space="preserve">
      "Аналитический учет целевого использования бюджетных денег с применением корпоративной платежной карточки ведется в книге по форме 453."; </w:t>
      </w:r>
      <w:r>
        <w:br/>
      </w:r>
      <w:r>
        <w:rPr>
          <w:rFonts w:ascii="Times New Roman"/>
          <w:b w:val="false"/>
          <w:i w:val="false"/>
          <w:color w:val="000000"/>
          <w:sz w:val="28"/>
        </w:rPr>
        <w:t xml:space="preserve">
      в абзаце шестом пункта 160 слова "депозитным суммам" заменить словами "деньгам временного размещения физических или юридических лиц"; </w:t>
      </w:r>
      <w:r>
        <w:br/>
      </w:r>
      <w:r>
        <w:rPr>
          <w:rFonts w:ascii="Times New Roman"/>
          <w:b w:val="false"/>
          <w:i w:val="false"/>
          <w:color w:val="000000"/>
          <w:sz w:val="28"/>
        </w:rPr>
        <w:t xml:space="preserve">
      в пункте 162: </w:t>
      </w:r>
      <w:r>
        <w:br/>
      </w:r>
      <w:r>
        <w:rPr>
          <w:rFonts w:ascii="Times New Roman"/>
          <w:b w:val="false"/>
          <w:i w:val="false"/>
          <w:color w:val="000000"/>
          <w:sz w:val="28"/>
        </w:rPr>
        <w:t xml:space="preserve">
      абзацы второй и третий исключить; </w:t>
      </w:r>
      <w:r>
        <w:br/>
      </w:r>
      <w:r>
        <w:rPr>
          <w:rFonts w:ascii="Times New Roman"/>
          <w:b w:val="false"/>
          <w:i w:val="false"/>
          <w:color w:val="000000"/>
          <w:sz w:val="28"/>
        </w:rPr>
        <w:t xml:space="preserve">
      в абзаце четвертом слова "С 18 апреля 1999 года по" заменить словом "По"; </w:t>
      </w:r>
      <w:r>
        <w:br/>
      </w:r>
      <w:r>
        <w:rPr>
          <w:rFonts w:ascii="Times New Roman"/>
          <w:b w:val="false"/>
          <w:i w:val="false"/>
          <w:color w:val="000000"/>
          <w:sz w:val="28"/>
        </w:rPr>
        <w:t xml:space="preserve">
      пункт 163 изложить в следующей редакции: </w:t>
      </w:r>
      <w:r>
        <w:br/>
      </w:r>
      <w:r>
        <w:rPr>
          <w:rFonts w:ascii="Times New Roman"/>
          <w:b w:val="false"/>
          <w:i w:val="false"/>
          <w:color w:val="000000"/>
          <w:sz w:val="28"/>
        </w:rPr>
        <w:t xml:space="preserve">
      "163. На субсчете 172 "Расчеты по специальным видам платежей" учитываются расчеты за питание, предоставляемое столовыми, принадлежащими государственным учреждениям, за питание обучающихся в школах и школах-интернатах, за пребывание детей в пришкольных лагерях и другие расчеты государственных учреждений по товарам (работам, услугам) деньги от реализации, которых остаются в их распоряжении, а также расчеты за форменную одежду. </w:t>
      </w:r>
      <w:r>
        <w:br/>
      </w:r>
      <w:r>
        <w:rPr>
          <w:rFonts w:ascii="Times New Roman"/>
          <w:b w:val="false"/>
          <w:i w:val="false"/>
          <w:color w:val="000000"/>
          <w:sz w:val="28"/>
        </w:rPr>
        <w:t xml:space="preserve">
      На сумму начисленной платы производится запись в дебет субсчета 172 и кредит субсчета 400. На сумму поступившей платы кредитуется субсчет 172 и дебетуются субсчета 111, 120. </w:t>
      </w:r>
      <w:r>
        <w:br/>
      </w:r>
      <w:r>
        <w:rPr>
          <w:rFonts w:ascii="Times New Roman"/>
          <w:b w:val="false"/>
          <w:i w:val="false"/>
          <w:color w:val="000000"/>
          <w:sz w:val="28"/>
        </w:rPr>
        <w:t xml:space="preserve">
      пункты 164,165, 166, 167, 168 исключить; </w:t>
      </w:r>
      <w:r>
        <w:br/>
      </w:r>
      <w:r>
        <w:rPr>
          <w:rFonts w:ascii="Times New Roman"/>
          <w:b w:val="false"/>
          <w:i w:val="false"/>
          <w:color w:val="000000"/>
          <w:sz w:val="28"/>
        </w:rPr>
        <w:t xml:space="preserve">
      пункт 169 изложить в следующей редакции: </w:t>
      </w:r>
      <w:r>
        <w:br/>
      </w:r>
      <w:r>
        <w:rPr>
          <w:rFonts w:ascii="Times New Roman"/>
          <w:b w:val="false"/>
          <w:i w:val="false"/>
          <w:color w:val="000000"/>
          <w:sz w:val="28"/>
        </w:rPr>
        <w:t xml:space="preserve">
      "169. Расчеты с рабочими и служащими за форменную одежду. </w:t>
      </w:r>
      <w:r>
        <w:br/>
      </w:r>
      <w:r>
        <w:rPr>
          <w:rFonts w:ascii="Times New Roman"/>
          <w:b w:val="false"/>
          <w:i w:val="false"/>
          <w:color w:val="000000"/>
          <w:sz w:val="28"/>
        </w:rPr>
        <w:t xml:space="preserve">
      Порядок учета расчетов за форменную одежду устанавливается соответствующими центральными и иными государственными органами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в пункте 171: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"по индивидуальному подоходному налогу с физических лиц;"; </w:t>
      </w:r>
      <w:r>
        <w:br/>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xml:space="preserve">
      в пункте 172: </w:t>
      </w:r>
      <w:r>
        <w:br/>
      </w:r>
      <w:r>
        <w:rPr>
          <w:rFonts w:ascii="Times New Roman"/>
          <w:b w:val="false"/>
          <w:i w:val="false"/>
          <w:color w:val="000000"/>
          <w:sz w:val="28"/>
        </w:rPr>
        <w:t xml:space="preserve">
      в абзаце первом слова "депозитным суммам" заменить словами "деньгам временного размещения физических или юридических лиц";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в абзаце втором пункта 173 слова "счет спонсорской и благотворительной помощи", "Счет спонсорской и благотворительной помощи" заменить словами "КСН спонсорской, благотворительной помощи"; </w:t>
      </w:r>
      <w:r>
        <w:br/>
      </w:r>
      <w:r>
        <w:rPr>
          <w:rFonts w:ascii="Times New Roman"/>
          <w:b w:val="false"/>
          <w:i w:val="false"/>
          <w:color w:val="000000"/>
          <w:sz w:val="28"/>
        </w:rPr>
        <w:t xml:space="preserve">
      в пункте 175: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 субсчете 178 "Расчеты с прочими дебиторами и кредиторами в пределах утвержденного плана финансирования" учитываются расчеты с прочими дебиторами и кредиторами в пределах утвержденного плана финансирования, а также суммы перечисленные для получения наличных денег по чекам территориального подразделения казначейства в банках.";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"При перечислении средств для получения наличных денег в банке производится бухгалтерская запись по дебету субсчета 178 и кредиту субсчетов 090, 100, 110, 111, 112. При получении наличных денег по чекам территориального подразделения казначейства кредитуется субсчет 178 и дебетуется субсчет 120."; </w:t>
      </w:r>
      <w:r>
        <w:br/>
      </w:r>
      <w:r>
        <w:rPr>
          <w:rFonts w:ascii="Times New Roman"/>
          <w:b w:val="false"/>
          <w:i w:val="false"/>
          <w:color w:val="000000"/>
          <w:sz w:val="28"/>
        </w:rPr>
        <w:t xml:space="preserve">
      абзацы шестой, восьмой, девятый, десятый исключить; </w:t>
      </w:r>
      <w:r>
        <w:br/>
      </w:r>
      <w:r>
        <w:rPr>
          <w:rFonts w:ascii="Times New Roman"/>
          <w:b w:val="false"/>
          <w:i w:val="false"/>
          <w:color w:val="000000"/>
          <w:sz w:val="28"/>
        </w:rPr>
        <w:t xml:space="preserve">
      абзац пятый пункта 179 исключить; </w:t>
      </w:r>
      <w:r>
        <w:br/>
      </w:r>
      <w:r>
        <w:rPr>
          <w:rFonts w:ascii="Times New Roman"/>
          <w:b w:val="false"/>
          <w:i w:val="false"/>
          <w:color w:val="000000"/>
          <w:sz w:val="28"/>
        </w:rPr>
        <w:t xml:space="preserve">
      пункт 180 изложить в следующей редакции: </w:t>
      </w:r>
      <w:r>
        <w:br/>
      </w:r>
      <w:r>
        <w:rPr>
          <w:rFonts w:ascii="Times New Roman"/>
          <w:b w:val="false"/>
          <w:i w:val="false"/>
          <w:color w:val="000000"/>
          <w:sz w:val="28"/>
        </w:rPr>
        <w:t>
      180. Выплата заработной платы работникам государственных учреждений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20 марта 2007 года N 225."; </w:t>
      </w:r>
      <w:r>
        <w:br/>
      </w:r>
      <w:r>
        <w:rPr>
          <w:rFonts w:ascii="Times New Roman"/>
          <w:b w:val="false"/>
          <w:i w:val="false"/>
          <w:color w:val="000000"/>
          <w:sz w:val="28"/>
        </w:rPr>
        <w:t xml:space="preserve">
      в абзаце восьмом пункта 181 цифру "120" заменить цифрами "090, 100, 111, 120"; </w:t>
      </w:r>
      <w:r>
        <w:br/>
      </w:r>
      <w:r>
        <w:rPr>
          <w:rFonts w:ascii="Times New Roman"/>
          <w:b w:val="false"/>
          <w:i w:val="false"/>
          <w:color w:val="000000"/>
          <w:sz w:val="28"/>
        </w:rPr>
        <w:t xml:space="preserve">
      в абзаце втором пункта 183 слова "счета для учета денег от реализации товаров (работ, услуг), счета спонсорской и благотворительной помощи" заменить словами "с КСН по платным услугам, с КСН спонсорской, благотворительной помощи"; </w:t>
      </w:r>
      <w:r>
        <w:br/>
      </w:r>
      <w:r>
        <w:rPr>
          <w:rFonts w:ascii="Times New Roman"/>
          <w:b w:val="false"/>
          <w:i w:val="false"/>
          <w:color w:val="000000"/>
          <w:sz w:val="28"/>
        </w:rPr>
        <w:t xml:space="preserve">
      в абзаце втором пунктов 187, 188 слова "счета для учета денег от реализации товаров (работ, услуг), текущего счета спонсорской и благотворительной помощи" заменить словами "с КСН по платным услугам, с КСН спонсорской, благотворительной помощи"; </w:t>
      </w:r>
      <w:r>
        <w:br/>
      </w:r>
      <w:r>
        <w:rPr>
          <w:rFonts w:ascii="Times New Roman"/>
          <w:b w:val="false"/>
          <w:i w:val="false"/>
          <w:color w:val="000000"/>
          <w:sz w:val="28"/>
        </w:rPr>
        <w:t xml:space="preserve">
      пункт 190 изложить в следующей редакции: </w:t>
      </w:r>
      <w:r>
        <w:br/>
      </w:r>
      <w:r>
        <w:rPr>
          <w:rFonts w:ascii="Times New Roman"/>
          <w:b w:val="false"/>
          <w:i w:val="false"/>
          <w:color w:val="000000"/>
          <w:sz w:val="28"/>
        </w:rPr>
        <w:t xml:space="preserve">
      "190. На этом счете учитываются расчеты по обязательным пенсионным взносам в накопительные пенсионные фонды, обязательным социальным отчислениям в Государственный фонд социального страхования, по выплате пенсий, по трансфертам физическим лицам, а также по целевым трансфертам."; </w:t>
      </w:r>
      <w:r>
        <w:br/>
      </w:r>
      <w:r>
        <w:rPr>
          <w:rFonts w:ascii="Times New Roman"/>
          <w:b w:val="false"/>
          <w:i w:val="false"/>
          <w:color w:val="000000"/>
          <w:sz w:val="28"/>
        </w:rPr>
        <w:t xml:space="preserve">
      в пункте 191: </w:t>
      </w:r>
      <w:r>
        <w:br/>
      </w:r>
      <w:r>
        <w:rPr>
          <w:rFonts w:ascii="Times New Roman"/>
          <w:b w:val="false"/>
          <w:i w:val="false"/>
          <w:color w:val="000000"/>
          <w:sz w:val="28"/>
        </w:rPr>
        <w:t xml:space="preserve">
      пятый абзац изложить в следующей редакции: </w:t>
      </w:r>
      <w:r>
        <w:br/>
      </w:r>
      <w:r>
        <w:rPr>
          <w:rFonts w:ascii="Times New Roman"/>
          <w:b w:val="false"/>
          <w:i w:val="false"/>
          <w:color w:val="000000"/>
          <w:sz w:val="28"/>
        </w:rPr>
        <w:t xml:space="preserve">
      "194 "Расчеты по целевым трансфертам";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"195 "Расчеты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xml:space="preserve">
      пункт 191-4. изложить в следующей редакции: </w:t>
      </w:r>
      <w:r>
        <w:br/>
      </w:r>
      <w:r>
        <w:rPr>
          <w:rFonts w:ascii="Times New Roman"/>
          <w:b w:val="false"/>
          <w:i w:val="false"/>
          <w:color w:val="000000"/>
          <w:sz w:val="28"/>
        </w:rPr>
        <w:t xml:space="preserve">
      "191-4. На субсчете 194 "Расчеты по целевым трансфертам" учитываются расчеты по целевым текущим трансфертам и целевым трансфертам на развитие выделенные администраторами бюджетных программ областным бюджетам, бюджетам города республиканского значения, столицы. </w:t>
      </w:r>
      <w:r>
        <w:br/>
      </w:r>
      <w:r>
        <w:rPr>
          <w:rFonts w:ascii="Times New Roman"/>
          <w:b w:val="false"/>
          <w:i w:val="false"/>
          <w:color w:val="000000"/>
          <w:sz w:val="28"/>
        </w:rPr>
        <w:t xml:space="preserve">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096. </w:t>
      </w:r>
      <w:r>
        <w:br/>
      </w:r>
      <w:r>
        <w:rPr>
          <w:rFonts w:ascii="Times New Roman"/>
          <w:b w:val="false"/>
          <w:i w:val="false"/>
          <w:color w:val="000000"/>
          <w:sz w:val="28"/>
        </w:rPr>
        <w:t xml:space="preserve">
      На сумму освоенных целевых трансфертов или возвращенных в доход вышестоящего бюджета производится запись по дебету субсчета 202 "Расходы за счет других бюджетов" и кредиту субсчета 194, на основании формы N 2 Отчет об исполнении плана финансирования представленной соответствующими местными исполнительными органами или копии счета к оплате подтверждающего возврат неиспользованных (недоиспользованных) целевых трансфертов в вышестоящий бюджет, выделивший данные трансферты. </w:t>
      </w:r>
      <w:r>
        <w:br/>
      </w:r>
      <w:r>
        <w:rPr>
          <w:rFonts w:ascii="Times New Roman"/>
          <w:b w:val="false"/>
          <w:i w:val="false"/>
          <w:color w:val="000000"/>
          <w:sz w:val="28"/>
        </w:rPr>
        <w:t xml:space="preserve">
      Аналитический учет по субсчету 194 ведется на карточках форма 292-а (в книге форма 292)."; </w:t>
      </w:r>
      <w:r>
        <w:br/>
      </w:r>
      <w:r>
        <w:rPr>
          <w:rFonts w:ascii="Times New Roman"/>
          <w:b w:val="false"/>
          <w:i w:val="false"/>
          <w:color w:val="000000"/>
          <w:sz w:val="28"/>
        </w:rPr>
        <w:t xml:space="preserve">
      дополнить пунктом 191-5 следующего содержания: </w:t>
      </w:r>
      <w:r>
        <w:br/>
      </w:r>
      <w:r>
        <w:rPr>
          <w:rFonts w:ascii="Times New Roman"/>
          <w:b w:val="false"/>
          <w:i w:val="false"/>
          <w:color w:val="000000"/>
          <w:sz w:val="28"/>
        </w:rPr>
        <w:t>
      "191-5. На субсчете 195 "Расчеты по обязательным социальным отчислениям в Государственный фонд социального страхования" учитываются операции по исчислению и уплате обязательных социальных отчислений в Государственный фонд социального страхования, производимые государственными учреждениями, согласно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25 апреля 2003 года "Об обязательном социальном страховании". </w:t>
      </w:r>
      <w:r>
        <w:br/>
      </w:r>
      <w:r>
        <w:rPr>
          <w:rFonts w:ascii="Times New Roman"/>
          <w:b w:val="false"/>
          <w:i w:val="false"/>
          <w:color w:val="000000"/>
          <w:sz w:val="28"/>
        </w:rPr>
        <w:t xml:space="preserve">
      Исчисление обязательных социальных отчислений отражается по кредиту субсчета 195 "Расчеты по обязательным социальным отчислениям в Государственный фонд социального страхования" и по дебету соответствующих субсчетов счетов расходов. При перечислении обязательных социальных отчислений в Государственный фонд социального страхования дебетуется субсчет 195 "Расчеты по обязательным социальным отчислениям в Государственный фонд социального страхования" и кредитуются соответствующие субсчета счетов денежных средств. </w:t>
      </w:r>
      <w:r>
        <w:br/>
      </w:r>
      <w:r>
        <w:rPr>
          <w:rFonts w:ascii="Times New Roman"/>
          <w:b w:val="false"/>
          <w:i w:val="false"/>
          <w:color w:val="000000"/>
          <w:sz w:val="28"/>
        </w:rPr>
        <w:t xml:space="preserve">
      Аналитический учет по субсчету 195 "Расчеты по обязательным социальным отчислениям в Государственный фонд социального страхования" ведется на карточках форма 292-а (в книге форма 292)."; </w:t>
      </w:r>
      <w:r>
        <w:br/>
      </w:r>
      <w:r>
        <w:rPr>
          <w:rFonts w:ascii="Times New Roman"/>
          <w:b w:val="false"/>
          <w:i w:val="false"/>
          <w:color w:val="000000"/>
          <w:sz w:val="28"/>
        </w:rPr>
        <w:t xml:space="preserve">
      абзац четвертый пункта 192-1 исключить; </w:t>
      </w:r>
      <w:r>
        <w:br/>
      </w:r>
      <w:r>
        <w:rPr>
          <w:rFonts w:ascii="Times New Roman"/>
          <w:b w:val="false"/>
          <w:i w:val="false"/>
          <w:color w:val="000000"/>
          <w:sz w:val="28"/>
        </w:rPr>
        <w:t xml:space="preserve">
      в абзаце шестом пункта 199-1 слова "осуществленные в ходе освоения грантов" заменить словами "освоение которых завершено"; </w:t>
      </w:r>
      <w:r>
        <w:br/>
      </w:r>
      <w:r>
        <w:rPr>
          <w:rFonts w:ascii="Times New Roman"/>
          <w:b w:val="false"/>
          <w:i w:val="false"/>
          <w:color w:val="000000"/>
          <w:sz w:val="28"/>
        </w:rPr>
        <w:t xml:space="preserve">
      в абзаце восьмом пункта 200 слова "валютных средств" заменить словами "средств в иностранной валюте"; </w:t>
      </w:r>
      <w:r>
        <w:br/>
      </w:r>
      <w:r>
        <w:rPr>
          <w:rFonts w:ascii="Times New Roman"/>
          <w:b w:val="false"/>
          <w:i w:val="false"/>
          <w:color w:val="000000"/>
          <w:sz w:val="28"/>
        </w:rPr>
        <w:t xml:space="preserve">
      пункт 208 изложить в следующей редакции: </w:t>
      </w:r>
      <w:r>
        <w:br/>
      </w:r>
      <w:r>
        <w:rPr>
          <w:rFonts w:ascii="Times New Roman"/>
          <w:b w:val="false"/>
          <w:i w:val="false"/>
          <w:color w:val="000000"/>
          <w:sz w:val="28"/>
        </w:rPr>
        <w:t xml:space="preserve">
      "208. На субсчете 220 "Расходы за счет средств в иностранной валюте" ведется учет фактических расходов за счет средств в иностранной валюте. </w:t>
      </w:r>
      <w:r>
        <w:br/>
      </w:r>
      <w:r>
        <w:rPr>
          <w:rFonts w:ascii="Times New Roman"/>
          <w:b w:val="false"/>
          <w:i w:val="false"/>
          <w:color w:val="000000"/>
          <w:sz w:val="28"/>
        </w:rPr>
        <w:t xml:space="preserve">
      Расходы по приобретению оборудования и товарно-материальных ценностей, по заграничным командировкам и другие фактические расходы учитываются на субсчете 220 "Расходы за счет средств в иностранной валюте" в тенге. </w:t>
      </w:r>
      <w:r>
        <w:br/>
      </w:r>
      <w:r>
        <w:rPr>
          <w:rFonts w:ascii="Times New Roman"/>
          <w:b w:val="false"/>
          <w:i w:val="false"/>
          <w:color w:val="000000"/>
          <w:sz w:val="28"/>
        </w:rPr>
        <w:t xml:space="preserve">
      В дебет субсчета 220 "Расходы за счет средств в иностранной валюте" записываются в течение года суммы, израсходованные на валютные операции, при этом кредитуются субсчета 250 "Фонд в активах", 260 "Фонд в малоценных и быстроизнашивающихся предметах", 160 "Расчеты с подотчетными лицами" и другие. </w:t>
      </w:r>
      <w:r>
        <w:br/>
      </w:r>
      <w:r>
        <w:rPr>
          <w:rFonts w:ascii="Times New Roman"/>
          <w:b w:val="false"/>
          <w:i w:val="false"/>
          <w:color w:val="000000"/>
          <w:sz w:val="28"/>
        </w:rPr>
        <w:t xml:space="preserve">
      В конце года суммы произведенных расходов списываются с кредита субсчета 220 "Расходы за счет средств в иностранной валюте" в дебет субсчета 273 "Фонд средств в иностранной валюте"."; </w:t>
      </w:r>
      <w:r>
        <w:br/>
      </w:r>
      <w:r>
        <w:rPr>
          <w:rFonts w:ascii="Times New Roman"/>
          <w:b w:val="false"/>
          <w:i w:val="false"/>
          <w:color w:val="000000"/>
          <w:sz w:val="28"/>
        </w:rPr>
        <w:t xml:space="preserve">
      абзац пятый пункта 209 исключить; </w:t>
      </w:r>
      <w:r>
        <w:br/>
      </w:r>
      <w:r>
        <w:rPr>
          <w:rFonts w:ascii="Times New Roman"/>
          <w:b w:val="false"/>
          <w:i w:val="false"/>
          <w:color w:val="000000"/>
          <w:sz w:val="28"/>
        </w:rPr>
        <w:t xml:space="preserve">
      пункт 212 исключить; </w:t>
      </w:r>
      <w:r>
        <w:br/>
      </w:r>
      <w:r>
        <w:rPr>
          <w:rFonts w:ascii="Times New Roman"/>
          <w:b w:val="false"/>
          <w:i w:val="false"/>
          <w:color w:val="000000"/>
          <w:sz w:val="28"/>
        </w:rPr>
        <w:t xml:space="preserve">
      абзац четвертый пункта 216-1 исключить; </w:t>
      </w:r>
      <w:r>
        <w:br/>
      </w:r>
      <w:r>
        <w:rPr>
          <w:rFonts w:ascii="Times New Roman"/>
          <w:b w:val="false"/>
          <w:i w:val="false"/>
          <w:color w:val="000000"/>
          <w:sz w:val="28"/>
        </w:rPr>
        <w:t xml:space="preserve">
      в пунктах 220, 222 слова "валютных средств" заменить словами "средств в иностранной валюте"; </w:t>
      </w:r>
      <w:r>
        <w:br/>
      </w:r>
      <w:r>
        <w:rPr>
          <w:rFonts w:ascii="Times New Roman"/>
          <w:b w:val="false"/>
          <w:i w:val="false"/>
          <w:color w:val="000000"/>
          <w:sz w:val="28"/>
        </w:rPr>
        <w:t xml:space="preserve">
      в абзаце втором и четвертом пункта 229 слова "счета для учета денег от реализации товаров (работ, услуг)", "счет для учета денег от реализации товаров (работ, услуг)" заменить словами "КСН по платным услугам"; </w:t>
      </w:r>
      <w:r>
        <w:br/>
      </w:r>
      <w:r>
        <w:rPr>
          <w:rFonts w:ascii="Times New Roman"/>
          <w:b w:val="false"/>
          <w:i w:val="false"/>
          <w:color w:val="000000"/>
          <w:sz w:val="28"/>
        </w:rPr>
        <w:t xml:space="preserve">
      в приложении "Корреспонденция субсчетов по основным бухгалтерским операциям": </w:t>
      </w:r>
      <w:r>
        <w:br/>
      </w:r>
      <w:r>
        <w:rPr>
          <w:rFonts w:ascii="Times New Roman"/>
          <w:b w:val="false"/>
          <w:i w:val="false"/>
          <w:color w:val="000000"/>
          <w:sz w:val="28"/>
        </w:rPr>
        <w:t xml:space="preserve">
      строку 135 исключить; </w:t>
      </w:r>
      <w:r>
        <w:br/>
      </w:r>
      <w:r>
        <w:rPr>
          <w:rFonts w:ascii="Times New Roman"/>
          <w:b w:val="false"/>
          <w:i w:val="false"/>
          <w:color w:val="000000"/>
          <w:sz w:val="28"/>
        </w:rPr>
        <w:t xml:space="preserve">
      в графе 3 строки 180 цифру "236" исключить. </w:t>
      </w:r>
    </w:p>
    <w:bookmarkEnd w:id="1"/>
    <w:bookmarkStart w:name="z3" w:id="2"/>
    <w:p>
      <w:pPr>
        <w:spacing w:after="0"/>
        <w:ind w:left="0"/>
        <w:jc w:val="both"/>
      </w:pPr>
      <w:r>
        <w:rPr>
          <w:rFonts w:ascii="Times New Roman"/>
          <w:b w:val="false"/>
          <w:i w:val="false"/>
          <w:color w:val="000000"/>
          <w:sz w:val="28"/>
        </w:rPr>
        <w:t xml:space="preserve">
      2. Настоящий приказ вводится в действие по истечении десяти календарных дней после дня его первого официального опубликования. </w:t>
      </w:r>
    </w:p>
    <w:bookmarkEnd w:id="2"/>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