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723" w14:textId="bcc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операций по одновременной передаче части обязательств и прав требования по дебиторской задолженности, имущества принудительно ликвидируемого банка другому (другим) банку (банкам)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57. Зарегистрировано в Министерстве юстиции Республики Казахстан 3 мая 2007 года N 4657.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N 191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банках и банковской деятельности в Республике Казахстан",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обязательном гарантировании депозитов, размещенных в банках второго уровня Республики Казахстан"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операций по одновременной передаче части обязательств и прав требования по дебиторской задолженности, имущества принудительно ликвидируемого банка другому (другим) банку (банкам).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(Бахтиярова Г.А.):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 и Объединения юридических лиц "Ассоциация финансистов Казахстана", АО "Казахстанский фонд гарантирования депозитов".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Агентства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N 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операций по одновременной передаче части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обязательств и прав требования по дебиторской задолженности,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имущества принудительно ликвидируемого банка другому (другим)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банку (банкам)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 и 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</w:t>
      </w:r>
      <w:r>
        <w:rPr>
          <w:rFonts w:ascii="Times New Roman"/>
          <w:b w:val="false"/>
          <w:i w:val="false"/>
          <w:color w:val="000000"/>
          <w:sz w:val="28"/>
        </w:rPr>
        <w:t>
 гарантировании депозитов, размещенных в банках второго уровня Республики Казахстан", "О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 и надзоре финансового рынка и финансовых организаций" и определяют порядок, особенности проведения операций по одновременной передаче части обязательств и прав требования по дебиторской задолженности, имущества принудительно ликвидируемого банка другому (другим) банку (банкам).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Операции по одновременной передаче части обязательств и прав требования по дебиторской задолженности, имущества принудительно ликвидируемого банка другому (другим) банку (банкам) проводятся в целях защиты интересов кредиторов и дебиторов принудительно ликвидируемого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банк-приобретатель - банк, с которым заключен договор об одновременной передаче прав требования по дебиторской задолженности, имущества и части обязательств;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документация - документы, представляемые ликвидационной комиссией потенциальным банкам-приобретателям для подготовки конкурсной заявки с целью предоставления полной информации об условиях их участия в конкурсе по выбору банка-приобретателя;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лоты - обязательства и права требования по дебиторской задолженности, имущество принудительно ликвидируемого банка, сформированные в соразмерные друг другу единицы для передачи другому (другим) банку (банкам);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потенциальный банк-приобретатель - банк, изъявивший желание участвовать в конкурсе с целью заключения договора об одновременной передаче прав требования по дебиторской задолженности, имущества и части обязательств по гарантируемым депозитам;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 по регулированию и надзору финансового рынка и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2. Порядок проведения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одновременной передаче части обязательств по депозитам,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гарантируемым организацией, осуществляющей обязательное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гарантирование депозитов и прав требования по дебиторской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задолженности принудительно ликвидируемого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другому (другим) банку (банкам)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операций по одновременной передаче части обязательств по депозитам, гарантируемым организацией, осуществляющей обязательное гарантирование депозитов (далее - гарантируемые депозиты), и прав требования по дебиторской задолженности принудительно ликвидируемого банка другому (другим) банку (банкам) по согласованию с уполномоченным органом допускается со дня вступления в законную силу решения суда о принудительной ликвидации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 подлежат права требования по дебиторской задолженности принудительно ликвидируемого банка только в виде долгосрочных кредитов со сроком погашения один год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передача обязательств по гарантируемым депозитам и прав требования по дебиторской задолженности принудительно ликвидируемого банка как одному, так и нескольким банкам.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гарантируемым депозитам и права требования по дебиторской задолженности передаются другому (другим) банку (банкам) на условиях, установленных договорами, заключенными с принудительно ликвидируемым банком. Изменение условий таких договоров осуществляется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может запросить у ликвидационной комиссии любые документы, связанные с проведением операций по одновременной передаче части обязательств по гарантируемым депозитам и прав требования по дебиторской задолженности.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Операции по одновременной передаче части обязательств по гарантируемым депозитам и прав требования по дебиторской задолженности проводятся с даты вступления в законную силу решения суда о принудительной ликвидации банка и до утверждения уполномоченным органом промежуточного ликвидационного баланса и реестра требований кредиторов принудительно ликвидируемого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Подготовительные мероприятия по проведению операций по одновременной передаче части обязательств по гарантируемым депозитам и прав требования по дебиторской задолженности принудительно ликвидируемого банка другому (другим) банку (банкам)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стоимости передаваемых прав требования по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предстоящей передаче обязательств по гарантируемым депозитам;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списка депозиторов, согласных на передачу их депозитов другому банку;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списка депозиторов, отказавшихся на передачу их депозитов другому банку.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Подготовительные мероприятия проводятся по согласованию с уполномоченным органом временной администрацией либо ликвидационной комиссией принудительно ликвидируемого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Стоимость передаваемых прав требования по дебиторской задолженности определяется как сумма задолженности, числящейся на балансовых и внебалансовых счетах на дату вступления в законную силу решения суда о принудительной ликвидации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Передача ликвидируемым банком-участником обязательств по гарантируемым депозитам другому(другим) банку(банкам)-участнику(участникам) осуществляется с согласия депозиторов.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получения согласия депозиторов временной администрацией, ликвидационной комиссией банка-участника осуществляется публикация объявления о предстоящей передаче обязательств по гарантируемым депозитам в республиканских периодических печатных изданиях на государственном и русском языках с указанием порядка, сроков представления возражений депозиторами и адреса, по которому принимаются возражения депозиторов.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от депозиторов в течение десяти календарных дней со дня публикации объявления рассматривается как согласие депозитора на передачу депозита.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Временная администрация, ликвидационная комиссия в течение пяти календарных дней со дня истечения срока предъявления депозиторами возражений формирует список депозиторов, согласных на передачу и отказавшихся от передачи их депозитов другому (другим) банку (банкам) по форме, согласованной с уполномоченным органом, и определяет размер передаваемых обязательств по гарантируемым депозитам.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Временная администрация, ликвидационная комиссия направляет список депозиторов, согласных/отказавшихся от проведения операции по одновременной передаче части обязательств по гарантируемым депозитам и прав требования по дебиторской задолженности, в организацию, осуществляющую обязательное гарантирование депозитов, для выплат в установленные законодательством Республики Казахстан порядке и сроки, гарантийного возмещения депозиторам, отказавшихся от проведения указанной 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определения стоимости передаваемых прав требований по дебиторской задолженности ликвидационная комиссия формирует лоты и готовит проект конкурсной документации, который направляется для согласования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Конкурсная документация содержит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документам, которые должны быть представлены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передаваемых обязательств по гарантируемым депозитам и стоимость передаваемых прав требования по дебиторской задолженности, их описание с указанием документации, подтверждающей обязательства и права требования по дебиторской задолженности принудительно ликвидируемого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предлагаемые условия проведения операции по одновременной передаче части обязательств по гарантируемым депозитам и прав требования по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договора об одновременной передаче обязательств по гарантируемым депозитам и прав требования по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критериев, на основе которых будет определяться выигравшая конкурсная заявка;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о возможности банка предлагать свои условия проведения операции по одновременной передаче части обязательств по гарантируемым депозитам и прав требования по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способ, место и окончательный срок представления конкурсных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способы, с помощью которых банки могут запрашивать разъяснения по содержанию конкурсной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согласования конкурсной документации с уполномоченным органом ликвидационная комиссия извещает банки о предстоящем конкурсе по выбору банка-приобретателя путем направления уведомлений, содержащих сроки получения конкурсной документации, адреса, где можно получить конкурсную документацию.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конкурсной документации направляется для сведения организации, осуществляющей обязательное гарантирование депозитов.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Выбор банка-приобретателя осуществляется на конкурсной основе. Конкурс проводится закрытым способом.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Потенциальный банк-приобретатель должен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быть участником системы обязательного гарантирования депозитов;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лицензию уполномоченного органа на прием депозитов, открытие и ведение банковских счетов физических лиц, проведение банковских заемных операций, кассовых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пруденциальные нормативы в течение одного года до даты представления конкурсной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иметь действующих ограниченных мер воздействия и санкций, примененных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иметь филиалы для обслуживания депозиторов принудительно ликвидируемого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получении конкурсной документации потенциальные банки-приобретатели подписывают соглашение (обязательство) о соблюдении конфиденциальности и неразглашении информации, полученной в связи с рассмотрением возможности одновременного принятия обязательств по гарантируемым депозитам и прав требования по дебиторской задолженности принудительно ликвидируемого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запросу потенциального банка-приобретателя ликвидационная комиссия предоставляет дополнительную информацию с соблюдением установленных законодательными актами Республики Казахстан требований о неразглашении сведений, составляющих коммерческую, банковскую и иную охраняемую законом тайну.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Конкурсная заявка представляется в соответствии с конкурсной документацией в запечатанном конверте.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банки-приобретатели направляют свои предложения и предлагают собственную цену активов, входящих в лот.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наличии решения организации, осуществляющей обязательное гарантирование депозитов, о предоставлении потенциальному банку-приобретателю займа или размещении у него депозита для проведения операции по одновременной передаче части обязательств по гарантируемым депозитам и прав требования по дебиторской задолженности, потенциальный банк-приобретатель указывает об этом в заявке.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Потенциальный банк-приобретатель несет все расходы, связанные с подготовкой и подачей своей конкурсной заявки, а также с его участием во встрече, проводимой ликвидационной комиссией в целях разъяснения условий конкурса и содержания конкурсной документации. Ликвидационная комиссия не несет обязательства по возмещению этих расходов, независимо от результатов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Потенциальный банк-приобретатель может изменить или отозвать свою конкурсную заявку. Такое изменение или уведомление об отзыве является действительным, если оно получено ликвидационной комиссией до истечения окончательного срока представления конкурсных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Ликвидационная комиссия вскрывает конверты с конкурсными заявками в срок, во время и в месте, указанные в конкурсной документации. Потенциальный банк-приобретатель или его уполномоченный представитель присутствуют при вскрытии конвертов с конкурсными заявками.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вскрытии конвертов с конкурсными заявками ликвидационная комиссия объявляет присутствующим лицам наименование и место нахождения потенциальных банков-приобретателей, информацию о наличии или отсутствии документов, составляющих конкурсную заявку, и составляет протокол вскрытия конкурсных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После вскрытия конвертов ликвидационная комиссия предоставляет потенциальным банкам-приобретателям право изменить цену конкурсной заявки. Изменение цены конкурсной заявки отражается в протоколе вскрытия конкурсных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рассмотрении, оценке и сопоставлении конкурсных заявок ликвидационная комиссия может запросить у банков разъяснения в связи с их конкурсными заявками с тем, чтобы облегчить рассмотрение, оценку и сопоставление конкурсных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конкурсных заявок предпочтение отдается заявке, предлагающей наиболее выгодные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победителя конкурса осуществляется на основании следующих критериев: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принимаемых обязательств по гарантируемым депозитам и прав требования по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финансовое состояние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филиальная сеть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Ликвидационная комиссия подводит итоги конкурса в срок не более десяти рабочих дней со дня вскрытия конвертов с конкурсными заявками.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Итоги конкурса оформляются в виде протокола, подписываемого председателем и членами ликвидационной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Ликвидационная комиссия в течение одного рабочего дня со дня подведения итогов конкурса представляет в уполномоченный орган копию протокола об итогах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Между банком, чья заявка признана выигравшей, и ликвидационной комиссией заключается договор об одновременной передаче обязательств по гарантируемым депозитам и прав требования по дебиторской задолженности, который составляется на государственном и русском языках в двух экземплярах для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подачи заявки одним банком либо соответствия установленным настоящими Правилами требованиям одной заявки, ликвидационная комиссия проводит с ним переговоры на предмет заключения договора в соответствии с пунктом 30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Передача обязательств по гарантируемым депозитам и прав требования по дебиторской задолженности, а также соответствующих документов (договоров, кредитных дел, свидетельств и других документов) оформляется актом приема-передачи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акта приема-передачи в нем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передаваемых обязательств по гарантируемым депозитам, перечень депозитов с указанием фамилии, имени, отчества (при наличии) депозиторов, номеров счетов, на которых учтены суммы депозитов, суммы депозита, даты заключения и номера договора банковского счета и(или) банковского вклада, срока действия договора, ставки вознаграждения по вкладу, начисленных и полученных депозиторами сумм вознаграждения по вкладу;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и перечень передаваемых прав требований по дебиторской задолженности с указанием фамилии, имени, отчества (при наличии), наименование дебиторов, номеров счетов, на которых учтены суммы дебиторской задолженности, суммы займа, даты заключения и номера договора банковского займа, срока действия договора банковского займа, ставки вознаграждения по банковскому займу, начисленных и полученных принудительно ликвидируемым банком сумм вознаграждения по банковскому займу.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Расходы, связанные с одновременной передачей обязательств по гарантируемым депозитам и прав требований по дебиторской задолженности, осуществляются за счет средств банка-приобретателя.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Ликвидационная комиссия в течение одного рабочего дня со дня заключения договора об одновременной передаче обязательств по гарантируемым депозитам и прав требования по дебиторской задолженности и подписания акта приема-передачи обязательств по гарантируемым депозитам и прав требования по дебиторской задолженности направляет уполномоченному органу, организации, осуществляющей обязательное гарантирование депозитов, копии указанных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Информация о проведенной операции по одновременной передаче части обязательств по гарантируемым депозитам и прав требования по дебиторской задолженности публикуется ликвидационной комиссией в республиканских периодических печатных изданиях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расторжения договора об одновременной передаче обязательств по гарантируемым депозитам и прав требований по дебиторской задолженности по инициативе банка-приобретателя, банк-приобретатель: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возмещает ликвидационной комиссии расходы, связанные с осуществлением мероприятий по проведению операции по одновременной передаче части обязательств по гарантируемым депозитам и прав требований по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акту приема - передачи возвращает ликвидационной комиссии ранее принятые обязательства по гарантируемым депозитам и права требования по дебиторской задолженности и соответствующие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перечисляет на текущий счет ликвидационной комиссии полученные вознаграждения по кредитам, права требования по которым были приняты.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3. Порядок проведения операций по одновременной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передаче обязательств и имущества принудительно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ликвидируемого банка другому (другим) банку (банкам) после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утверждения промежуточного ликвидационного баланса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Проведение операций по одновременной передаче обязательств и имущества принудительно ликвидируемого банка другому (другим) банку (банкам), за исключением операций, предусмотренных главой 2 настоящих Правил, допускается после утверждения промежуточного ликвидационного баланса принудительно ликвидируемого банка и с соблюдением очередности, установленной статьей 74-2 Закона Республики Казахстан "О банках и банковской деятельности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принудительно ликвидируемого банка, за исключением прав требования по дебиторской задолженности в виде кредитов, ликвидационная комиссия передает по цене не ниже его оценочной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Между банком и ликвидационной комиссией принудительно ликвидируемого банка заключается договор об одновременной передаче обязательств и имущества на государственном и русском языках, который составляется в двух экземплярах для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Передача обязательств и имущества принудительно ликвидируемого банка оформляется актом приема-передачи в двух экземплярах. В акте приема-передачи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передаваемых обязательств с указанием фамилии, имени, отчества (при наличии), наименования кредиторов, номеров счетов, на которых учтены обязательства, суммы обязательства, документов, подтверждающих обязательства принудительно ликвидируемого банка перед кредиторами;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передаваемого имущества с указанием наименования, инвентарного номера, балансовой, оценочной стоимостей имущества, номеров счетов, на которых учтено имущество, документов, подтверждающих право собственности принудительно ликвидируемого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Ликвидационная комиссия в течение одного рабочего дня со дня заключения договора об одновременной передаче обязательств и имущества и подписания акта приема-передачи обязательств и имущества направляет уполномоченному органу копии указанных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4. Заключительное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