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b72e" w14:textId="451b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правам интеллектуальной собственности Министерства юстиции Республики Казахстан  от 17 сентября 2004 года N 53-п "Об утверждении формы охранного документа и удостоверения автора объекта промышленной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24 апреля 2007 года N 59-ОД. Зарегистрирован в Министерстве юстиции Республики Казахстан 30 апреля 2007 года N 4649. Утратил силу приказом Министра юстиции Республики Казахстан от 17 марта 2015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юстиции РК от 17.03.2015 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Патентного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товарных знаках </w:t>
      </w:r>
      <w:r>
        <w:rPr>
          <w:rFonts w:ascii="Times New Roman"/>
          <w:b w:val="false"/>
          <w:i w:val="false"/>
          <w:color w:val="000000"/>
          <w:sz w:val="28"/>
        </w:rPr>
        <w:t>, знаках обслуживания и наименованиях мест происхождения товаров",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селекционных достижений"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правам интеллектуальной собственности Министерства юстиции Республики Казахстан от 17 сентября 2004 года N 53-п "Об утверждении формы охранного документа и удостоверения автора объекта промышленной собственности" (далее - Приказ) (зарегистрированный в Реестре государственной регистрации нормативных правовых актов за N 3097, опубликованный в Бюллетене нормативных правовых актов центральных исполнительных и иных государственных органов Республики Казахстан, 2004 г., N 41-44, ст. 1031)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Приказа слова "предварительный патент" заменить словами "инновационный патент".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реализации государственной политики в сфере промышленной собственности Комитета по правам интеллектуальной собственности Министерства юстиции Республики Казахстан (Баржаксы Н.Б.) в установленном законодательством порядке обеспечить представление настоящего приказа для государственной регистрации.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Бекенова С.Е.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