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92d9" w14:textId="5cd9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аттестации работников государственных организаций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12 апреля 2007 года N 110. Зарегистрирован в Министерстве юстиции Республики Казахстан 25 апреля 2007 года N 4633. Утратил силу приказом Министра культуры и спорта Республики Казахстан от 29 июня 2016 года № 189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29.06.2016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233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«О культуре», в целях определения уровня профессиональной и квалификационной подготовки, деловых качеств работников государственных организаций культуры,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приказа Министра культуры и информации РК от 03.12.2013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аттестации работников государственных организаций культуры.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административно-правовой работы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направить настоящий приказ на государственную регистрацию в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официальное опубликование настоящего приказа после его государственной регистрации.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вице-министра, курирующего вопросы культуры.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2007 года № 110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аттестации работников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организаций культуры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в редакции приказа Министра культуры и информации РК от 03.12.2013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аттестации работников государственных организаций культуры (далее –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233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«О культуре» и определяют порядок проведения аттестации работников государственных организаций культуры (далее – работники культуры).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Аттестация работника культуры – процедура, проводимая с целью определения соответствия уровня квалификации, работника государственной организации культуры квалификационным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Представители работников - органы профессиональных союзов, их объединений и (или) иные уполномоченные работниками физические и (или) юридические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Основным критерием оценки при аттестации является способность работников выполнять возложенные на них должностные обязанности, в том числе для установления повышения соответствующей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Аттестации подлежат все работники культуры, за исключением беременных женщин, по истечении каждых последующих трех лет,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Работники культуры, находящиеся в отпуске по уходу за ребенком, аттестуются не ранее, чем через шесть месяцев после выхода на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Работники культуры на основании заявления с целью повышения категории по занимаемой должности, могут пройти досрочную аттестацию. Требования к квалификации отдельных должностей специалистов государственных учреждений и казенных предприятий, общих для всех сфер деятельности регулируются 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а также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27 сентября 2012 года № 378-ө-м «Об утверждении квалификационных характеристик отдельных должностей специалистов государственных учреждений и казенных предприятий, общих для всех сфер деятельности» (зарегистрированный в Министерстве юстиции Республики Казахстан 15 октября 2012 года № 8011).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Аттестация включает в себя следующие последовательные этапы: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к проведению аттестации;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аттестации (собеседование, просмотр, прослушивание);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вынесение решения аттестационной комиссии.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аттестации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Подготовка к проведению аттестации работников культуры организуется кадровой службой аттестующей организации по поручению его руководителя и включает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разработку графика проведения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состава аттестационной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организацию разъяснительной работы о целях и порядке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Кадровая служба один раз в течение шести месяцев определяет работников культуры, подлежащих аттестации в соответствии с пунктом 4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Руководитель организации по представлению кадровой службы принимает приказ, которым утверждается список аттестуемых лиц, график проведения аттестации и состав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Кадровая служба письменно уведомляет служащих о сроках проведения аттестации не позднее месяца до начала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Непосредственный руководитель служащего, подлежащего аттестации, оформляет служебную характеристику и направляет ее в кадровую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служебной характеристике отражается обоснованная, объективная оценка профессиональных, личностных качеств и результатов служебной деятельности аттестуемого работника.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Кадровая служба ознакамливает работника с представленной на него служебной характеристикой в срок не позднее, чем за три недели до заседания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работника с представленной на него служебной характеристикой, он заявляет об этом в письменном виде в кадровую службу с приложением информации, характеризующей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Кадровая служба направляет в аттестационную комиссию в отношении каждого аттестуемого работника культуры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служебную характеристику;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личный листок по учету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автобиографию;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диплома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 о прохождении курсов повышения квалификации за последние три года (при их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копии документов о наличии ученой степени, звания (при их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копию трудовой книжки либо иной документ, подтверждающий трудовую деятельность работника.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 работника, подлежащего аттестации, кадровой службой оформляется аттестационный лист на работника культуры (далее – аттестационный лист)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Кадровая служба направляет собранные аттестационные материалы в аттестационную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Аттестационная комиссия состоит из членов и секретаря комиссии. Из числа членов аттестационной комиссии руководителем организации назначается председатель. Количество членов аттестационной комиссии должно быть нечетным и не менее пяти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Председатель аттестационной комиссии председательствует на заседаниях, осуществляет общее руководство и контроль за принятыми решениями.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состав аттестационной комиссии включаются руководители подразделений, в том числе кадровой и юридической служб организации, представитель работников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Замещение отсутствующих членов аттестационной комиссии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Секретарем аттестационной комиссии является представитель кадровой службы, который определяется руководителем кадровой службы. Секретарь аттестационной комиссии подготавливает соответствующие материалы к заседанию комиссии и оформляет протокол после его проведения. Секретарь осуществляет техническое обслуживание аттестационной комиссии и не участвует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Члены аттестационной комиссии проходят аттестацию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Заседание аттестационной комиссии считается правомочным, если на нем присутствовали не менее двух третьей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Результаты голосования определяются большинством голосов членов аттестационной комиссии. При равенстве голосов голос председателя аттестационной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Решение аттестационной комиссии принимается открытым голосованием. Проходящий аттестацию служащий, входящий в состав аттестационной комиссии, в голосовании относительно себя не участвует.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Особое мнение члена аттестационной комиссии излагается в письменном виде и прилагается к протоколу.</w:t>
      </w:r>
    </w:p>
    <w:bookmarkEnd w:id="10"/>
    <w:bookmarkStart w:name="z3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проведения аттестации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Аттестационная комиссия проводит аттестацию в присутствии аттестуемого работника.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неявки аттестуемого работника на заседание аттестационной комиссии по уважительной причине в протоколе делается соответствующая запись и устанавливается новый срок прохождения аттестации согласно утвержденному графику.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ходе заседания аттестационная комиссия изучает представленные материалы, заслушивает аттестуемого работника. Каждым членом аттестационной комиссии на работника, подлежащего аттестации, заполняется оценочный лист,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По результатам аттестации аттестационная комиссия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обязательной аттестации: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соответствует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соответствует занимаемой должности, направлен на повторную аттестацию.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вынесении положительного решения комиссия устанавливает (подтверждает) соответствующую квалификационную категорию (разряд – при его наличии)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досрочной аттестации работника культуры для повышения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соответствует требованиям квалификационной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соответствует требованиям квалификационной категории.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случае направления на повторное прохождение аттестации через три месяца со дня проведения обязательной (первоначальной) аттестации проводится повторная аттестация в порядке, определенном настоящими Правилами. После проведения повторной аттестации аттестационная комиссия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занимаемой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занимаемой должности аттестационная комиссия устанавливает (подтверждает) соответствующую квалификационную категорию (разряд – при его наличии) работника.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случае принятия аттестационной комиссией решения о несоответствии работника занимаемой должности к нему применяется действие </w:t>
      </w:r>
      <w:r>
        <w:rPr>
          <w:rFonts w:ascii="Times New Roman"/>
          <w:b w:val="false"/>
          <w:i w:val="false"/>
          <w:color w:val="000000"/>
          <w:sz w:val="28"/>
        </w:rPr>
        <w:t>статьи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Решение аттестационной комиссии оформляется протоколом, который подписывается председателем, членами аттестационной комиссии, присутствовавшими на заседании и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Надлежаще оформленный протокол заседания аттестационной комиссии передается в кадровую службу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Решение аттестационной комиссии в месячный срок утверждается руководителем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Кадровая служба в течение 10 рабочих дней со дня утверждения решения ознакамливает работника с решением аттестационной комиссии под роспись.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Утвержденное решение аттестационной комиссии заносится в аттестационный лист работника.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Аттестационный лист работника, прошедшего аттестацию и служебная характеристика на него хранятся в личном деле. 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работников культуры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Аттестационный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на работника культуры, подлежащего аттестации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аттестации: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обязательная - ___; повторная - ___; досрочная -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(нужное отметить знаком 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Фамилия, имя и отчество (при наличии):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Дата рождения «____» _______________ 19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об образовании, о повышении квалификации, переподготовке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(когда и какое учебное заведение окончил, специальность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квалификация по образованию, документы о повышении квалификации,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переподготовке, ученая степень, ученое звание, дата их присвоения):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Занимаемая должность и дата назначения: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Общий трудовой стаж: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Замечания и предложения, высказанные членами аттестационной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Мнение аттестуемого: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Оценка деятельности работника культуры непосредственным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руководителем согласно служебной характеристике аттестуемого: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На заседании присутствовало ___ членов аттестационной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Оценка деятельности работника культуры, подлежащего аттестации,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результатам голосования, согласно прилагаемому оценочному листу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работника культуры, заполняемому каждым членом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аттестационной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соответствует занимаемой должности (количество голосов)_________;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подлежит повторной аттестации (количество голосов) _____________;*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не соответствует занимаемой должности (количество голосов) ____;**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соответствует требованиям квалификационной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______________***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Итоговая оценка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Рекомендации аттестационной комиссии (с указанием мотивов,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которым они даются):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аттестационной комиссии: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аттестационной комиссии: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аттестационной комиссии: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проведения аттестации «____» ______________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руководителя организации по итогам аттестации: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аттестационным листом ознакомился: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 работника культуры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оценка при проведении повторной аттестации не выставляется;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оценка выставляется только при проведении повторной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оценка выставляется только при проведении досрочной аттестации.</w:t>
      </w:r>
    </w:p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Аттестационному листу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работника культуры,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осуществляющего деятельность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государственной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культуры, подлежащего аттестации</w:t>
      </w:r>
    </w:p>
    <w:bookmarkEnd w:id="15"/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на работника культуры, осуществляющего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в государственной организации культуры,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подлежащего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(заполняется членом аттестационной комиссии)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аттестации: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очередная - ___; повторная - ___; досрочная -______.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(нужное отметить знаком 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наличии):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Должность:___________________________________________________________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Оценка аттестуемого: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(отлично, хорошо, удовлетворительно, неудовлетворительно)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члена аттестационной комиссии (одно из перечисленных: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соответствует занимаемой должности; подлежит повторной аттестации*;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соответствует занимаемой должности**; соответствует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квалификационной категории***):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Обоснование членом аттестационной комиссии своего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аттестационной комиссии: 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(фамилия, инициалы)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аттестационной комиссии: 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(фамилия, инициалы)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«__» ________________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при проведении повторной аттестации не выносится;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выносится только при проведении повторной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 оценка выставляется только при проведении досрочной аттестации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