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5b0" w14:textId="309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2004 года N 469 "Об утверждении Правил выдачи разрешений на принятие государственными учреждениями обязательств"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2007 года N 133. Зарегистрирован в Министерстве юстиции Республики Казахстан 24 апреля 2007 года N 4630. Утратил силу приказом Министра финансов Республики Казахстан от 2 марта 2009 года N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02.03.2009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декабря 2004 года N 469 "Об утверждении Правил выдачи разрешений на принятие государственными учреждениями обязательств" (зарегистрированный в Реестре государственной регистрации нормативных правовых актов за N 3337, опубликованный в Бюллетене нормативных правовых актов центральных исполнительных и иных государственных органов Республики Казахстан, 2005 г., N 20, ст. 184)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принятие государственными учреждениями обязательств,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"помесячного графика принятия государственными учреждениями обязательств" заменить словами "обязательств государственных учреждений";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 "второй экземпляр" дополнить словами "вместе с реестром разрешений по форме согласно приложению 3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указанные Правила приложением 3 согласно приложению к настоящему приказу.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(Шаженова Д.М.)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2007 года N 133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принятие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 обязательств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Реестр разрешений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администратора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учреждения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53"/>
        <w:gridCol w:w="1933"/>
        <w:gridCol w:w="1733"/>
        <w:gridCol w:w="317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учреждения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учреждения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данное поле заполняется ответственным исполнителем территориального подразделения Казначейства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