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ba11" w14:textId="cddb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12 апреля 2007 года № 112. Зарегистрирован в Министерстве юстиции Республики Казахстан 24 апреля 2007 года № 4625. Утратил силу приказом Министра юстиции Республики Казахстан от 11 апреля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Во исполнение Законов Республики Казахстан "</w:t>
      </w:r>
      <w:r>
        <w:rPr>
          <w:rFonts w:ascii="Times New Roman"/>
          <w:b w:val="false"/>
          <w:i w:val="false"/>
          <w:color w:val="000000"/>
          <w:sz w:val="28"/>
        </w:rPr>
        <w:t>О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юридических лиц и учетной регистрации филиалов и представительств" и "</w:t>
      </w:r>
      <w:r>
        <w:rPr>
          <w:rFonts w:ascii="Times New Roman"/>
          <w:b w:val="false"/>
          <w:i w:val="false"/>
          <w:color w:val="000000"/>
          <w:sz w:val="28"/>
        </w:rPr>
        <w:t>О национальных реестрах</w:t>
      </w:r>
      <w:r>
        <w:rPr>
          <w:rFonts w:ascii="Times New Roman"/>
          <w:b w:val="false"/>
          <w:i w:val="false"/>
          <w:color w:val="000000"/>
          <w:sz w:val="28"/>
        </w:rPr>
        <w:t xml:space="preserve"> идентификационных номеров",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государственной регистрации юридических лиц и учетной регистрации филиалов и представительств.</w:t>
      </w:r>
    </w:p>
    <w:bookmarkEnd w:id="1"/>
    <w:bookmarkStart w:name="z3" w:id="2"/>
    <w:p>
      <w:pPr>
        <w:spacing w:after="0"/>
        <w:ind w:left="0"/>
        <w:jc w:val="both"/>
      </w:pPr>
      <w:r>
        <w:rPr>
          <w:rFonts w:ascii="Times New Roman"/>
          <w:b w:val="false"/>
          <w:i w:val="false"/>
          <w:color w:val="000000"/>
          <w:sz w:val="28"/>
        </w:rPr>
        <w:t>
      2. Настоящий приказ вводится в действие по истечении десяти календарных дней после первого официального опубликования.</w:t>
      </w:r>
    </w:p>
    <w:bookmarkEnd w:id="2"/>
    <w:bookmarkStart w:name="z4" w:id="3"/>
    <w:p>
      <w:pPr>
        <w:spacing w:after="0"/>
        <w:ind w:left="0"/>
        <w:jc w:val="both"/>
      </w:pPr>
      <w:r>
        <w:rPr>
          <w:rFonts w:ascii="Times New Roman"/>
          <w:b w:val="false"/>
          <w:i w:val="false"/>
          <w:color w:val="000000"/>
          <w:sz w:val="28"/>
        </w:rPr>
        <w:t>
      3. Присвоение бизнес-идентификационного номера будет осуществляться с 13 августа 2007 года.</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юстиции РК от 14.09.2010 </w:t>
      </w:r>
      <w:r>
        <w:rPr>
          <w:rFonts w:ascii="Times New Roman"/>
          <w:b w:val="false"/>
          <w:i w:val="false"/>
          <w:color w:val="000000"/>
          <w:sz w:val="28"/>
        </w:rPr>
        <w:t>№ 265</w:t>
      </w:r>
      <w:r>
        <w:rPr>
          <w:rFonts w:ascii="Times New Roman"/>
          <w:b w:val="false"/>
          <w:i w:val="false"/>
          <w:color w:val="000000"/>
          <w:sz w:val="28"/>
        </w:rPr>
        <w:t xml:space="preserve"> (вводится в действие со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Министра юстиции РК от 19.06.2013 </w:t>
      </w:r>
      <w:r>
        <w:rPr>
          <w:rFonts w:ascii="Times New Roman"/>
          <w:b w:val="false"/>
          <w:i w:val="false"/>
          <w:color w:val="000000"/>
          <w:sz w:val="28"/>
        </w:rPr>
        <w:t>№ 223</w:t>
      </w:r>
      <w:r>
        <w:rPr>
          <w:rFonts w:ascii="Times New Roman"/>
          <w:b w:val="false"/>
          <w:i w:val="false"/>
          <w:color w:val="000000"/>
          <w:sz w:val="28"/>
        </w:rPr>
        <w:t xml:space="preserve">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2007 года</w:t>
            </w:r>
          </w:p>
        </w:tc>
      </w:tr>
    </w:tbl>
    <w:bookmarkStart w:name="z8" w:id="6"/>
    <w:p>
      <w:pPr>
        <w:spacing w:after="0"/>
        <w:ind w:left="0"/>
        <w:jc w:val="left"/>
      </w:pPr>
      <w:r>
        <w:rPr>
          <w:rFonts w:ascii="Times New Roman"/>
          <w:b/>
          <w:i w:val="false"/>
          <w:color w:val="000000"/>
        </w:rPr>
        <w:t xml:space="preserve"> Инструкция по государственной регистрации</w:t>
      </w:r>
      <w:r>
        <w:br/>
      </w:r>
      <w:r>
        <w:rPr>
          <w:rFonts w:ascii="Times New Roman"/>
          <w:b/>
          <w:i w:val="false"/>
          <w:color w:val="000000"/>
        </w:rPr>
        <w:t>юридических лиц и учетной регистрации</w:t>
      </w:r>
      <w:r>
        <w:br/>
      </w:r>
      <w:r>
        <w:rPr>
          <w:rFonts w:ascii="Times New Roman"/>
          <w:b/>
          <w:i w:val="false"/>
          <w:color w:val="000000"/>
        </w:rPr>
        <w:t>филиалов и представительств</w:t>
      </w:r>
    </w:p>
    <w:bookmarkEnd w:id="6"/>
    <w:p>
      <w:pPr>
        <w:spacing w:after="0"/>
        <w:ind w:left="0"/>
        <w:jc w:val="both"/>
      </w:pPr>
      <w:r>
        <w:rPr>
          <w:rFonts w:ascii="Times New Roman"/>
          <w:b w:val="false"/>
          <w:i w:val="false"/>
          <w:color w:val="ff0000"/>
          <w:sz w:val="28"/>
        </w:rPr>
        <w:t xml:space="preserve">
      Сноска. Инструкция в редакции приказа Министра юстиции РК от 27.02.2013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Общее положение</w:t>
      </w:r>
    </w:p>
    <w:bookmarkEnd w:id="7"/>
    <w:bookmarkStart w:name="z10" w:id="8"/>
    <w:p>
      <w:pPr>
        <w:spacing w:after="0"/>
        <w:ind w:left="0"/>
        <w:jc w:val="both"/>
      </w:pPr>
      <w:r>
        <w:rPr>
          <w:rFonts w:ascii="Times New Roman"/>
          <w:b w:val="false"/>
          <w:i w:val="false"/>
          <w:color w:val="000000"/>
          <w:sz w:val="28"/>
        </w:rPr>
        <w:t>
      1. Настоящая Инструкция по государственной регистрации юридических лиц и учетной регистрации филиалов и представительств (далее - Инструкция) детализирует деятельность Министерства юстиции Республики Казахстан и территориальных органов Министерства юстиции Республики Казахстан (далее - регистрирующий орган) по государственной регистрации создаваемых, реорганизуемых, перерегистрируемых, ликвидируемых юридических лиц и учетной регистрации, перерегистрации, снятия с учетной регистрации филиалов и представительств расположенных на территории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Государственная (учетная) регистрация юридических лиц (филиалов и представительств) включает в себя:</w:t>
      </w:r>
    </w:p>
    <w:bookmarkEnd w:id="9"/>
    <w:p>
      <w:pPr>
        <w:spacing w:after="0"/>
        <w:ind w:left="0"/>
        <w:jc w:val="both"/>
      </w:pPr>
      <w:r>
        <w:rPr>
          <w:rFonts w:ascii="Times New Roman"/>
          <w:b w:val="false"/>
          <w:i w:val="false"/>
          <w:color w:val="000000"/>
          <w:sz w:val="28"/>
        </w:rPr>
        <w:t>
      проверку соответствия документов, представленных на государственную (учетную) регистрацию, законодательству Республики Казахстан;</w:t>
      </w:r>
    </w:p>
    <w:p>
      <w:pPr>
        <w:spacing w:after="0"/>
        <w:ind w:left="0"/>
        <w:jc w:val="both"/>
      </w:pPr>
      <w:r>
        <w:rPr>
          <w:rFonts w:ascii="Times New Roman"/>
          <w:b w:val="false"/>
          <w:i w:val="false"/>
          <w:color w:val="000000"/>
          <w:sz w:val="28"/>
        </w:rPr>
        <w:t>
      выдачу справки о государственной (учетной) регистрации с присвоенным бизнес-идентификационным номером (далее – БИН);</w:t>
      </w:r>
    </w:p>
    <w:p>
      <w:pPr>
        <w:spacing w:after="0"/>
        <w:ind w:left="0"/>
        <w:jc w:val="both"/>
      </w:pPr>
      <w:r>
        <w:rPr>
          <w:rFonts w:ascii="Times New Roman"/>
          <w:b w:val="false"/>
          <w:i w:val="false"/>
          <w:color w:val="000000"/>
          <w:sz w:val="28"/>
        </w:rPr>
        <w:t>
      занесение сведений о юридических лицах (филиалах и представительствах) в Национальный реестр бизнес-идентификационных номеров (далее – Национальный реестр).</w:t>
      </w:r>
    </w:p>
    <w:p>
      <w:pPr>
        <w:spacing w:after="0"/>
        <w:ind w:left="0"/>
        <w:jc w:val="both"/>
      </w:pPr>
      <w:r>
        <w:rPr>
          <w:rFonts w:ascii="Times New Roman"/>
          <w:b w:val="false"/>
          <w:i w:val="false"/>
          <w:color w:val="000000"/>
          <w:sz w:val="28"/>
        </w:rPr>
        <w:t>
      При регистрации не принимаются во внимание вопросы целесообразности образования юридического лица, открытия филиала или представительства, не преследуется цель осуществления контроля и вмешательства в его производственно-хозяйственную и финансовую деятельность.</w:t>
      </w:r>
    </w:p>
    <w:bookmarkStart w:name="z13" w:id="10"/>
    <w:p>
      <w:pPr>
        <w:spacing w:after="0"/>
        <w:ind w:left="0"/>
        <w:jc w:val="both"/>
      </w:pPr>
      <w:r>
        <w:rPr>
          <w:rFonts w:ascii="Times New Roman"/>
          <w:b w:val="false"/>
          <w:i w:val="false"/>
          <w:color w:val="000000"/>
          <w:sz w:val="28"/>
        </w:rPr>
        <w:t>
      3. Государственная регистрация юридических лиц и учетная регистрация филиалов и представительств осуществляются в целях:</w:t>
      </w:r>
    </w:p>
    <w:bookmarkEnd w:id="10"/>
    <w:p>
      <w:pPr>
        <w:spacing w:after="0"/>
        <w:ind w:left="0"/>
        <w:jc w:val="both"/>
      </w:pP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ликвидации юридического лица, а также создания, учетной перерегистрации, регистрации внесенных изменений и дополнений в документы и снятия с учета филиалов и представительств;</w:t>
      </w:r>
    </w:p>
    <w:p>
      <w:pPr>
        <w:spacing w:after="0"/>
        <w:ind w:left="0"/>
        <w:jc w:val="both"/>
      </w:pPr>
      <w:r>
        <w:rPr>
          <w:rFonts w:ascii="Times New Roman"/>
          <w:b w:val="false"/>
          <w:i w:val="false"/>
          <w:color w:val="000000"/>
          <w:sz w:val="28"/>
        </w:rPr>
        <w:t>
      учета созданных, перерегистрированных, реорганизованных и ликвидированных юридических лиц, а также созданных, прошедших учетную перерегистрацию и снятых с учета филиалов и представительств на территории Республики Казахстан;</w:t>
      </w:r>
    </w:p>
    <w:p>
      <w:pPr>
        <w:spacing w:after="0"/>
        <w:ind w:left="0"/>
        <w:jc w:val="both"/>
      </w:pPr>
      <w:r>
        <w:rPr>
          <w:rFonts w:ascii="Times New Roman"/>
          <w:b w:val="false"/>
          <w:i w:val="false"/>
          <w:color w:val="000000"/>
          <w:sz w:val="28"/>
        </w:rPr>
        <w:t>
      ведения Национального реестра;</w:t>
      </w:r>
    </w:p>
    <w:p>
      <w:pPr>
        <w:spacing w:after="0"/>
        <w:ind w:left="0"/>
        <w:jc w:val="both"/>
      </w:pPr>
      <w:r>
        <w:rPr>
          <w:rFonts w:ascii="Times New Roman"/>
          <w:b w:val="false"/>
          <w:i w:val="false"/>
          <w:color w:val="000000"/>
          <w:sz w:val="28"/>
        </w:rPr>
        <w:t xml:space="preserve">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 </w:t>
      </w:r>
    </w:p>
    <w:bookmarkStart w:name="z14" w:id="11"/>
    <w:p>
      <w:pPr>
        <w:spacing w:after="0"/>
        <w:ind w:left="0"/>
        <w:jc w:val="both"/>
      </w:pPr>
      <w:r>
        <w:rPr>
          <w:rFonts w:ascii="Times New Roman"/>
          <w:b w:val="false"/>
          <w:i w:val="false"/>
          <w:color w:val="000000"/>
          <w:sz w:val="28"/>
        </w:rPr>
        <w:t>
      4.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w:t>
      </w:r>
    </w:p>
    <w:bookmarkEnd w:id="11"/>
    <w:p>
      <w:pPr>
        <w:spacing w:after="0"/>
        <w:ind w:left="0"/>
        <w:jc w:val="both"/>
      </w:pPr>
      <w:r>
        <w:rPr>
          <w:rFonts w:ascii="Times New Roman"/>
          <w:b w:val="false"/>
          <w:i w:val="false"/>
          <w:color w:val="000000"/>
          <w:sz w:val="28"/>
        </w:rPr>
        <w:t>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w:t>
      </w:r>
    </w:p>
    <w:p>
      <w:pPr>
        <w:spacing w:after="0"/>
        <w:ind w:left="0"/>
        <w:jc w:val="both"/>
      </w:pPr>
      <w:r>
        <w:rPr>
          <w:rFonts w:ascii="Times New Roman"/>
          <w:b w:val="false"/>
          <w:i w:val="false"/>
          <w:color w:val="000000"/>
          <w:sz w:val="28"/>
        </w:rPr>
        <w:t>
      Государственную регистрацию юридических лиц и учетную регистрацию филиалов и представительств осуществляют органы юстиции (регистрирующий орган).</w:t>
      </w:r>
    </w:p>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p>
      <w:pPr>
        <w:spacing w:after="0"/>
        <w:ind w:left="0"/>
        <w:jc w:val="both"/>
      </w:pPr>
      <w:r>
        <w:rPr>
          <w:rFonts w:ascii="Times New Roman"/>
          <w:b w:val="false"/>
          <w:i w:val="false"/>
          <w:color w:val="000000"/>
          <w:sz w:val="28"/>
        </w:rPr>
        <w:t>
      Государственная регистрация, перерегистрация, ликвидация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созданных, реорганизованных и ликвидированных юридических лиц, учетную регистрацию (перерегистрацию и снятия с учетной регистрации) филиалов и представительств в соответствующей области, городах Астаны, Алматы и Шымкент, кроме тех, которые подлежат регистрации в Министерстве, осуществляют районные (городские) Управления юстиции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Регистрирующий орган осуществляет формирование Национального реестра, содержащий сведения о созданных, реорганизованных и ликвидированных юридических лицах, филиалах и представительствах.</w:t>
      </w:r>
    </w:p>
    <w:bookmarkEnd w:id="12"/>
    <w:p>
      <w:pPr>
        <w:spacing w:after="0"/>
        <w:ind w:left="0"/>
        <w:jc w:val="both"/>
      </w:pPr>
      <w:r>
        <w:rPr>
          <w:rFonts w:ascii="Times New Roman"/>
          <w:b w:val="false"/>
          <w:i w:val="false"/>
          <w:color w:val="000000"/>
          <w:sz w:val="28"/>
        </w:rPr>
        <w:t>
      Ведение Национального реестра производится путем учета и актуализации данных о юридических лицах, филиалах и представительствах.</w:t>
      </w:r>
    </w:p>
    <w:bookmarkStart w:name="z16" w:id="13"/>
    <w:p>
      <w:pPr>
        <w:spacing w:after="0"/>
        <w:ind w:left="0"/>
        <w:jc w:val="left"/>
      </w:pPr>
      <w:r>
        <w:rPr>
          <w:rFonts w:ascii="Times New Roman"/>
          <w:b/>
          <w:i w:val="false"/>
          <w:color w:val="000000"/>
        </w:rPr>
        <w:t xml:space="preserve"> 2. Государственная регистрация юридических лиц</w:t>
      </w:r>
    </w:p>
    <w:bookmarkEnd w:id="13"/>
    <w:bookmarkStart w:name="z17" w:id="14"/>
    <w:p>
      <w:pPr>
        <w:spacing w:after="0"/>
        <w:ind w:left="0"/>
        <w:jc w:val="both"/>
      </w:pPr>
      <w:r>
        <w:rPr>
          <w:rFonts w:ascii="Times New Roman"/>
          <w:b w:val="false"/>
          <w:i w:val="false"/>
          <w:color w:val="000000"/>
          <w:sz w:val="28"/>
        </w:rPr>
        <w:t>
      6. Для регистрации юридического лица субъектов среднего и крупного предпринимательства, а также некоммерческих организаций в регистрирующий орган предоставляются:</w:t>
      </w:r>
    </w:p>
    <w:bookmarkEnd w:id="14"/>
    <w:bookmarkStart w:name="z217" w:id="1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для субъектов среднего и крупного предпринимательства, осуществляющих свою деятельность на основании Типового устава - заявления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w:t>
      </w:r>
    </w:p>
    <w:bookmarkEnd w:id="15"/>
    <w:p>
      <w:pPr>
        <w:spacing w:after="0"/>
        <w:ind w:left="0"/>
        <w:jc w:val="both"/>
      </w:pPr>
      <w:r>
        <w:rPr>
          <w:rFonts w:ascii="Times New Roman"/>
          <w:b w:val="false"/>
          <w:i w:val="false"/>
          <w:color w:val="000000"/>
          <w:sz w:val="28"/>
        </w:rPr>
        <w:t xml:space="preserve">
      2) перечень учредительных и других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Заявление о регистрации юридического лица подписывается и подается в регистрирующий орган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w:t>
      </w:r>
    </w:p>
    <w:bookmarkStart w:name="z18" w:id="16"/>
    <w:p>
      <w:pPr>
        <w:spacing w:after="0"/>
        <w:ind w:left="0"/>
        <w:jc w:val="both"/>
      </w:pPr>
      <w:r>
        <w:rPr>
          <w:rFonts w:ascii="Times New Roman"/>
          <w:b w:val="false"/>
          <w:i w:val="false"/>
          <w:color w:val="000000"/>
          <w:sz w:val="28"/>
        </w:rPr>
        <w:t xml:space="preserve">
      Регистрация юридических лиц с иностранным участием производится в порядке, установленном для регистрации юридических лиц Республики Казахстан. Кроме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если иное не установлено международными договорами, ратифицированными Республикой Казахстан, дополнительно представляются:</w:t>
      </w:r>
    </w:p>
    <w:bookmarkEnd w:id="16"/>
    <w:p>
      <w:pPr>
        <w:spacing w:after="0"/>
        <w:ind w:left="0"/>
        <w:jc w:val="both"/>
      </w:pPr>
      <w:r>
        <w:rPr>
          <w:rFonts w:ascii="Times New Roman"/>
          <w:b w:val="false"/>
          <w:i w:val="false"/>
          <w:color w:val="000000"/>
          <w:sz w:val="28"/>
        </w:rPr>
        <w:t>
      1)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0"/>
        <w:ind w:left="0"/>
        <w:jc w:val="both"/>
      </w:pPr>
      <w:r>
        <w:rPr>
          <w:rFonts w:ascii="Times New Roman"/>
          <w:b w:val="false"/>
          <w:i w:val="false"/>
          <w:color w:val="000000"/>
          <w:sz w:val="28"/>
        </w:rPr>
        <w:t>
      2) копия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w:t>
      </w:r>
    </w:p>
    <w:bookmarkStart w:name="z11" w:id="17"/>
    <w:p>
      <w:pPr>
        <w:spacing w:after="0"/>
        <w:ind w:left="0"/>
        <w:jc w:val="both"/>
      </w:pPr>
      <w:r>
        <w:rPr>
          <w:rFonts w:ascii="Times New Roman"/>
          <w:b w:val="false"/>
          <w:i w:val="false"/>
          <w:color w:val="000000"/>
          <w:sz w:val="28"/>
        </w:rPr>
        <w:t xml:space="preserve">
      7.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регистрирующий орган предоставляет выписку из Национального реестра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7"/>
    <w:bookmarkStart w:name="z19" w:id="18"/>
    <w:p>
      <w:pPr>
        <w:spacing w:after="0"/>
        <w:ind w:left="0"/>
        <w:jc w:val="both"/>
      </w:pPr>
      <w:r>
        <w:rPr>
          <w:rFonts w:ascii="Times New Roman"/>
          <w:b w:val="false"/>
          <w:i w:val="false"/>
          <w:color w:val="000000"/>
          <w:sz w:val="28"/>
        </w:rPr>
        <w:t>
      8. Учредительные документы акционерных обществ, а также заявления о регистрации субъекта частного предпринимательства (за исключением хозяйственных товариществ, являющихся субъектами малого и среднего предпринимательства), осуществляющего свою деятельность на основании Типового устава, представляются на казахском и русском языках в прошнурованном и пронумерованном виде в трех экземплярах и нотариально удостоверяются.</w:t>
      </w:r>
    </w:p>
    <w:bookmarkEnd w:id="18"/>
    <w:p>
      <w:pPr>
        <w:spacing w:after="0"/>
        <w:ind w:left="0"/>
        <w:jc w:val="both"/>
      </w:pPr>
      <w:r>
        <w:rPr>
          <w:rFonts w:ascii="Times New Roman"/>
          <w:b w:val="false"/>
          <w:i w:val="false"/>
          <w:color w:val="000000"/>
          <w:sz w:val="28"/>
        </w:rPr>
        <w:t>
      Учредительные документы юридических лиц, не относящихся к субъектам частного предпринимательства представляются на казахском и русском языках в прошнурованном и пронумерованном виде в трех экземплярах.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Уставы юридических лиц, относящихся к субъектам частного предпринимательства, положения их филиалов и представительств, за исключением уставов акционерных обществ, положений их филиалов и представительств, при государственной регистрации не представляются.</w:t>
      </w:r>
    </w:p>
    <w:bookmarkEnd w:id="19"/>
    <w:bookmarkStart w:name="z222" w:id="20"/>
    <w:p>
      <w:pPr>
        <w:spacing w:after="0"/>
        <w:ind w:left="0"/>
        <w:jc w:val="both"/>
      </w:pPr>
      <w:r>
        <w:rPr>
          <w:rFonts w:ascii="Times New Roman"/>
          <w:b w:val="false"/>
          <w:i w:val="false"/>
          <w:color w:val="000000"/>
          <w:sz w:val="28"/>
        </w:rPr>
        <w:t>
      10. В случаях, предусмотренных законодательством Республики Казахстан, для регистрации юридического лица, предметом деятельности которого является оказание финансовых услуг, дополнительно требуется разрешение Национального Банка.</w:t>
      </w:r>
    </w:p>
    <w:bookmarkEnd w:id="20"/>
    <w:p>
      <w:pPr>
        <w:spacing w:after="0"/>
        <w:ind w:left="0"/>
        <w:jc w:val="both"/>
      </w:pPr>
      <w:r>
        <w:rPr>
          <w:rFonts w:ascii="Times New Roman"/>
          <w:b w:val="false"/>
          <w:i w:val="false"/>
          <w:color w:val="000000"/>
          <w:sz w:val="28"/>
        </w:rPr>
        <w:t>
      Государственная регистрация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аффилированных с ними лиц, осуществляющих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0"/>
        <w:ind w:left="0"/>
        <w:jc w:val="both"/>
      </w:pPr>
      <w:r>
        <w:rPr>
          <w:rFonts w:ascii="Times New Roman"/>
          <w:b w:val="false"/>
          <w:i w:val="false"/>
          <w:color w:val="000000"/>
          <w:sz w:val="28"/>
        </w:rPr>
        <w:t>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28.02.2017 г.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Заявление о государственной регистрации юридического лица может быть представлено в регистрирующий орган посредством сети Интернет в виде электронного документа.</w:t>
      </w:r>
    </w:p>
    <w:bookmarkEnd w:id="21"/>
    <w:p>
      <w:pPr>
        <w:spacing w:after="0"/>
        <w:ind w:left="0"/>
        <w:jc w:val="both"/>
      </w:pPr>
      <w:r>
        <w:rPr>
          <w:rFonts w:ascii="Times New Roman"/>
          <w:b w:val="false"/>
          <w:i w:val="false"/>
          <w:color w:val="000000"/>
          <w:sz w:val="28"/>
        </w:rPr>
        <w:t>
      Заявление о государственной регистрации юридического лица заполняется и подается на веб-портале "электронного правительства" (www.egov.kz) и подписывается электронной цифровой подписью.</w:t>
      </w:r>
    </w:p>
    <w:p>
      <w:pPr>
        <w:spacing w:after="0"/>
        <w:ind w:left="0"/>
        <w:jc w:val="both"/>
      </w:pPr>
      <w:r>
        <w:rPr>
          <w:rFonts w:ascii="Times New Roman"/>
          <w:b w:val="false"/>
          <w:i w:val="false"/>
          <w:color w:val="000000"/>
          <w:sz w:val="28"/>
        </w:rPr>
        <w:t xml:space="preserve">
      Уплата регистрационного сбора осуществляется через платежный шлюз "электронного правительства". </w:t>
      </w:r>
    </w:p>
    <w:bookmarkStart w:name="z23" w:id="22"/>
    <w:p>
      <w:pPr>
        <w:spacing w:after="0"/>
        <w:ind w:left="0"/>
        <w:jc w:val="both"/>
      </w:pPr>
      <w:r>
        <w:rPr>
          <w:rFonts w:ascii="Times New Roman"/>
          <w:b w:val="false"/>
          <w:i w:val="false"/>
          <w:color w:val="000000"/>
          <w:sz w:val="28"/>
        </w:rPr>
        <w:t xml:space="preserve">
      12.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а также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22"/>
    <w:p>
      <w:pPr>
        <w:spacing w:after="0"/>
        <w:ind w:left="0"/>
        <w:jc w:val="both"/>
      </w:pPr>
      <w:r>
        <w:rPr>
          <w:rFonts w:ascii="Times New Roman"/>
          <w:b w:val="false"/>
          <w:i w:val="false"/>
          <w:color w:val="000000"/>
          <w:sz w:val="28"/>
        </w:rPr>
        <w:t xml:space="preserve">
      1)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0"/>
        <w:ind w:left="0"/>
        <w:jc w:val="both"/>
      </w:pPr>
      <w:r>
        <w:rPr>
          <w:rFonts w:ascii="Times New Roman"/>
          <w:b w:val="false"/>
          <w:i w:val="false"/>
          <w:color w:val="000000"/>
          <w:sz w:val="28"/>
        </w:rPr>
        <w:t xml:space="preserve">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подтверждающий их представление.</w:t>
      </w:r>
    </w:p>
    <w:p>
      <w:pPr>
        <w:spacing w:after="0"/>
        <w:ind w:left="0"/>
        <w:jc w:val="both"/>
      </w:pPr>
      <w:r>
        <w:rPr>
          <w:rFonts w:ascii="Times New Roman"/>
          <w:b w:val="false"/>
          <w:i w:val="false"/>
          <w:color w:val="000000"/>
          <w:sz w:val="28"/>
        </w:rPr>
        <w:t xml:space="preserve">
      При регистрации политической партии предоставляются списки членов политической партии на электронном и бумажном носителях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Start w:name="z24" w:id="23"/>
    <w:p>
      <w:pPr>
        <w:spacing w:after="0"/>
        <w:ind w:left="0"/>
        <w:jc w:val="both"/>
      </w:pPr>
      <w:r>
        <w:rPr>
          <w:rFonts w:ascii="Times New Roman"/>
          <w:b w:val="false"/>
          <w:i w:val="false"/>
          <w:color w:val="000000"/>
          <w:sz w:val="28"/>
        </w:rPr>
        <w:t xml:space="preserve">
      13. Для государственной регистрации религиозного объединения в регистрирующий орган в двухмесячный срок с момента принятия решения о создании религиозного объединения подается заявление. К заявлению прилагаются документы,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12 Закона Республики Казахстан "О религиозной деятельности и религиозных объединениях".</w:t>
      </w:r>
    </w:p>
    <w:bookmarkEnd w:id="23"/>
    <w:p>
      <w:pPr>
        <w:spacing w:after="0"/>
        <w:ind w:left="0"/>
        <w:jc w:val="both"/>
      </w:pPr>
      <w:r>
        <w:rPr>
          <w:rFonts w:ascii="Times New Roman"/>
          <w:b w:val="false"/>
          <w:i w:val="false"/>
          <w:color w:val="000000"/>
          <w:sz w:val="28"/>
        </w:rPr>
        <w:t xml:space="preserve">
      Список граждан-инициаторов создаваемого религиозного объединения предоставляется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Start w:name="z25" w:id="24"/>
    <w:p>
      <w:pPr>
        <w:spacing w:after="0"/>
        <w:ind w:left="0"/>
        <w:jc w:val="both"/>
      </w:pPr>
      <w:r>
        <w:rPr>
          <w:rFonts w:ascii="Times New Roman"/>
          <w:b w:val="false"/>
          <w:i w:val="false"/>
          <w:color w:val="000000"/>
          <w:sz w:val="28"/>
        </w:rPr>
        <w:t>
      14.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а также нотариально удостоверенные копии уставов их местных религиозных объединений.</w:t>
      </w:r>
    </w:p>
    <w:bookmarkEnd w:id="24"/>
    <w:bookmarkStart w:name="z26" w:id="25"/>
    <w:p>
      <w:pPr>
        <w:spacing w:after="0"/>
        <w:ind w:left="0"/>
        <w:jc w:val="both"/>
      </w:pPr>
      <w:r>
        <w:rPr>
          <w:rFonts w:ascii="Times New Roman"/>
          <w:b w:val="false"/>
          <w:i w:val="false"/>
          <w:color w:val="000000"/>
          <w:sz w:val="28"/>
        </w:rPr>
        <w:t>
      15.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по делам религии копии документов, необходимых для организации проведения религиоведческой экспертизы и проверки списков граждан-инициаторов создания религиозного объединения.</w:t>
      </w:r>
    </w:p>
    <w:bookmarkEnd w:id="25"/>
    <w:bookmarkStart w:name="z27" w:id="26"/>
    <w:p>
      <w:pPr>
        <w:spacing w:after="0"/>
        <w:ind w:left="0"/>
        <w:jc w:val="both"/>
      </w:pPr>
      <w:r>
        <w:rPr>
          <w:rFonts w:ascii="Times New Roman"/>
          <w:b w:val="false"/>
          <w:i w:val="false"/>
          <w:color w:val="000000"/>
          <w:sz w:val="28"/>
        </w:rPr>
        <w:t xml:space="preserve">
      16.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 </w:t>
      </w:r>
    </w:p>
    <w:bookmarkEnd w:id="26"/>
    <w:bookmarkStart w:name="z28" w:id="27"/>
    <w:p>
      <w:pPr>
        <w:spacing w:after="0"/>
        <w:ind w:left="0"/>
        <w:jc w:val="both"/>
      </w:pPr>
      <w:r>
        <w:rPr>
          <w:rFonts w:ascii="Times New Roman"/>
          <w:b w:val="false"/>
          <w:i w:val="false"/>
          <w:color w:val="000000"/>
          <w:sz w:val="28"/>
        </w:rPr>
        <w:t>
      17. До истечении года со дня регистрации республиканские религиозные объединения для подтверждения статуса представляют в Министерство копии документов, подтверждающие прохождение учетной регистрации их структурными подразделениями (филиалами и представительствами) в территориальных органах юстиции. В случае невыполнения данных требований республиканское религиозное объединение подлежит реорганизации или ликвидации в порядке, установленном законами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8"/>
    <w:p>
      <w:pPr>
        <w:spacing w:after="0"/>
        <w:ind w:left="0"/>
        <w:jc w:val="left"/>
      </w:pPr>
      <w:r>
        <w:rPr>
          <w:rFonts w:ascii="Times New Roman"/>
          <w:b/>
          <w:i w:val="false"/>
          <w:color w:val="000000"/>
        </w:rPr>
        <w:t xml:space="preserve">  3. Реорганизация юридического лица</w:t>
      </w:r>
    </w:p>
    <w:bookmarkEnd w:id="28"/>
    <w:bookmarkStart w:name="z97" w:id="29"/>
    <w:p>
      <w:pPr>
        <w:spacing w:after="0"/>
        <w:ind w:left="0"/>
        <w:jc w:val="both"/>
      </w:pPr>
      <w:r>
        <w:rPr>
          <w:rFonts w:ascii="Times New Roman"/>
          <w:b w:val="false"/>
          <w:i w:val="false"/>
          <w:color w:val="000000"/>
          <w:sz w:val="28"/>
        </w:rPr>
        <w:t>
      18. Реорганизация юридического лица производится в следующих случаях:</w:t>
      </w:r>
    </w:p>
    <w:bookmarkEnd w:id="29"/>
    <w:p>
      <w:pPr>
        <w:spacing w:after="0"/>
        <w:ind w:left="0"/>
        <w:jc w:val="both"/>
      </w:pPr>
      <w:r>
        <w:rPr>
          <w:rFonts w:ascii="Times New Roman"/>
          <w:b w:val="false"/>
          <w:i w:val="false"/>
          <w:color w:val="000000"/>
          <w:sz w:val="28"/>
        </w:rPr>
        <w:t>
      1) слияния;</w:t>
      </w:r>
    </w:p>
    <w:p>
      <w:pPr>
        <w:spacing w:after="0"/>
        <w:ind w:left="0"/>
        <w:jc w:val="both"/>
      </w:pPr>
      <w:r>
        <w:rPr>
          <w:rFonts w:ascii="Times New Roman"/>
          <w:b w:val="false"/>
          <w:i w:val="false"/>
          <w:color w:val="000000"/>
          <w:sz w:val="28"/>
        </w:rPr>
        <w:t>
      2) присоединения;</w:t>
      </w:r>
    </w:p>
    <w:p>
      <w:pPr>
        <w:spacing w:after="0"/>
        <w:ind w:left="0"/>
        <w:jc w:val="both"/>
      </w:pPr>
      <w:r>
        <w:rPr>
          <w:rFonts w:ascii="Times New Roman"/>
          <w:b w:val="false"/>
          <w:i w:val="false"/>
          <w:color w:val="000000"/>
          <w:sz w:val="28"/>
        </w:rPr>
        <w:t>
      3) преобразования;</w:t>
      </w:r>
    </w:p>
    <w:p>
      <w:pPr>
        <w:spacing w:after="0"/>
        <w:ind w:left="0"/>
        <w:jc w:val="both"/>
      </w:pPr>
      <w:r>
        <w:rPr>
          <w:rFonts w:ascii="Times New Roman"/>
          <w:b w:val="false"/>
          <w:i w:val="false"/>
          <w:color w:val="000000"/>
          <w:sz w:val="28"/>
        </w:rPr>
        <w:t>
      4) разделения;</w:t>
      </w:r>
    </w:p>
    <w:p>
      <w:pPr>
        <w:spacing w:after="0"/>
        <w:ind w:left="0"/>
        <w:jc w:val="both"/>
      </w:pPr>
      <w:r>
        <w:rPr>
          <w:rFonts w:ascii="Times New Roman"/>
          <w:b w:val="false"/>
          <w:i w:val="false"/>
          <w:color w:val="000000"/>
          <w:sz w:val="28"/>
        </w:rPr>
        <w:t>
      5) выделения.</w:t>
      </w:r>
    </w:p>
    <w:bookmarkStart w:name="z21" w:id="30"/>
    <w:p>
      <w:pPr>
        <w:spacing w:after="0"/>
        <w:ind w:left="0"/>
        <w:jc w:val="both"/>
      </w:pPr>
      <w:r>
        <w:rPr>
          <w:rFonts w:ascii="Times New Roman"/>
          <w:b w:val="false"/>
          <w:i w:val="false"/>
          <w:color w:val="000000"/>
          <w:sz w:val="28"/>
        </w:rPr>
        <w:t>
      19. При слиянии, присоединении и преобразовании юридического лица в регистрирующий орган представляются:</w:t>
      </w:r>
    </w:p>
    <w:bookmarkEnd w:id="30"/>
    <w:p>
      <w:pPr>
        <w:spacing w:after="0"/>
        <w:ind w:left="0"/>
        <w:jc w:val="both"/>
      </w:pPr>
      <w:r>
        <w:rPr>
          <w:rFonts w:ascii="Times New Roman"/>
          <w:b w:val="false"/>
          <w:i w:val="false"/>
          <w:color w:val="000000"/>
          <w:sz w:val="28"/>
        </w:rPr>
        <w:t xml:space="preserve">
      1) при слиянии и преобразовании заявления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настоящей Инструкции, при присоединении заявления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скрепленное печатью юридического лица (за исключением субъектов частного предпринимательства) о реорганизации, или решение суда,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3)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 с указанием даты о получении уведомления кредиторами и скрепленное печатью юридического лица-кредитора (за исключением субъектов частного предпринимательства), либо с приложением почтового уведомления о получении;</w:t>
      </w:r>
    </w:p>
    <w:p>
      <w:pPr>
        <w:spacing w:after="0"/>
        <w:ind w:left="0"/>
        <w:jc w:val="both"/>
      </w:pPr>
      <w:r>
        <w:rPr>
          <w:rFonts w:ascii="Times New Roman"/>
          <w:b w:val="false"/>
          <w:i w:val="false"/>
          <w:color w:val="000000"/>
          <w:sz w:val="28"/>
        </w:rPr>
        <w:t>
      5) квитанция или документ, подтверждающий уплату в бюджет сбора за прекращение деятельности реорганизованного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20. При разделении, выделении юридического лица в регистрирующий орган представляются:</w:t>
      </w:r>
    </w:p>
    <w:bookmarkEnd w:id="31"/>
    <w:bookmarkStart w:name="z17" w:id="32"/>
    <w:p>
      <w:pPr>
        <w:spacing w:after="0"/>
        <w:ind w:left="0"/>
        <w:jc w:val="both"/>
      </w:pPr>
      <w:r>
        <w:rPr>
          <w:rFonts w:ascii="Times New Roman"/>
          <w:b w:val="false"/>
          <w:i w:val="false"/>
          <w:color w:val="000000"/>
          <w:sz w:val="28"/>
        </w:rPr>
        <w:t xml:space="preserve">
      1) при разделении заявления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настоящей Инструкции при выделении заявления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настоящей Инструкции;</w:t>
      </w:r>
    </w:p>
    <w:bookmarkEnd w:id="32"/>
    <w:bookmarkStart w:name="z18" w:id="33"/>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скрепленное печатью юридического лица (за исключением субъектов частного предпринимательства), о реорганизации, или решение суда в случаях, предусмотренных законодательными актами Республики Казахстан;</w:t>
      </w:r>
    </w:p>
    <w:bookmarkEnd w:id="33"/>
    <w:p>
      <w:pPr>
        <w:spacing w:after="0"/>
        <w:ind w:left="0"/>
        <w:jc w:val="both"/>
      </w:pPr>
      <w:r>
        <w:rPr>
          <w:rFonts w:ascii="Times New Roman"/>
          <w:b w:val="false"/>
          <w:i w:val="false"/>
          <w:color w:val="000000"/>
          <w:sz w:val="28"/>
        </w:rPr>
        <w:t>
      3)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разделительного баланса;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 с указанием даты о получении уведомления кредиторами и скрепленное печатью юридического лица-кредитора (за исключением субъектов частного предпринимательства), либо с приложением почтового уведомления о получении;</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прекращение деятельности реорганизованного юридического лица в форме 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21.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настоящей Инструкции регистрирующему органу предоставляются подлинники прежних учредительных документов.</w:t>
      </w:r>
    </w:p>
    <w:bookmarkEnd w:id="34"/>
    <w:bookmarkStart w:name="z31" w:id="35"/>
    <w:p>
      <w:pPr>
        <w:spacing w:after="0"/>
        <w:ind w:left="0"/>
        <w:jc w:val="both"/>
      </w:pPr>
      <w:r>
        <w:rPr>
          <w:rFonts w:ascii="Times New Roman"/>
          <w:b w:val="false"/>
          <w:i w:val="false"/>
          <w:color w:val="000000"/>
          <w:sz w:val="28"/>
        </w:rPr>
        <w:t>
      22.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bookmarkEnd w:id="35"/>
    <w:bookmarkStart w:name="z45" w:id="36"/>
    <w:p>
      <w:pPr>
        <w:spacing w:after="0"/>
        <w:ind w:left="0"/>
        <w:jc w:val="both"/>
      </w:pPr>
      <w:r>
        <w:rPr>
          <w:rFonts w:ascii="Times New Roman"/>
          <w:b w:val="false"/>
          <w:i w:val="false"/>
          <w:color w:val="000000"/>
          <w:sz w:val="28"/>
        </w:rPr>
        <w:t>
      23. Юридическое лицо, прекратившее свою деятельность при слиянии, разделении, преобразовании, подлежит исключению из Национального реестра (исключение из Национального реестра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p>
    <w:bookmarkEnd w:id="36"/>
    <w:bookmarkStart w:name="z33" w:id="37"/>
    <w:p>
      <w:pPr>
        <w:spacing w:after="0"/>
        <w:ind w:left="0"/>
        <w:jc w:val="both"/>
      </w:pPr>
      <w:r>
        <w:rPr>
          <w:rFonts w:ascii="Times New Roman"/>
          <w:b w:val="false"/>
          <w:i w:val="false"/>
          <w:color w:val="000000"/>
          <w:sz w:val="28"/>
        </w:rPr>
        <w:t>
      24. Юридическое лицо, прекратившее свою деятельность при присоединении, подлежит исключению из Национального реестра (исключение из Национального реестра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p>
    <w:bookmarkEnd w:id="37"/>
    <w:bookmarkStart w:name="z167" w:id="38"/>
    <w:p>
      <w:pPr>
        <w:spacing w:after="0"/>
        <w:ind w:left="0"/>
        <w:jc w:val="both"/>
      </w:pPr>
      <w:r>
        <w:rPr>
          <w:rFonts w:ascii="Times New Roman"/>
          <w:b w:val="false"/>
          <w:i w:val="false"/>
          <w:color w:val="000000"/>
          <w:sz w:val="28"/>
        </w:rPr>
        <w:t xml:space="preserve">
      25. При присоединении, когда происходит прекращение одного и более юридических лиц, укрупнение одного юридического лица, права и обязанности присоединенных юридических лиц переходят в соответствии с передаточным актом к юридическому лицу правопреемнику. Присоединенные юридические лица исключаются из Национального реестра, о чем одновременно указывается в приказе о государственной перерегистрации и регистрации внесенных изменений и дополнений в учредительные документы юридического лица. </w:t>
      </w:r>
    </w:p>
    <w:bookmarkEnd w:id="38"/>
    <w:bookmarkStart w:name="z168" w:id="39"/>
    <w:p>
      <w:pPr>
        <w:spacing w:after="0"/>
        <w:ind w:left="0"/>
        <w:jc w:val="both"/>
      </w:pPr>
      <w:r>
        <w:rPr>
          <w:rFonts w:ascii="Times New Roman"/>
          <w:b w:val="false"/>
          <w:i w:val="false"/>
          <w:color w:val="000000"/>
          <w:sz w:val="28"/>
        </w:rPr>
        <w:t xml:space="preserve">
      26. Если в результате присоединения, присоединяемое юридическое лицо не подлежит перерегистрации, регистрации внесения изменений, то в регистрирующий орган, где была осуществлена регистрация (перерегистрация) присоединенного юридического лица, предоставляется перечень документов, указанных в пункте 19 к настоящей Инструкции. </w:t>
      </w:r>
    </w:p>
    <w:bookmarkEnd w:id="39"/>
    <w:p>
      <w:pPr>
        <w:spacing w:after="0"/>
        <w:ind w:left="0"/>
        <w:jc w:val="both"/>
      </w:pPr>
      <w:r>
        <w:rPr>
          <w:rFonts w:ascii="Times New Roman"/>
          <w:b w:val="false"/>
          <w:i w:val="false"/>
          <w:color w:val="000000"/>
          <w:sz w:val="28"/>
        </w:rPr>
        <w:t>
      На основании представленных документов регистрирующий орган выносит приказ об исключении из Национального реестра присоединенных юридических лиц и направляет приказ в регистрирующий орган по месту нахождения юридического лица, к которому присоединились реорганизованные юридические лица с приложением архивных регистрационных материалов.</w:t>
      </w:r>
    </w:p>
    <w:bookmarkStart w:name="z197" w:id="40"/>
    <w:p>
      <w:pPr>
        <w:spacing w:after="0"/>
        <w:ind w:left="0"/>
        <w:jc w:val="both"/>
      </w:pPr>
      <w:r>
        <w:rPr>
          <w:rFonts w:ascii="Times New Roman"/>
          <w:b w:val="false"/>
          <w:i w:val="false"/>
          <w:color w:val="000000"/>
          <w:sz w:val="28"/>
        </w:rPr>
        <w:t xml:space="preserve">
      27. Если в результате реорганизации присоединяющее юридическое лицо подлежит перерегистрации, регистрации внесенных изменений и дополнений в учредительные документы, то исключение присоединяемого юридического лица из Национального реестра осуществляется регистрирующим органом, куда представлен пакет документов для перерегистрации, регистрации внесенных изменений и дополнений в учредительные документы. В данном случае копия приказа о перерегистрации, регистрации внесенных изменений и дополнений в учредительные документы юридического лица и исключении присоединенного юридического лица из Национального реестра направляется в соответствующий регистрирующий орган. </w:t>
      </w:r>
    </w:p>
    <w:bookmarkEnd w:id="40"/>
    <w:bookmarkStart w:name="z200" w:id="41"/>
    <w:p>
      <w:pPr>
        <w:spacing w:after="0"/>
        <w:ind w:left="0"/>
        <w:jc w:val="both"/>
      </w:pPr>
      <w:r>
        <w:rPr>
          <w:rFonts w:ascii="Times New Roman"/>
          <w:b w:val="false"/>
          <w:i w:val="false"/>
          <w:color w:val="000000"/>
          <w:sz w:val="28"/>
        </w:rPr>
        <w:t>
      28.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юстиции РК от 28.02.2017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42"/>
    <w:p>
      <w:pPr>
        <w:spacing w:after="0"/>
        <w:ind w:left="0"/>
        <w:jc w:val="both"/>
      </w:pPr>
      <w:r>
        <w:rPr>
          <w:rFonts w:ascii="Times New Roman"/>
          <w:b w:val="false"/>
          <w:i w:val="false"/>
          <w:color w:val="000000"/>
          <w:sz w:val="28"/>
        </w:rPr>
        <w:t>
      29. При преобразовании, слиянии, присоединении и разделении акционерного общества в регистрирующий орган предоставляется свидетельство об аннулировании всех эмиссий акций акционерного общества.</w:t>
      </w:r>
    </w:p>
    <w:bookmarkEnd w:id="42"/>
    <w:bookmarkStart w:name="z207" w:id="43"/>
    <w:p>
      <w:pPr>
        <w:spacing w:after="0"/>
        <w:ind w:left="0"/>
        <w:jc w:val="both"/>
      </w:pPr>
      <w:r>
        <w:rPr>
          <w:rFonts w:ascii="Times New Roman"/>
          <w:b w:val="false"/>
          <w:i w:val="false"/>
          <w:color w:val="000000"/>
          <w:sz w:val="28"/>
        </w:rPr>
        <w:t>
      30. При выделении прекращение деятельности юридического лица не производится.</w:t>
      </w:r>
    </w:p>
    <w:bookmarkEnd w:id="43"/>
    <w:p>
      <w:pPr>
        <w:spacing w:after="0"/>
        <w:ind w:left="0"/>
        <w:jc w:val="both"/>
      </w:pPr>
      <w:r>
        <w:rPr>
          <w:rFonts w:ascii="Times New Roman"/>
          <w:b w:val="false"/>
          <w:i w:val="false"/>
          <w:color w:val="000000"/>
          <w:sz w:val="28"/>
        </w:rPr>
        <w:t xml:space="preserve">
      При наличии оснований,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(Общая часть), первоначальное юридическое лицо подлежит перерегистрации. </w:t>
      </w:r>
    </w:p>
    <w:p>
      <w:pPr>
        <w:spacing w:after="0"/>
        <w:ind w:left="0"/>
        <w:jc w:val="both"/>
      </w:pPr>
      <w:r>
        <w:rPr>
          <w:rFonts w:ascii="Times New Roman"/>
          <w:b w:val="false"/>
          <w:i w:val="false"/>
          <w:color w:val="000000"/>
          <w:sz w:val="28"/>
        </w:rPr>
        <w:t xml:space="preserve">
      Государственная регистрация юридического лица, создаваемого путем реорганизации, производится в сроки, предусмотренные </w:t>
      </w:r>
      <w:r>
        <w:rPr>
          <w:rFonts w:ascii="Times New Roman"/>
          <w:b w:val="false"/>
          <w:i w:val="false"/>
          <w:color w:val="000000"/>
          <w:sz w:val="28"/>
        </w:rPr>
        <w:t>главой 12</w:t>
      </w:r>
      <w:r>
        <w:rPr>
          <w:rFonts w:ascii="Times New Roman"/>
          <w:b w:val="false"/>
          <w:i w:val="false"/>
          <w:color w:val="000000"/>
          <w:sz w:val="28"/>
        </w:rPr>
        <w:t xml:space="preserve"> настоящей Инструкции.</w:t>
      </w:r>
    </w:p>
    <w:bookmarkStart w:name="z208" w:id="44"/>
    <w:p>
      <w:pPr>
        <w:spacing w:after="0"/>
        <w:ind w:left="0"/>
        <w:jc w:val="both"/>
      </w:pPr>
      <w:r>
        <w:rPr>
          <w:rFonts w:ascii="Times New Roman"/>
          <w:b w:val="false"/>
          <w:i w:val="false"/>
          <w:color w:val="000000"/>
          <w:sz w:val="28"/>
        </w:rPr>
        <w:t>
      31. После представления перечня документов регистрирующий орган:</w:t>
      </w:r>
    </w:p>
    <w:bookmarkEnd w:id="44"/>
    <w:bookmarkStart w:name="z9" w:id="45"/>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на соответствие действующему законодательству Республики Казахстан;</w:t>
      </w:r>
    </w:p>
    <w:bookmarkEnd w:id="45"/>
    <w:bookmarkStart w:name="z10" w:id="46"/>
    <w:p>
      <w:pPr>
        <w:spacing w:after="0"/>
        <w:ind w:left="0"/>
        <w:jc w:val="both"/>
      </w:pPr>
      <w:r>
        <w:rPr>
          <w:rFonts w:ascii="Times New Roman"/>
          <w:b w:val="false"/>
          <w:i w:val="false"/>
          <w:color w:val="000000"/>
          <w:sz w:val="28"/>
        </w:rPr>
        <w:t>
      2) издает приказ о государственной регистрации юридического лица на казахском и русском языках, в случае соответствия учредительных документов действующему законодательству Республики Казахстан (проект приказа готовится на казахском и русском языках в трех экземплярах специалистом регистрирующего органа, рассматривавшим документы юридического лица, и визируется этим специалистом, а также начальником отдела регистрации, после чего представляется на подпись руководителю регистрирующего органа или его заместителю);</w:t>
      </w:r>
    </w:p>
    <w:bookmarkEnd w:id="46"/>
    <w:bookmarkStart w:name="z11" w:id="47"/>
    <w:p>
      <w:pPr>
        <w:spacing w:after="0"/>
        <w:ind w:left="0"/>
        <w:jc w:val="both"/>
      </w:pPr>
      <w:r>
        <w:rPr>
          <w:rFonts w:ascii="Times New Roman"/>
          <w:b w:val="false"/>
          <w:i w:val="false"/>
          <w:color w:val="000000"/>
          <w:sz w:val="28"/>
        </w:rPr>
        <w:t>
      3) вносит в Национальный реестр сведения о юридическом лице;</w:t>
      </w:r>
    </w:p>
    <w:bookmarkEnd w:id="47"/>
    <w:bookmarkStart w:name="z12" w:id="48"/>
    <w:p>
      <w:pPr>
        <w:spacing w:after="0"/>
        <w:ind w:left="0"/>
        <w:jc w:val="both"/>
      </w:pPr>
      <w:r>
        <w:rPr>
          <w:rFonts w:ascii="Times New Roman"/>
          <w:b w:val="false"/>
          <w:i w:val="false"/>
          <w:color w:val="000000"/>
          <w:sz w:val="28"/>
        </w:rPr>
        <w:t>
      4) в течение одного рабочего дня со дня регистрации направляют в органы государственных доходов извещение о произведенной государственной регистрации юридического лица с присвоенным БИН;</w:t>
      </w:r>
    </w:p>
    <w:bookmarkEnd w:id="48"/>
    <w:bookmarkStart w:name="z13" w:id="49"/>
    <w:p>
      <w:pPr>
        <w:spacing w:after="0"/>
        <w:ind w:left="0"/>
        <w:jc w:val="both"/>
      </w:pPr>
      <w:r>
        <w:rPr>
          <w:rFonts w:ascii="Times New Roman"/>
          <w:b w:val="false"/>
          <w:i w:val="false"/>
          <w:color w:val="000000"/>
          <w:sz w:val="28"/>
        </w:rPr>
        <w:t xml:space="preserve">
      5) выдает справку о государственной регистрации (перерегистрации) юридического лица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bookmarkEnd w:id="49"/>
    <w:p>
      <w:pPr>
        <w:spacing w:after="0"/>
        <w:ind w:left="0"/>
        <w:jc w:val="both"/>
      </w:pPr>
      <w:r>
        <w:rPr>
          <w:rFonts w:ascii="Times New Roman"/>
          <w:b w:val="false"/>
          <w:i w:val="false"/>
          <w:color w:val="000000"/>
          <w:sz w:val="28"/>
        </w:rPr>
        <w:t>
      6) оформляет дело, содержащее по одному экземпляру учредительных и других документов (за исключением субъектов частного предпринимательства, кроме акционерного общества), после оформления дела (проставления соответствующих штампов, подтверждающих присвоение БИН, и печати) подлинники учредительных документов возвращаются учредителю или его представителю.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юстиции РК от 27.04.2017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4" w:id="50"/>
    <w:p>
      <w:pPr>
        <w:spacing w:after="0"/>
        <w:ind w:left="0"/>
        <w:jc w:val="left"/>
      </w:pPr>
      <w:r>
        <w:rPr>
          <w:rFonts w:ascii="Times New Roman"/>
          <w:b/>
          <w:i w:val="false"/>
          <w:color w:val="000000"/>
        </w:rPr>
        <w:t xml:space="preserve">  4. Уведомительный порядок государственной</w:t>
      </w:r>
      <w:r>
        <w:br/>
      </w:r>
      <w:r>
        <w:rPr>
          <w:rFonts w:ascii="Times New Roman"/>
          <w:b/>
          <w:i w:val="false"/>
          <w:color w:val="000000"/>
        </w:rPr>
        <w:t>регистрации юридического лица, относящегося к</w:t>
      </w:r>
      <w:r>
        <w:br/>
      </w:r>
      <w:r>
        <w:rPr>
          <w:rFonts w:ascii="Times New Roman"/>
          <w:b/>
          <w:i w:val="false"/>
          <w:color w:val="000000"/>
        </w:rPr>
        <w:t>субъекту малого предпринимательства</w:t>
      </w:r>
    </w:p>
    <w:bookmarkEnd w:id="50"/>
    <w:bookmarkStart w:name="z35" w:id="51"/>
    <w:p>
      <w:pPr>
        <w:spacing w:after="0"/>
        <w:ind w:left="0"/>
        <w:jc w:val="both"/>
      </w:pPr>
      <w:r>
        <w:rPr>
          <w:rFonts w:ascii="Times New Roman"/>
          <w:b w:val="false"/>
          <w:i w:val="false"/>
          <w:color w:val="000000"/>
          <w:sz w:val="28"/>
        </w:rPr>
        <w:t xml:space="preserve">
      32. Государственная регистрация юридического лица, относящегося к субъекту малого предпринимательства, осуществляется в порядке, предусмотренном </w:t>
      </w:r>
      <w:r>
        <w:rPr>
          <w:rFonts w:ascii="Times New Roman"/>
          <w:b w:val="false"/>
          <w:i w:val="false"/>
          <w:color w:val="000000"/>
          <w:sz w:val="28"/>
        </w:rPr>
        <w:t>статьей 6-1</w:t>
      </w:r>
      <w:r>
        <w:rPr>
          <w:rFonts w:ascii="Times New Roman"/>
          <w:b w:val="false"/>
          <w:i w:val="false"/>
          <w:color w:val="000000"/>
          <w:sz w:val="28"/>
        </w:rPr>
        <w:t xml:space="preserve"> Закона, за исключением случаев регистрации юридических лиц, создаваемых путем реорганизации.</w:t>
      </w:r>
    </w:p>
    <w:bookmarkEnd w:id="51"/>
    <w:bookmarkStart w:name="z124" w:id="52"/>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Инструкции.</w:t>
      </w:r>
    </w:p>
    <w:bookmarkEnd w:id="52"/>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уведомления, которое заполняется на веб-портале "электронного правительства".</w:t>
      </w:r>
    </w:p>
    <w:bookmarkStart w:name="z126" w:id="53"/>
    <w:p>
      <w:pPr>
        <w:spacing w:after="0"/>
        <w:ind w:left="0"/>
        <w:jc w:val="both"/>
      </w:pP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юстиции Республики Казахстан от 16.09.2014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54"/>
    <w:p>
      <w:pPr>
        <w:spacing w:after="0"/>
        <w:ind w:left="0"/>
        <w:jc w:val="both"/>
      </w:pPr>
      <w:r>
        <w:rPr>
          <w:rFonts w:ascii="Times New Roman"/>
          <w:b w:val="false"/>
          <w:i w:val="false"/>
          <w:color w:val="000000"/>
          <w:sz w:val="28"/>
        </w:rPr>
        <w:t>
       33. Государственная регистрация юридических лиц, относящихся к субъектам малого предпринимательства с иностранным участием,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54"/>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bookmarkStart w:name="z210" w:id="55"/>
    <w:p>
      <w:pPr>
        <w:spacing w:after="0"/>
        <w:ind w:left="0"/>
        <w:jc w:val="both"/>
      </w:pPr>
      <w:r>
        <w:rPr>
          <w:rFonts w:ascii="Times New Roman"/>
          <w:b w:val="false"/>
          <w:i w:val="false"/>
          <w:color w:val="000000"/>
          <w:sz w:val="28"/>
        </w:rPr>
        <w:t>
      34. При обращении на веб-портал "электронного правительства" электронные копии указанных документов прикрепляются к уведомлению.</w:t>
      </w:r>
    </w:p>
    <w:bookmarkEnd w:id="55"/>
    <w:bookmarkStart w:name="z127" w:id="56"/>
    <w:p>
      <w:pPr>
        <w:spacing w:after="0"/>
        <w:ind w:left="0"/>
        <w:jc w:val="both"/>
      </w:pPr>
      <w:r>
        <w:rPr>
          <w:rFonts w:ascii="Times New Roman"/>
          <w:b w:val="false"/>
          <w:i w:val="false"/>
          <w:color w:val="000000"/>
          <w:sz w:val="28"/>
        </w:rPr>
        <w:t>
      При обращении на веб-портал в "личный кабинет" услугополучателя подтверждением о принятии уведомления о начале осуществления предпринимательской деятельности является справка о государственной регистрации юридического лица, которая выдается заявителю (заявителям) в электронном формате.</w:t>
      </w:r>
    </w:p>
    <w:bookmarkEnd w:id="56"/>
    <w:bookmarkStart w:name="z128" w:id="57"/>
    <w:p>
      <w:pPr>
        <w:spacing w:after="0"/>
        <w:ind w:left="0"/>
        <w:jc w:val="both"/>
      </w:pPr>
      <w:r>
        <w:rPr>
          <w:rFonts w:ascii="Times New Roman"/>
          <w:b w:val="false"/>
          <w:i w:val="false"/>
          <w:color w:val="000000"/>
          <w:sz w:val="28"/>
        </w:rPr>
        <w:t>
      При обращении в регистрирующий орган подтверждением о принятии уведомления о начале осуществления предпринимательской деятельности является выдача справки о государственной регистрации юридического лица.</w:t>
      </w:r>
    </w:p>
    <w:bookmarkEnd w:id="57"/>
    <w:bookmarkStart w:name="z129" w:id="58"/>
    <w:p>
      <w:pPr>
        <w:spacing w:after="0"/>
        <w:ind w:left="0"/>
        <w:jc w:val="both"/>
      </w:pPr>
      <w:r>
        <w:rPr>
          <w:rFonts w:ascii="Times New Roman"/>
          <w:b w:val="false"/>
          <w:i w:val="false"/>
          <w:color w:val="000000"/>
          <w:sz w:val="28"/>
        </w:rPr>
        <w:t>
      Выдача справки о государственной регистрации юридического лица осуществляется не позднее одного рабочего дня, следующего за днем подачи уведомления о начале осуществления предпринимательской деятельности.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юстиции Республики Казахстан от 16.09.2014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9"/>
    <w:p>
      <w:pPr>
        <w:spacing w:after="0"/>
        <w:ind w:left="0"/>
        <w:jc w:val="left"/>
      </w:pPr>
      <w:r>
        <w:rPr>
          <w:rFonts w:ascii="Times New Roman"/>
          <w:b/>
          <w:i w:val="false"/>
          <w:color w:val="000000"/>
        </w:rPr>
        <w:t xml:space="preserve">  5. Учетная регистрация филиала и представительства</w:t>
      </w:r>
    </w:p>
    <w:bookmarkEnd w:id="59"/>
    <w:bookmarkStart w:name="z37" w:id="60"/>
    <w:p>
      <w:pPr>
        <w:spacing w:after="0"/>
        <w:ind w:left="0"/>
        <w:jc w:val="both"/>
      </w:pPr>
      <w:r>
        <w:rPr>
          <w:rFonts w:ascii="Times New Roman"/>
          <w:b w:val="false"/>
          <w:i w:val="false"/>
          <w:color w:val="000000"/>
          <w:sz w:val="28"/>
        </w:rPr>
        <w:t>
      35.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w:t>
      </w:r>
    </w:p>
    <w:bookmarkEnd w:id="60"/>
    <w:bookmarkStart w:name="z274" w:id="61"/>
    <w:p>
      <w:pPr>
        <w:spacing w:after="0"/>
        <w:ind w:left="0"/>
        <w:jc w:val="both"/>
      </w:pPr>
      <w:r>
        <w:rPr>
          <w:rFonts w:ascii="Times New Roman"/>
          <w:b w:val="false"/>
          <w:i w:val="false"/>
          <w:color w:val="000000"/>
          <w:sz w:val="28"/>
        </w:rPr>
        <w:t xml:space="preserve">
      36. Для учетной регистрации филиала и представительства в регистрирующий орган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Заявление подписывается лицом, уполномоченным юридическим лицом, создающим филиал (представительство), и скрепляется печатью юридического лица (за исключением субъектов частного предпринимательства).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2"/>
    <w:p>
      <w:pPr>
        <w:spacing w:after="0"/>
        <w:ind w:left="0"/>
        <w:jc w:val="both"/>
      </w:pPr>
      <w:r>
        <w:rPr>
          <w:rFonts w:ascii="Times New Roman"/>
          <w:b w:val="false"/>
          <w:i w:val="false"/>
          <w:color w:val="000000"/>
          <w:sz w:val="28"/>
        </w:rPr>
        <w:t>
      37.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w:t>
      </w:r>
    </w:p>
    <w:bookmarkEnd w:id="62"/>
    <w:bookmarkStart w:name="z39" w:id="63"/>
    <w:p>
      <w:pPr>
        <w:spacing w:after="0"/>
        <w:ind w:left="0"/>
        <w:jc w:val="both"/>
      </w:pPr>
      <w:r>
        <w:rPr>
          <w:rFonts w:ascii="Times New Roman"/>
          <w:b w:val="false"/>
          <w:i w:val="false"/>
          <w:color w:val="000000"/>
          <w:sz w:val="28"/>
        </w:rPr>
        <w:t>
      38.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скрепленная печатью юридического лица выданная руководителю филиала (представительства).</w:t>
      </w:r>
    </w:p>
    <w:bookmarkEnd w:id="63"/>
    <w:bookmarkStart w:name="z32" w:id="64"/>
    <w:p>
      <w:pPr>
        <w:spacing w:after="0"/>
        <w:ind w:left="0"/>
        <w:jc w:val="both"/>
      </w:pPr>
      <w:r>
        <w:rPr>
          <w:rFonts w:ascii="Times New Roman"/>
          <w:b w:val="false"/>
          <w:i w:val="false"/>
          <w:color w:val="000000"/>
          <w:sz w:val="28"/>
        </w:rPr>
        <w:t>
      39. Учетная регистрация филиалов (представительств) иностранных юридических лиц производится в порядке, установленном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представляются: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bookmarkEnd w:id="64"/>
    <w:bookmarkStart w:name="z41" w:id="65"/>
    <w:p>
      <w:pPr>
        <w:spacing w:after="0"/>
        <w:ind w:left="0"/>
        <w:jc w:val="both"/>
      </w:pPr>
      <w:r>
        <w:rPr>
          <w:rFonts w:ascii="Times New Roman"/>
          <w:b w:val="false"/>
          <w:i w:val="false"/>
          <w:color w:val="000000"/>
          <w:sz w:val="28"/>
        </w:rPr>
        <w:t>
      40.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bookmarkEnd w:id="65"/>
    <w:bookmarkStart w:name="z42" w:id="66"/>
    <w:p>
      <w:pPr>
        <w:spacing w:after="0"/>
        <w:ind w:left="0"/>
        <w:jc w:val="both"/>
      </w:pPr>
      <w:r>
        <w:rPr>
          <w:rFonts w:ascii="Times New Roman"/>
          <w:b w:val="false"/>
          <w:i w:val="false"/>
          <w:color w:val="000000"/>
          <w:sz w:val="28"/>
        </w:rPr>
        <w:t>
      41. После представления документов, регистрирующий орган:</w:t>
      </w:r>
    </w:p>
    <w:bookmarkEnd w:id="66"/>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на соответствие действующему законодательству Республики Казахстан;</w:t>
      </w:r>
    </w:p>
    <w:p>
      <w:pPr>
        <w:spacing w:after="0"/>
        <w:ind w:left="0"/>
        <w:jc w:val="both"/>
      </w:pPr>
      <w:r>
        <w:rPr>
          <w:rFonts w:ascii="Times New Roman"/>
          <w:b w:val="false"/>
          <w:i w:val="false"/>
          <w:color w:val="000000"/>
          <w:sz w:val="28"/>
        </w:rPr>
        <w:t>
      2) издает приказ об учетной регистрации филиала (представительства) в случае соответствия документов действующему законодательству Республики Казахстан (проект приказа готовится на казахском и русском языках в трех экземплярах специалистом регистрирующего органа, рассматривавшим документы филиала (представительства), и визируется этим специалистом, а также начальником отдела регистрации, после чего представляется на подпись руководителю регистрирующего органа или его заместителю);</w:t>
      </w:r>
    </w:p>
    <w:p>
      <w:pPr>
        <w:spacing w:after="0"/>
        <w:ind w:left="0"/>
        <w:jc w:val="both"/>
      </w:pPr>
      <w:r>
        <w:rPr>
          <w:rFonts w:ascii="Times New Roman"/>
          <w:b w:val="false"/>
          <w:i w:val="false"/>
          <w:color w:val="000000"/>
          <w:sz w:val="28"/>
        </w:rPr>
        <w:t>
      3) вносит в Национальный реестр сведения о филиале (представительстве);</w:t>
      </w:r>
    </w:p>
    <w:p>
      <w:pPr>
        <w:spacing w:after="0"/>
        <w:ind w:left="0"/>
        <w:jc w:val="both"/>
      </w:pPr>
      <w:r>
        <w:rPr>
          <w:rFonts w:ascii="Times New Roman"/>
          <w:b w:val="false"/>
          <w:i w:val="false"/>
          <w:color w:val="000000"/>
          <w:sz w:val="28"/>
        </w:rPr>
        <w:t>
      4) в течение одного рабочего дня со дня внесения сведений об учетной регистрации (перерегистрации) направляет в органы государственных доходов извещение об учетной регистрации филиала и представительства с присвоенным БИН;</w:t>
      </w:r>
    </w:p>
    <w:p>
      <w:pPr>
        <w:spacing w:after="0"/>
        <w:ind w:left="0"/>
        <w:jc w:val="both"/>
      </w:pPr>
      <w:r>
        <w:rPr>
          <w:rFonts w:ascii="Times New Roman"/>
          <w:b w:val="false"/>
          <w:i w:val="false"/>
          <w:color w:val="000000"/>
          <w:sz w:val="28"/>
        </w:rPr>
        <w:t xml:space="preserve">
      5) выдает справку об учетной 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6) оформляет дело, содержащее по одному экземпляру положения, после оформления дела, на подлинниках положений филиалов (представительств) юридических лиц, не относящихся к субъектам частного предпринимательства, а также акционерных обществ проставляются штампы, подтверждающие присвоение БИН, которые возвращаются заявителю или его представителю.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7"/>
    <w:p>
      <w:pPr>
        <w:spacing w:after="0"/>
        <w:ind w:left="0"/>
        <w:jc w:val="left"/>
      </w:pPr>
      <w:r>
        <w:rPr>
          <w:rFonts w:ascii="Times New Roman"/>
          <w:b/>
          <w:i w:val="false"/>
          <w:color w:val="000000"/>
        </w:rPr>
        <w:t xml:space="preserve">  6. Государственная (учетная) перерегистрация юридического лица,</w:t>
      </w:r>
      <w:r>
        <w:br/>
      </w:r>
      <w:r>
        <w:rPr>
          <w:rFonts w:ascii="Times New Roman"/>
          <w:b/>
          <w:i w:val="false"/>
          <w:color w:val="000000"/>
        </w:rPr>
        <w:t>филиала и представительства</w:t>
      </w:r>
    </w:p>
    <w:bookmarkEnd w:id="67"/>
    <w:bookmarkStart w:name="z44" w:id="68"/>
    <w:p>
      <w:pPr>
        <w:spacing w:after="0"/>
        <w:ind w:left="0"/>
        <w:jc w:val="both"/>
      </w:pPr>
      <w:r>
        <w:rPr>
          <w:rFonts w:ascii="Times New Roman"/>
          <w:b w:val="false"/>
          <w:i w:val="false"/>
          <w:color w:val="000000"/>
          <w:sz w:val="28"/>
        </w:rPr>
        <w:t>
      42. Юридическое лицо подлежит перерегистрации в следующих случаях:</w:t>
      </w:r>
    </w:p>
    <w:bookmarkEnd w:id="68"/>
    <w:p>
      <w:pPr>
        <w:spacing w:after="0"/>
        <w:ind w:left="0"/>
        <w:jc w:val="both"/>
      </w:pPr>
      <w:r>
        <w:rPr>
          <w:rFonts w:ascii="Times New Roman"/>
          <w:b w:val="false"/>
          <w:i w:val="false"/>
          <w:color w:val="000000"/>
          <w:sz w:val="28"/>
        </w:rPr>
        <w:t>
      1) уменьшения размера уставного капитала;</w:t>
      </w:r>
    </w:p>
    <w:p>
      <w:pPr>
        <w:spacing w:after="0"/>
        <w:ind w:left="0"/>
        <w:jc w:val="both"/>
      </w:pPr>
      <w:r>
        <w:rPr>
          <w:rFonts w:ascii="Times New Roman"/>
          <w:b w:val="false"/>
          <w:i w:val="false"/>
          <w:color w:val="000000"/>
          <w:sz w:val="28"/>
        </w:rPr>
        <w:t>
      2) изменения наименования;</w:t>
      </w:r>
    </w:p>
    <w:p>
      <w:pPr>
        <w:spacing w:after="0"/>
        <w:ind w:left="0"/>
        <w:jc w:val="both"/>
      </w:pPr>
      <w:r>
        <w:rPr>
          <w:rFonts w:ascii="Times New Roman"/>
          <w:b w:val="false"/>
          <w:i w:val="false"/>
          <w:color w:val="000000"/>
          <w:sz w:val="28"/>
        </w:rPr>
        <w:t>
      3) изменения состава участников в хозяйственных товариществах (за исключением товариществ с ограниченной ответственностью, в которых ведение реестра участников товарищества с ограниченной ответственностью осуществляется центральным депозитарием).</w:t>
      </w:r>
    </w:p>
    <w:p>
      <w:pPr>
        <w:spacing w:after="0"/>
        <w:ind w:left="0"/>
        <w:jc w:val="both"/>
      </w:pPr>
      <w:r>
        <w:rPr>
          <w:rFonts w:ascii="Times New Roman"/>
          <w:b w:val="false"/>
          <w:i w:val="false"/>
          <w:color w:val="000000"/>
          <w:sz w:val="28"/>
        </w:rPr>
        <w:t>
      Перерегистрация юридического лица по основаниям изменения состава участников, изменения наименования или уменьшения его уставного капитала возможна в случаях реорганизации путем присоединения и выделения.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40" w:id="69"/>
    <w:p>
      <w:pPr>
        <w:spacing w:after="0"/>
        <w:ind w:left="0"/>
        <w:jc w:val="both"/>
      </w:pPr>
      <w:r>
        <w:rPr>
          <w:rFonts w:ascii="Times New Roman"/>
          <w:b w:val="false"/>
          <w:i w:val="false"/>
          <w:color w:val="000000"/>
          <w:sz w:val="28"/>
        </w:rPr>
        <w:t>
      43. Юридическое лицо в течение месяца с момента принятия решения уполномоченного органа, подает в регистрирующий орган следующие документы:</w:t>
      </w:r>
    </w:p>
    <w:bookmarkEnd w:id="69"/>
    <w:bookmarkStart w:name="z26" w:id="70"/>
    <w:p>
      <w:pPr>
        <w:spacing w:after="0"/>
        <w:ind w:left="0"/>
        <w:jc w:val="both"/>
      </w:pPr>
      <w:r>
        <w:rPr>
          <w:rFonts w:ascii="Times New Roman"/>
          <w:b w:val="false"/>
          <w:i w:val="false"/>
          <w:color w:val="000000"/>
          <w:sz w:val="28"/>
        </w:rPr>
        <w:t xml:space="preserve">
      1) заявление о государственной (учетной) перерегистрации юридического лица, филиала (представительства)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Для субъектов малого, среднего и крупного предпринимательства, осуществляющих свою деятельность на основании Типового устава – заявления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настоящей Инструкции. Юридическое лицо, в доле которого участвует государство, представляет заявление с отметкой реестродержателя;</w:t>
      </w:r>
    </w:p>
    <w:bookmarkEnd w:id="70"/>
    <w:bookmarkStart w:name="z27" w:id="71"/>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субъектов частного предпринимательства);</w:t>
      </w:r>
    </w:p>
    <w:bookmarkEnd w:id="71"/>
    <w:bookmarkStart w:name="z28" w:id="72"/>
    <w:p>
      <w:pPr>
        <w:spacing w:after="0"/>
        <w:ind w:left="0"/>
        <w:jc w:val="both"/>
      </w:pP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72"/>
    <w:bookmarkStart w:name="z29" w:id="73"/>
    <w:p>
      <w:pPr>
        <w:spacing w:after="0"/>
        <w:ind w:left="0"/>
        <w:jc w:val="both"/>
      </w:pPr>
      <w:r>
        <w:rPr>
          <w:rFonts w:ascii="Times New Roman"/>
          <w:b w:val="false"/>
          <w:i w:val="false"/>
          <w:color w:val="000000"/>
          <w:sz w:val="28"/>
        </w:rPr>
        <w:t>
      При этом внесение изменений и дополнений оформляются двумя способами:</w:t>
      </w:r>
    </w:p>
    <w:bookmarkEnd w:id="73"/>
    <w:bookmarkStart w:name="z30" w:id="74"/>
    <w:p>
      <w:pPr>
        <w:spacing w:after="0"/>
        <w:ind w:left="0"/>
        <w:jc w:val="both"/>
      </w:pPr>
      <w:r>
        <w:rPr>
          <w:rFonts w:ascii="Times New Roman"/>
          <w:b w:val="false"/>
          <w:i w:val="false"/>
          <w:color w:val="000000"/>
          <w:sz w:val="28"/>
        </w:rPr>
        <w:t>
      1) путем составления учредительных документов в новой редакции;</w:t>
      </w:r>
    </w:p>
    <w:bookmarkEnd w:id="74"/>
    <w:bookmarkStart w:name="z31" w:id="75"/>
    <w:p>
      <w:pPr>
        <w:spacing w:after="0"/>
        <w:ind w:left="0"/>
        <w:jc w:val="both"/>
      </w:pPr>
      <w:r>
        <w:rPr>
          <w:rFonts w:ascii="Times New Roman"/>
          <w:b w:val="false"/>
          <w:i w:val="false"/>
          <w:color w:val="000000"/>
          <w:sz w:val="28"/>
        </w:rPr>
        <w:t>
      2) оформления изменений (дополнений) в виде приложений к прежним учредительным документам.</w:t>
      </w:r>
    </w:p>
    <w:bookmarkEnd w:id="75"/>
    <w:bookmarkStart w:name="z32" w:id="76"/>
    <w:p>
      <w:pPr>
        <w:spacing w:after="0"/>
        <w:ind w:left="0"/>
        <w:jc w:val="both"/>
      </w:pPr>
      <w:r>
        <w:rPr>
          <w:rFonts w:ascii="Times New Roman"/>
          <w:b w:val="false"/>
          <w:i w:val="false"/>
          <w:color w:val="000000"/>
          <w:sz w:val="28"/>
        </w:rPr>
        <w:t>
      Если учредительные документы подлежат нотариальному удостоверению, то и вносимые в них изменения и дополнения удостоверяются в нотариальном порядке;</w:t>
      </w:r>
    </w:p>
    <w:bookmarkEnd w:id="76"/>
    <w:bookmarkStart w:name="z33" w:id="77"/>
    <w:p>
      <w:pPr>
        <w:spacing w:after="0"/>
        <w:ind w:left="0"/>
        <w:jc w:val="both"/>
      </w:pP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77"/>
    <w:bookmarkStart w:name="z34" w:id="78"/>
    <w:p>
      <w:pPr>
        <w:spacing w:after="0"/>
        <w:ind w:left="0"/>
        <w:jc w:val="both"/>
      </w:pPr>
      <w:r>
        <w:rPr>
          <w:rFonts w:ascii="Times New Roman"/>
          <w:b w:val="false"/>
          <w:i w:val="false"/>
          <w:color w:val="000000"/>
          <w:sz w:val="28"/>
        </w:rPr>
        <w:t>
      Регистрирующий орган при наличии у субъекта частного предпринимательства устава и свидетельства о государственной регистрации (перерегистрации) изымает подлинники прежних документов;</w:t>
      </w:r>
    </w:p>
    <w:bookmarkEnd w:id="78"/>
    <w:bookmarkStart w:name="z35" w:id="79"/>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bookmarkEnd w:id="79"/>
    <w:p>
      <w:pPr>
        <w:spacing w:after="0"/>
        <w:ind w:left="0"/>
        <w:jc w:val="both"/>
      </w:pPr>
      <w:r>
        <w:rPr>
          <w:rFonts w:ascii="Times New Roman"/>
          <w:b w:val="false"/>
          <w:i w:val="false"/>
          <w:color w:val="000000"/>
          <w:sz w:val="28"/>
        </w:rPr>
        <w:t>
      Указанный перечень документов представляется во всех случаях прохождения перерегистрации.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0"/>
    <w:p>
      <w:pPr>
        <w:spacing w:after="0"/>
        <w:ind w:left="0"/>
        <w:jc w:val="both"/>
      </w:pPr>
      <w:r>
        <w:rPr>
          <w:rFonts w:ascii="Times New Roman"/>
          <w:b w:val="false"/>
          <w:i w:val="false"/>
          <w:color w:val="000000"/>
          <w:sz w:val="28"/>
        </w:rPr>
        <w:t>
      44. При перерегистрации в связи с изменением состава участников дополнительно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 за исключением товариществ с ограниченной ответственностью, в которых ведение реестра участников товарищества с ограниченной ответственностью осуществляется центральным депозитарием.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удостоверению.</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47" w:id="81"/>
    <w:p>
      <w:pPr>
        <w:spacing w:after="0"/>
        <w:ind w:left="0"/>
        <w:jc w:val="both"/>
      </w:pPr>
      <w:r>
        <w:rPr>
          <w:rFonts w:ascii="Times New Roman"/>
          <w:b w:val="false"/>
          <w:i w:val="false"/>
          <w:color w:val="000000"/>
          <w:sz w:val="28"/>
        </w:rPr>
        <w:t xml:space="preserve">
      45. При перерегистрации юридического лица в связи с уменьшением уставного капитала дополнительно представляется письменное уведомление кредиторов об уменьшении уставного капитала либо официальное издание в котором публикуется сведения о товариществах. </w:t>
      </w:r>
    </w:p>
    <w:bookmarkEnd w:id="81"/>
    <w:bookmarkStart w:name="z51" w:id="82"/>
    <w:p>
      <w:pPr>
        <w:spacing w:after="0"/>
        <w:ind w:left="0"/>
        <w:jc w:val="both"/>
      </w:pPr>
      <w:r>
        <w:rPr>
          <w:rFonts w:ascii="Times New Roman"/>
          <w:b w:val="false"/>
          <w:i w:val="false"/>
          <w:color w:val="000000"/>
          <w:sz w:val="28"/>
        </w:rPr>
        <w:t xml:space="preserve">
      46. Если в процессе перерегистрации юридическое лицо меняет фактическое местонахождение, то в регистрирующий орган дополнительно представляется документ подтверждающее фактическое местонахождение. </w:t>
      </w:r>
    </w:p>
    <w:bookmarkEnd w:id="82"/>
    <w:bookmarkStart w:name="z52" w:id="83"/>
    <w:p>
      <w:pPr>
        <w:spacing w:after="0"/>
        <w:ind w:left="0"/>
        <w:jc w:val="both"/>
      </w:pPr>
      <w:r>
        <w:rPr>
          <w:rFonts w:ascii="Times New Roman"/>
          <w:b w:val="false"/>
          <w:i w:val="false"/>
          <w:color w:val="000000"/>
          <w:sz w:val="28"/>
        </w:rPr>
        <w:t>
      47.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юстиции РК от 28.02.2017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84"/>
    <w:p>
      <w:pPr>
        <w:spacing w:after="0"/>
        <w:ind w:left="0"/>
        <w:jc w:val="both"/>
      </w:pPr>
      <w:r>
        <w:rPr>
          <w:rFonts w:ascii="Times New Roman"/>
          <w:b w:val="false"/>
          <w:i w:val="false"/>
          <w:color w:val="000000"/>
          <w:sz w:val="28"/>
        </w:rPr>
        <w:t>
      48.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необходимо согласие антимонопольного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юстиции РК от 28.02.2017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85"/>
    <w:p>
      <w:pPr>
        <w:spacing w:after="0"/>
        <w:ind w:left="0"/>
        <w:jc w:val="both"/>
      </w:pPr>
      <w:r>
        <w:rPr>
          <w:rFonts w:ascii="Times New Roman"/>
          <w:b w:val="false"/>
          <w:i w:val="false"/>
          <w:color w:val="000000"/>
          <w:sz w:val="28"/>
        </w:rPr>
        <w:t>
      49.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w:t>
      </w:r>
    </w:p>
    <w:bookmarkEnd w:id="85"/>
    <w:p>
      <w:pPr>
        <w:spacing w:after="0"/>
        <w:ind w:left="0"/>
        <w:jc w:val="both"/>
      </w:pPr>
      <w:r>
        <w:rPr>
          <w:rFonts w:ascii="Times New Roman"/>
          <w:b w:val="false"/>
          <w:i w:val="false"/>
          <w:color w:val="000000"/>
          <w:sz w:val="28"/>
        </w:rPr>
        <w:t xml:space="preserve">
      При реорганизации юридического лица в регистрирующий орган представляются документы, предусмотренные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настоящей Инструкции.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86"/>
    <w:p>
      <w:pPr>
        <w:spacing w:after="0"/>
        <w:ind w:left="0"/>
        <w:jc w:val="both"/>
      </w:pPr>
      <w:r>
        <w:rPr>
          <w:rFonts w:ascii="Times New Roman"/>
          <w:b w:val="false"/>
          <w:i w:val="false"/>
          <w:color w:val="000000"/>
          <w:sz w:val="28"/>
        </w:rPr>
        <w:t>
       50. После представления документов для государственной перерегистрации регистрирующий орган:</w:t>
      </w:r>
    </w:p>
    <w:bookmarkEnd w:id="86"/>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(оформления), на соответствие действующему законодательству Республики Казахстан;</w:t>
      </w:r>
    </w:p>
    <w:p>
      <w:pPr>
        <w:spacing w:after="0"/>
        <w:ind w:left="0"/>
        <w:jc w:val="both"/>
      </w:pPr>
      <w:r>
        <w:rPr>
          <w:rFonts w:ascii="Times New Roman"/>
          <w:b w:val="false"/>
          <w:i w:val="false"/>
          <w:color w:val="000000"/>
          <w:sz w:val="28"/>
        </w:rPr>
        <w:t>
      2) издает приказ о государственной перерегистрации юридического лица в случае отсутствия нарушений действующего законодательства;</w:t>
      </w:r>
    </w:p>
    <w:p>
      <w:pPr>
        <w:spacing w:after="0"/>
        <w:ind w:left="0"/>
        <w:jc w:val="both"/>
      </w:pPr>
      <w:r>
        <w:rPr>
          <w:rFonts w:ascii="Times New Roman"/>
          <w:b w:val="false"/>
          <w:i w:val="false"/>
          <w:color w:val="000000"/>
          <w:sz w:val="28"/>
        </w:rPr>
        <w:t xml:space="preserve">
      3) вносит в Национальный реестр сведения о государственной перерегистрации юридического лица; </w:t>
      </w:r>
    </w:p>
    <w:p>
      <w:pPr>
        <w:spacing w:after="0"/>
        <w:ind w:left="0"/>
        <w:jc w:val="both"/>
      </w:pPr>
      <w:r>
        <w:rPr>
          <w:rFonts w:ascii="Times New Roman"/>
          <w:b w:val="false"/>
          <w:i w:val="false"/>
          <w:color w:val="000000"/>
          <w:sz w:val="28"/>
        </w:rPr>
        <w:t>
      4) в течение одного рабочего дня со дня регистрации направляют в органы государственных доходов извещение о произведенной государственной перерегистрации юридического лица с присвоенным БИН;</w:t>
      </w:r>
    </w:p>
    <w:p>
      <w:pPr>
        <w:spacing w:after="0"/>
        <w:ind w:left="0"/>
        <w:jc w:val="both"/>
      </w:pPr>
      <w:r>
        <w:rPr>
          <w:rFonts w:ascii="Times New Roman"/>
          <w:b w:val="false"/>
          <w:i w:val="false"/>
          <w:color w:val="000000"/>
          <w:sz w:val="28"/>
        </w:rPr>
        <w:t xml:space="preserve">
      5) выдает справку о государственной перерегистрации юридического лица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6) дополняет дело новыми учредительными документами либо экземпляром вносимых в учредительные документы изменений и дополнений, оформленных как приложение к прежним учредительным документам, за исключением субъектов частного предпринимательства и другими документами юридического лица.</w:t>
      </w:r>
    </w:p>
    <w:p>
      <w:pPr>
        <w:spacing w:after="0"/>
        <w:ind w:left="0"/>
        <w:jc w:val="both"/>
      </w:pPr>
      <w:r>
        <w:rPr>
          <w:rFonts w:ascii="Times New Roman"/>
          <w:b w:val="false"/>
          <w:i w:val="false"/>
          <w:color w:val="000000"/>
          <w:sz w:val="28"/>
        </w:rPr>
        <w:t>
      После оформления дела (проставления соответствующих штампов, подтверждающих присвоение БИН и печати) подлинники учредительных документов (за исключением субъектов частного предпринимательства, кроме акционерного общества) возвращаются уполномоченному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87"/>
    <w:p>
      <w:pPr>
        <w:spacing w:after="0"/>
        <w:ind w:left="0"/>
        <w:jc w:val="both"/>
      </w:pPr>
      <w:r>
        <w:rPr>
          <w:rFonts w:ascii="Times New Roman"/>
          <w:b w:val="false"/>
          <w:i w:val="false"/>
          <w:color w:val="000000"/>
          <w:sz w:val="28"/>
        </w:rPr>
        <w:t>
       51. Филиал (представительство) подлежит учетной перерегистрации в случае изменения наименования.</w:t>
      </w:r>
    </w:p>
    <w:bookmarkEnd w:id="87"/>
    <w:p>
      <w:pPr>
        <w:spacing w:after="0"/>
        <w:ind w:left="0"/>
        <w:jc w:val="both"/>
      </w:pPr>
      <w:r>
        <w:rPr>
          <w:rFonts w:ascii="Times New Roman"/>
          <w:b w:val="false"/>
          <w:i w:val="false"/>
          <w:color w:val="000000"/>
          <w:sz w:val="28"/>
        </w:rPr>
        <w:t xml:space="preserve">
      Учетная перерегистрация филиала (представительства) осуществляется в соответствии с </w:t>
      </w:r>
      <w:r>
        <w:rPr>
          <w:rFonts w:ascii="Times New Roman"/>
          <w:b w:val="false"/>
          <w:i w:val="false"/>
          <w:color w:val="000000"/>
          <w:sz w:val="28"/>
        </w:rPr>
        <w:t>пунктами 43</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настоящей Инструкции применительно к филиалу (представительству). Филиалу (представительству) выдается справка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изменения наименования у иностранного юридического лица, создавшего филиал либо представительство, дополнительно представляется легализованная выписка из торгового реестра или другой легализованный документ, удостоверяющий, что у данного субъекта изменено наименование в соответствии с законодательством своей страны, с нотариально засвидетельствованным переводом на казахский и русский языки.</w:t>
      </w:r>
    </w:p>
    <w:bookmarkStart w:name="z48" w:id="88"/>
    <w:p>
      <w:pPr>
        <w:spacing w:after="0"/>
        <w:ind w:left="0"/>
        <w:jc w:val="left"/>
      </w:pPr>
      <w:r>
        <w:rPr>
          <w:rFonts w:ascii="Times New Roman"/>
          <w:b/>
          <w:i w:val="false"/>
          <w:color w:val="000000"/>
        </w:rPr>
        <w:t xml:space="preserve"> 7. Государственная регистрация внесенных изменений и дополнений</w:t>
      </w:r>
      <w:r>
        <w:br/>
      </w:r>
      <w:r>
        <w:rPr>
          <w:rFonts w:ascii="Times New Roman"/>
          <w:b/>
          <w:i w:val="false"/>
          <w:color w:val="000000"/>
        </w:rPr>
        <w:t>в учредительные документы юридического лица не относящегося</w:t>
      </w:r>
      <w:r>
        <w:br/>
      </w:r>
      <w:r>
        <w:rPr>
          <w:rFonts w:ascii="Times New Roman"/>
          <w:b/>
          <w:i w:val="false"/>
          <w:color w:val="000000"/>
        </w:rPr>
        <w:t>к субъекту частного предпринимательства, а также акционерного</w:t>
      </w:r>
      <w:r>
        <w:br/>
      </w:r>
      <w:r>
        <w:rPr>
          <w:rFonts w:ascii="Times New Roman"/>
          <w:b/>
          <w:i w:val="false"/>
          <w:color w:val="000000"/>
        </w:rPr>
        <w:t>общества, положения об их филиалах (представительствах)</w:t>
      </w:r>
    </w:p>
    <w:bookmarkEnd w:id="88"/>
    <w:bookmarkStart w:name="z49" w:id="89"/>
    <w:p>
      <w:pPr>
        <w:spacing w:after="0"/>
        <w:ind w:left="0"/>
        <w:jc w:val="both"/>
      </w:pPr>
      <w:r>
        <w:rPr>
          <w:rFonts w:ascii="Times New Roman"/>
          <w:b w:val="false"/>
          <w:i w:val="false"/>
          <w:color w:val="000000"/>
          <w:sz w:val="28"/>
        </w:rPr>
        <w:t>
      52.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юридическое лицо, филиал (представительство) извещают об этом регистрирующий орган в месячный срок со дня принятия решения о внесении изменений и дополнений в устав (положение).</w:t>
      </w:r>
    </w:p>
    <w:bookmarkEnd w:id="89"/>
    <w:bookmarkStart w:name="z213" w:id="90"/>
    <w:p>
      <w:pPr>
        <w:spacing w:after="0"/>
        <w:ind w:left="0"/>
        <w:jc w:val="both"/>
      </w:pPr>
      <w:r>
        <w:rPr>
          <w:rFonts w:ascii="Times New Roman"/>
          <w:b w:val="false"/>
          <w:i w:val="false"/>
          <w:color w:val="000000"/>
          <w:sz w:val="28"/>
        </w:rPr>
        <w:t>
      53.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91"/>
    <w:p>
      <w:pPr>
        <w:spacing w:after="0"/>
        <w:ind w:left="0"/>
        <w:jc w:val="both"/>
      </w:pPr>
      <w:r>
        <w:rPr>
          <w:rFonts w:ascii="Times New Roman"/>
          <w:b w:val="false"/>
          <w:i w:val="false"/>
          <w:color w:val="000000"/>
          <w:sz w:val="28"/>
        </w:rPr>
        <w:t>
       54.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w:t>
      </w:r>
    </w:p>
    <w:bookmarkEnd w:id="91"/>
    <w:p>
      <w:pPr>
        <w:spacing w:after="0"/>
        <w:ind w:left="0"/>
        <w:jc w:val="both"/>
      </w:pPr>
      <w:r>
        <w:rPr>
          <w:rFonts w:ascii="Times New Roman"/>
          <w:b w:val="false"/>
          <w:i w:val="false"/>
          <w:color w:val="000000"/>
          <w:sz w:val="28"/>
        </w:rPr>
        <w:t>
      1) изменения места нахождения;</w:t>
      </w:r>
    </w:p>
    <w:p>
      <w:pPr>
        <w:spacing w:after="0"/>
        <w:ind w:left="0"/>
        <w:jc w:val="both"/>
      </w:pPr>
      <w:r>
        <w:rPr>
          <w:rFonts w:ascii="Times New Roman"/>
          <w:b w:val="false"/>
          <w:i w:val="false"/>
          <w:color w:val="000000"/>
          <w:sz w:val="28"/>
        </w:rPr>
        <w:t>
      2) принятия устава (положения) в новой редакции.</w:t>
      </w:r>
    </w:p>
    <w:bookmarkStart w:name="z50" w:id="92"/>
    <w:p>
      <w:pPr>
        <w:spacing w:after="0"/>
        <w:ind w:left="0"/>
        <w:jc w:val="both"/>
      </w:pPr>
      <w:r>
        <w:rPr>
          <w:rFonts w:ascii="Times New Roman"/>
          <w:b w:val="false"/>
          <w:i w:val="false"/>
          <w:color w:val="000000"/>
          <w:sz w:val="28"/>
        </w:rPr>
        <w:t>
      55.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bookmarkEnd w:id="9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для акционерных обществ осуществляющих свою деятельность на основании Типового устава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 за подписью руководителя юридического лица или иного уполномоченного лица, скрепленное печатью (при ее наличии). Юридические лица с участием государства - заявление с отметкой реестродержателя;</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0"/>
        <w:ind w:left="0"/>
        <w:jc w:val="both"/>
      </w:pPr>
      <w:r>
        <w:rPr>
          <w:rFonts w:ascii="Times New Roman"/>
          <w:b w:val="false"/>
          <w:i w:val="false"/>
          <w:color w:val="000000"/>
          <w:sz w:val="28"/>
        </w:rPr>
        <w:t>
      3) при изменении фактического места нахождения три экземпляра текста на казахском и русском языках об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93"/>
    <w:p>
      <w:pPr>
        <w:spacing w:after="0"/>
        <w:ind w:left="0"/>
        <w:jc w:val="both"/>
      </w:pPr>
      <w:r>
        <w:rPr>
          <w:rFonts w:ascii="Times New Roman"/>
          <w:b w:val="false"/>
          <w:i w:val="false"/>
          <w:color w:val="000000"/>
          <w:sz w:val="28"/>
        </w:rPr>
        <w:t>
       56. Документами, подтверждающими местонахождение юридического лица, являются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w:t>
      </w:r>
    </w:p>
    <w:bookmarkEnd w:id="93"/>
    <w:p>
      <w:pPr>
        <w:spacing w:after="0"/>
        <w:ind w:left="0"/>
        <w:jc w:val="both"/>
      </w:pPr>
      <w:r>
        <w:rPr>
          <w:rFonts w:ascii="Times New Roman"/>
          <w:b w:val="false"/>
          <w:i w:val="false"/>
          <w:color w:val="000000"/>
          <w:sz w:val="28"/>
        </w:rPr>
        <w:t xml:space="preserve">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w:t>
      </w:r>
    </w:p>
    <w:p>
      <w:pPr>
        <w:spacing w:after="0"/>
        <w:ind w:left="0"/>
        <w:jc w:val="both"/>
      </w:pPr>
      <w:r>
        <w:rPr>
          <w:rFonts w:ascii="Times New Roman"/>
          <w:b w:val="false"/>
          <w:i w:val="false"/>
          <w:color w:val="000000"/>
          <w:sz w:val="28"/>
        </w:rPr>
        <w:t xml:space="preserve">
      При реорганизации путем присоединения представляются документы, предусмотренные </w:t>
      </w:r>
      <w:r>
        <w:rPr>
          <w:rFonts w:ascii="Times New Roman"/>
          <w:b w:val="false"/>
          <w:i w:val="false"/>
          <w:color w:val="000000"/>
          <w:sz w:val="28"/>
        </w:rPr>
        <w:t>пунктом 19</w:t>
      </w:r>
      <w:r>
        <w:rPr>
          <w:rFonts w:ascii="Times New Roman"/>
          <w:b w:val="false"/>
          <w:i w:val="false"/>
          <w:color w:val="000000"/>
          <w:sz w:val="28"/>
        </w:rPr>
        <w:t xml:space="preserve"> настоящей Инструкции. </w:t>
      </w:r>
    </w:p>
    <w:bookmarkStart w:name="z216" w:id="94"/>
    <w:p>
      <w:pPr>
        <w:spacing w:after="0"/>
        <w:ind w:left="0"/>
        <w:jc w:val="both"/>
      </w:pPr>
      <w:r>
        <w:rPr>
          <w:rFonts w:ascii="Times New Roman"/>
          <w:b w:val="false"/>
          <w:i w:val="false"/>
          <w:color w:val="000000"/>
          <w:sz w:val="28"/>
        </w:rPr>
        <w:t>
      57.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p>
    <w:bookmarkEnd w:id="94"/>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p>
      <w:pPr>
        <w:spacing w:after="0"/>
        <w:ind w:left="0"/>
        <w:jc w:val="both"/>
      </w:pP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главой 12 настоящей Инструкции,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bookmarkStart w:name="z218" w:id="95"/>
    <w:p>
      <w:pPr>
        <w:spacing w:after="0"/>
        <w:ind w:left="0"/>
        <w:jc w:val="both"/>
      </w:pPr>
      <w:r>
        <w:rPr>
          <w:rFonts w:ascii="Times New Roman"/>
          <w:b w:val="false"/>
          <w:i w:val="false"/>
          <w:color w:val="000000"/>
          <w:sz w:val="28"/>
        </w:rPr>
        <w:t>
      58. После получения указанных документов регистрирующий орган:</w:t>
      </w:r>
    </w:p>
    <w:bookmarkEnd w:id="95"/>
    <w:p>
      <w:pPr>
        <w:spacing w:after="0"/>
        <w:ind w:left="0"/>
        <w:jc w:val="both"/>
      </w:pPr>
      <w:r>
        <w:rPr>
          <w:rFonts w:ascii="Times New Roman"/>
          <w:b w:val="false"/>
          <w:i w:val="false"/>
          <w:color w:val="000000"/>
          <w:sz w:val="28"/>
        </w:rPr>
        <w:t xml:space="preserve">
      1) вносит в Национальный реестр сведения о внесенных изменениях и дополнениях в учредительные документы; </w:t>
      </w:r>
    </w:p>
    <w:p>
      <w:pPr>
        <w:spacing w:after="0"/>
        <w:ind w:left="0"/>
        <w:jc w:val="both"/>
      </w:pPr>
      <w:r>
        <w:rPr>
          <w:rFonts w:ascii="Times New Roman"/>
          <w:b w:val="false"/>
          <w:i w:val="false"/>
          <w:color w:val="000000"/>
          <w:sz w:val="28"/>
        </w:rPr>
        <w:t xml:space="preserve">
      2) выдает справку о регистрации (перерегистрации) юридического лица, филиала и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с указанием его нового местонахождения, даты регистрации (перерегистрации) юридического лица и первичной даты государственной регистрации юридического лица;</w:t>
      </w:r>
    </w:p>
    <w:p>
      <w:pPr>
        <w:spacing w:after="0"/>
        <w:ind w:left="0"/>
        <w:jc w:val="both"/>
      </w:pPr>
      <w:r>
        <w:rPr>
          <w:rFonts w:ascii="Times New Roman"/>
          <w:b w:val="false"/>
          <w:i w:val="false"/>
          <w:color w:val="000000"/>
          <w:sz w:val="28"/>
        </w:rPr>
        <w:t>
      3) запрашивает архивные документы юридического лица из регистрирующего органа по прежнему местонахождению;</w:t>
      </w:r>
    </w:p>
    <w:p>
      <w:pPr>
        <w:spacing w:after="0"/>
        <w:ind w:left="0"/>
        <w:jc w:val="both"/>
      </w:pPr>
      <w:r>
        <w:rPr>
          <w:rFonts w:ascii="Times New Roman"/>
          <w:b w:val="false"/>
          <w:i w:val="false"/>
          <w:color w:val="000000"/>
          <w:sz w:val="28"/>
        </w:rPr>
        <w:t>
      4) подшивает в дело прежние подлинники, а также вновь представленные документы.</w:t>
      </w:r>
    </w:p>
    <w:bookmarkStart w:name="z219" w:id="96"/>
    <w:p>
      <w:pPr>
        <w:spacing w:after="0"/>
        <w:ind w:left="0"/>
        <w:jc w:val="both"/>
      </w:pPr>
      <w:r>
        <w:rPr>
          <w:rFonts w:ascii="Times New Roman"/>
          <w:b w:val="false"/>
          <w:i w:val="false"/>
          <w:color w:val="000000"/>
          <w:sz w:val="28"/>
        </w:rPr>
        <w:t>
      59. При перемене места нахождения юридического лица, относящегося к субъекту частного предпринимательства, за исключением акционерного общества, их филиалов (представительств), юридическое лицо, филиал (представительство) извещают об этом регистрирующий орган по фактическому адресу в месячный срок со дня принятия решения о перемене места нахождения.</w:t>
      </w:r>
    </w:p>
    <w:bookmarkEnd w:id="96"/>
    <w:p>
      <w:pPr>
        <w:spacing w:after="0"/>
        <w:ind w:left="0"/>
        <w:jc w:val="both"/>
      </w:pPr>
      <w:r>
        <w:rPr>
          <w:rFonts w:ascii="Times New Roman"/>
          <w:b w:val="false"/>
          <w:i w:val="false"/>
          <w:color w:val="000000"/>
          <w:sz w:val="28"/>
        </w:rPr>
        <w:t>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(положение о филиале и представительстве), и документ, подтверждающий фактическое местонахождение.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97"/>
    <w:p>
      <w:pPr>
        <w:spacing w:after="0"/>
        <w:ind w:left="0"/>
        <w:jc w:val="both"/>
      </w:pPr>
      <w:r>
        <w:rPr>
          <w:rFonts w:ascii="Times New Roman"/>
          <w:b w:val="false"/>
          <w:i w:val="false"/>
          <w:color w:val="000000"/>
          <w:sz w:val="28"/>
        </w:rPr>
        <w:t>
      60. В случае внесения изменений и дополнений в учредительные документы юридического лица, не относящегося к субъектам частного предпринимательства, а также акционерных обществ, положения об их филиалах (представительства) не влекущих государственную (учетную) перерегистрацию, за исключением принятия уставов (положений) в новой редакции и изменения места нахождения, юридическое лицо, филиал (представительство) извещает об этом регистрирующий орган в месячный срок со дня принятия решения о внесении изменения дополнения в устав (положение).</w:t>
      </w:r>
    </w:p>
    <w:bookmarkEnd w:id="97"/>
    <w:p>
      <w:pPr>
        <w:spacing w:after="0"/>
        <w:ind w:left="0"/>
        <w:jc w:val="both"/>
      </w:pPr>
      <w:r>
        <w:rPr>
          <w:rFonts w:ascii="Times New Roman"/>
          <w:b w:val="false"/>
          <w:i w:val="false"/>
          <w:color w:val="000000"/>
          <w:sz w:val="28"/>
        </w:rPr>
        <w:t xml:space="preserve">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(положение о филиале и представительстве), скрепленное печатью юридического лица, а также текст внесенных изменений и дополнений в учредительные документы юридического лица, положение об их филиалах (представительствах), скрепленное печатью юридического лица. </w:t>
      </w:r>
    </w:p>
    <w:bookmarkStart w:name="z221" w:id="98"/>
    <w:p>
      <w:pPr>
        <w:spacing w:after="0"/>
        <w:ind w:left="0"/>
        <w:jc w:val="both"/>
      </w:pPr>
      <w:r>
        <w:rPr>
          <w:rFonts w:ascii="Times New Roman"/>
          <w:b w:val="false"/>
          <w:i w:val="false"/>
          <w:color w:val="000000"/>
          <w:sz w:val="28"/>
        </w:rPr>
        <w:t>
      61. После получения указанных документов регистрирующий орган:</w:t>
      </w:r>
    </w:p>
    <w:bookmarkEnd w:id="98"/>
    <w:p>
      <w:pPr>
        <w:spacing w:after="0"/>
        <w:ind w:left="0"/>
        <w:jc w:val="both"/>
      </w:pPr>
      <w:r>
        <w:rPr>
          <w:rFonts w:ascii="Times New Roman"/>
          <w:b w:val="false"/>
          <w:i w:val="false"/>
          <w:color w:val="000000"/>
          <w:sz w:val="28"/>
        </w:rPr>
        <w:t>
      1) в течении трех рабочих дней вносит в Национальный реестр сведения об изменении места нахождения юридического лица, филиала (представительства);</w:t>
      </w:r>
    </w:p>
    <w:p>
      <w:pPr>
        <w:spacing w:after="0"/>
        <w:ind w:left="0"/>
        <w:jc w:val="both"/>
      </w:pPr>
      <w:r>
        <w:rPr>
          <w:rFonts w:ascii="Times New Roman"/>
          <w:b w:val="false"/>
          <w:i w:val="false"/>
          <w:color w:val="000000"/>
          <w:sz w:val="28"/>
        </w:rPr>
        <w:t>
      2) запрашивает архивные документы юридического лица из регистрирующего органа по прежнему местонахождению.</w:t>
      </w:r>
    </w:p>
    <w:bookmarkStart w:name="z56" w:id="99"/>
    <w:p>
      <w:pPr>
        <w:spacing w:after="0"/>
        <w:ind w:left="0"/>
        <w:jc w:val="left"/>
      </w:pPr>
      <w:r>
        <w:rPr>
          <w:rFonts w:ascii="Times New Roman"/>
          <w:b/>
          <w:i w:val="false"/>
          <w:color w:val="000000"/>
        </w:rPr>
        <w:t xml:space="preserve"> 8. Выдача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 представительств</w:t>
      </w:r>
    </w:p>
    <w:bookmarkEnd w:id="99"/>
    <w:bookmarkStart w:name="z57" w:id="100"/>
    <w:p>
      <w:pPr>
        <w:spacing w:after="0"/>
        <w:ind w:left="0"/>
        <w:jc w:val="both"/>
      </w:pPr>
      <w:r>
        <w:rPr>
          <w:rFonts w:ascii="Times New Roman"/>
          <w:b w:val="false"/>
          <w:i w:val="false"/>
          <w:color w:val="000000"/>
          <w:sz w:val="28"/>
        </w:rPr>
        <w:t>
      62. По заявлению юридического лица, регистрирующий орган в течение трех рабочих дней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00"/>
    <w:p>
      <w:pPr>
        <w:spacing w:after="0"/>
        <w:ind w:left="0"/>
        <w:jc w:val="both"/>
      </w:pP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предусмотренном в учредительных документах юридического лица информации об утере подлинника устава (положения).</w:t>
      </w:r>
    </w:p>
    <w:p>
      <w:pPr>
        <w:spacing w:after="0"/>
        <w:ind w:left="0"/>
        <w:jc w:val="both"/>
      </w:pPr>
      <w:r>
        <w:rPr>
          <w:rFonts w:ascii="Times New Roman"/>
          <w:b w:val="false"/>
          <w:i w:val="false"/>
          <w:color w:val="000000"/>
          <w:sz w:val="28"/>
        </w:rPr>
        <w:t xml:space="preserve">
      За выдачу дубликата устава (положения) юридического лица (филиала и представительства) регистрационный сбор не взимается.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1"/>
    <w:p>
      <w:pPr>
        <w:spacing w:after="0"/>
        <w:ind w:left="0"/>
        <w:jc w:val="both"/>
      </w:pPr>
      <w:r>
        <w:rPr>
          <w:rFonts w:ascii="Times New Roman"/>
          <w:b w:val="false"/>
          <w:i w:val="false"/>
          <w:color w:val="000000"/>
          <w:sz w:val="28"/>
        </w:rPr>
        <w:t>
       63. На дубликате устава (положения) юридического лица (филиала и представительства) регистрирующим органом проставляется соответствующий штамп о регистрации и штамп "дубликат" на государственном и русском языках, предусматривающий дату выдачи дубликата документа.</w:t>
      </w:r>
    </w:p>
    <w:bookmarkEnd w:id="101"/>
    <w:bookmarkStart w:name="z62" w:id="102"/>
    <w:p>
      <w:pPr>
        <w:spacing w:after="0"/>
        <w:ind w:left="0"/>
        <w:jc w:val="left"/>
      </w:pPr>
      <w:r>
        <w:rPr>
          <w:rFonts w:ascii="Times New Roman"/>
          <w:b/>
          <w:i w:val="false"/>
          <w:color w:val="000000"/>
        </w:rPr>
        <w:t xml:space="preserve"> 9. Государственная регистрация</w:t>
      </w:r>
      <w:r>
        <w:br/>
      </w:r>
      <w:r>
        <w:rPr>
          <w:rFonts w:ascii="Times New Roman"/>
          <w:b/>
          <w:i w:val="false"/>
          <w:color w:val="000000"/>
        </w:rPr>
        <w:t>прекращения деятельности юридического лица</w:t>
      </w:r>
    </w:p>
    <w:bookmarkEnd w:id="102"/>
    <w:bookmarkStart w:name="z64" w:id="103"/>
    <w:p>
      <w:pPr>
        <w:spacing w:after="0"/>
        <w:ind w:left="0"/>
        <w:jc w:val="both"/>
      </w:pPr>
      <w:r>
        <w:rPr>
          <w:rFonts w:ascii="Times New Roman"/>
          <w:b w:val="false"/>
          <w:i w:val="false"/>
          <w:color w:val="000000"/>
          <w:sz w:val="28"/>
        </w:rPr>
        <w:t>
      64. Для государственной регистрации прекращения деятельности юридического лица по основанию ликвидации представляются:</w:t>
      </w:r>
    </w:p>
    <w:bookmarkEnd w:id="103"/>
    <w:bookmarkStart w:name="z42" w:id="10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104"/>
    <w:bookmarkStart w:name="z43" w:id="105"/>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(за исключением субъектов частного предпринимательства);</w:t>
      </w:r>
    </w:p>
    <w:bookmarkEnd w:id="105"/>
    <w:bookmarkStart w:name="z44" w:id="106"/>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bookmarkEnd w:id="106"/>
    <w:bookmarkStart w:name="z45" w:id="107"/>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End w:id="107"/>
    <w:bookmarkStart w:name="z46" w:id="108"/>
    <w:p>
      <w:pPr>
        <w:spacing w:after="0"/>
        <w:ind w:left="0"/>
        <w:jc w:val="both"/>
      </w:pPr>
      <w:r>
        <w:rPr>
          <w:rFonts w:ascii="Times New Roman"/>
          <w:b w:val="false"/>
          <w:i w:val="false"/>
          <w:color w:val="000000"/>
          <w:sz w:val="28"/>
        </w:rPr>
        <w:t>
      5) документ об уничтожении печати юридического лица (при ее наличии);</w:t>
      </w:r>
    </w:p>
    <w:bookmarkEnd w:id="108"/>
    <w:bookmarkStart w:name="z47" w:id="109"/>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bookmarkEnd w:id="109"/>
    <w:p>
      <w:pPr>
        <w:spacing w:after="0"/>
        <w:ind w:left="0"/>
        <w:jc w:val="both"/>
      </w:pPr>
      <w:r>
        <w:rPr>
          <w:rFonts w:ascii="Times New Roman"/>
          <w:b w:val="false"/>
          <w:i w:val="false"/>
          <w:color w:val="000000"/>
          <w:sz w:val="28"/>
        </w:rPr>
        <w:t>
      7) учредительные документы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10"/>
    <w:p>
      <w:pPr>
        <w:spacing w:after="0"/>
        <w:ind w:left="0"/>
        <w:jc w:val="both"/>
      </w:pPr>
      <w:r>
        <w:rPr>
          <w:rFonts w:ascii="Times New Roman"/>
          <w:b w:val="false"/>
          <w:i w:val="false"/>
          <w:color w:val="000000"/>
          <w:sz w:val="28"/>
        </w:rPr>
        <w:t>
      65.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bookmarkEnd w:id="110"/>
    <w:bookmarkStart w:name="z60" w:id="111"/>
    <w:p>
      <w:pPr>
        <w:spacing w:after="0"/>
        <w:ind w:left="0"/>
        <w:jc w:val="both"/>
      </w:pPr>
      <w:r>
        <w:rPr>
          <w:rFonts w:ascii="Times New Roman"/>
          <w:b w:val="false"/>
          <w:i w:val="false"/>
          <w:color w:val="000000"/>
          <w:sz w:val="28"/>
        </w:rPr>
        <w:t>
      66.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юстиции РК от 28.02.2017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12"/>
    <w:p>
      <w:pPr>
        <w:spacing w:after="0"/>
        <w:ind w:left="0"/>
        <w:jc w:val="both"/>
      </w:pPr>
      <w:r>
        <w:rPr>
          <w:rFonts w:ascii="Times New Roman"/>
          <w:b w:val="false"/>
          <w:i w:val="false"/>
          <w:color w:val="000000"/>
          <w:sz w:val="28"/>
        </w:rPr>
        <w:t>
      67.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 регистрирующий орган выносит решение об отказе в государственной регистрации прекращения деятельности юридического лица.</w:t>
      </w:r>
    </w:p>
    <w:bookmarkEnd w:id="112"/>
    <w:p>
      <w:pPr>
        <w:spacing w:after="0"/>
        <w:ind w:left="0"/>
        <w:jc w:val="both"/>
      </w:pP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13"/>
    <w:p>
      <w:pPr>
        <w:spacing w:after="0"/>
        <w:ind w:left="0"/>
        <w:jc w:val="both"/>
      </w:pPr>
      <w:r>
        <w:rPr>
          <w:rFonts w:ascii="Times New Roman"/>
          <w:b w:val="false"/>
          <w:i w:val="false"/>
          <w:color w:val="000000"/>
          <w:sz w:val="28"/>
        </w:rPr>
        <w:t xml:space="preserve">
       68.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 </w:t>
      </w:r>
    </w:p>
    <w:bookmarkEnd w:id="113"/>
    <w:p>
      <w:pPr>
        <w:spacing w:after="0"/>
        <w:ind w:left="0"/>
        <w:jc w:val="both"/>
      </w:pPr>
      <w:r>
        <w:rPr>
          <w:rFonts w:ascii="Times New Roman"/>
          <w:b w:val="false"/>
          <w:i w:val="false"/>
          <w:color w:val="000000"/>
          <w:sz w:val="28"/>
        </w:rPr>
        <w:t>
      В данном случае представление в регистрирующий орган заявления о регистрации ликвидации не требуется.</w:t>
      </w:r>
    </w:p>
    <w:p>
      <w:pPr>
        <w:spacing w:after="0"/>
        <w:ind w:left="0"/>
        <w:jc w:val="both"/>
      </w:pPr>
      <w:r>
        <w:rPr>
          <w:rFonts w:ascii="Times New Roman"/>
          <w:b w:val="false"/>
          <w:i w:val="false"/>
          <w:color w:val="000000"/>
          <w:sz w:val="28"/>
        </w:rPr>
        <w:t>
      Регистрирующий орган на основании решения и определения суда о завершении ликвидационного производства выносит приказ о ликвидации юридического лица.</w:t>
      </w:r>
    </w:p>
    <w:bookmarkStart w:name="z65" w:id="114"/>
    <w:p>
      <w:pPr>
        <w:spacing w:after="0"/>
        <w:ind w:left="0"/>
        <w:jc w:val="both"/>
      </w:pPr>
      <w:r>
        <w:rPr>
          <w:rFonts w:ascii="Times New Roman"/>
          <w:b w:val="false"/>
          <w:i w:val="false"/>
          <w:color w:val="000000"/>
          <w:sz w:val="28"/>
        </w:rPr>
        <w:t>
      69.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End w:id="11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p>
      <w:pPr>
        <w:spacing w:after="0"/>
        <w:ind w:left="0"/>
        <w:jc w:val="both"/>
      </w:pPr>
      <w:r>
        <w:rPr>
          <w:rFonts w:ascii="Times New Roman"/>
          <w:b w:val="false"/>
          <w:i w:val="false"/>
          <w:color w:val="000000"/>
          <w:sz w:val="28"/>
        </w:rPr>
        <w:t>
      4) копия передаточного акта государственного предприятия;</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регистрацию юридического лица или учетную регистрацию филиала (представительства).</w:t>
      </w:r>
    </w:p>
    <w:bookmarkStart w:name="z66" w:id="115"/>
    <w:p>
      <w:pPr>
        <w:spacing w:after="0"/>
        <w:ind w:left="0"/>
        <w:jc w:val="both"/>
      </w:pPr>
      <w:r>
        <w:rPr>
          <w:rFonts w:ascii="Times New Roman"/>
          <w:b w:val="false"/>
          <w:i w:val="false"/>
          <w:color w:val="000000"/>
          <w:sz w:val="28"/>
        </w:rPr>
        <w:t>
      70. Регистрирующий орган, получив решение о ликвидации юридического лица, в течение 5 рабочих дней с момента получения документов:</w:t>
      </w:r>
    </w:p>
    <w:bookmarkEnd w:id="115"/>
    <w:p>
      <w:pPr>
        <w:spacing w:after="0"/>
        <w:ind w:left="0"/>
        <w:jc w:val="both"/>
      </w:pPr>
      <w:r>
        <w:rPr>
          <w:rFonts w:ascii="Times New Roman"/>
          <w:b w:val="false"/>
          <w:i w:val="false"/>
          <w:color w:val="000000"/>
          <w:sz w:val="28"/>
        </w:rPr>
        <w:t>
      1) проверяет соблюдение порядка ликвидации, установленного законодательными актами Республики Казахстан;</w:t>
      </w:r>
    </w:p>
    <w:p>
      <w:pPr>
        <w:spacing w:after="0"/>
        <w:ind w:left="0"/>
        <w:jc w:val="both"/>
      </w:pPr>
      <w:r>
        <w:rPr>
          <w:rFonts w:ascii="Times New Roman"/>
          <w:b w:val="false"/>
          <w:i w:val="false"/>
          <w:color w:val="000000"/>
          <w:sz w:val="28"/>
        </w:rPr>
        <w:t>
      2) вносит в Национальный реестр сведения о ликвидации юридического лица.</w:t>
      </w:r>
    </w:p>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w:t>
      </w:r>
    </w:p>
    <w:p>
      <w:pPr>
        <w:spacing w:after="0"/>
        <w:ind w:left="0"/>
        <w:jc w:val="both"/>
      </w:pPr>
      <w:r>
        <w:rPr>
          <w:rFonts w:ascii="Times New Roman"/>
          <w:b w:val="false"/>
          <w:i w:val="false"/>
          <w:color w:val="000000"/>
          <w:sz w:val="28"/>
        </w:rPr>
        <w:t>
      3) издает приказ о регистрации прекращения деятельности юридического лица, аннулировании справки (свидетельства) о государственной регистрации (перерегистрации) и исключении его из Национального реестра. При выявлении нарушений установленного порядка ликвидации юридического лица регистрирующий орган выносит приказ об отказе в регистрации прекращения деятельности.</w:t>
      </w:r>
    </w:p>
    <w:p>
      <w:pPr>
        <w:spacing w:after="0"/>
        <w:ind w:left="0"/>
        <w:jc w:val="both"/>
      </w:pPr>
      <w:r>
        <w:rPr>
          <w:rFonts w:ascii="Times New Roman"/>
          <w:b w:val="false"/>
          <w:i w:val="false"/>
          <w:color w:val="000000"/>
          <w:sz w:val="28"/>
        </w:rPr>
        <w:t>
      При наличии у юридического лица, не снятых с учетной регистрации филиалов и представительств, обратившегося на регистрацию прекращения деятельности регистрирующий орган выносит приказ об отказе в регистрации прекращения деятельности.</w:t>
      </w:r>
    </w:p>
    <w:p>
      <w:pPr>
        <w:spacing w:after="0"/>
        <w:ind w:left="0"/>
        <w:jc w:val="both"/>
      </w:pPr>
      <w:r>
        <w:rPr>
          <w:rFonts w:ascii="Times New Roman"/>
          <w:b w:val="false"/>
          <w:i w:val="false"/>
          <w:color w:val="000000"/>
          <w:sz w:val="28"/>
        </w:rPr>
        <w:t>
      4) вносит в Национальный реестр сведения о прекращении деятельности юридического лица.</w:t>
      </w:r>
    </w:p>
    <w:p>
      <w:pPr>
        <w:spacing w:after="0"/>
        <w:ind w:left="0"/>
        <w:jc w:val="both"/>
      </w:pPr>
      <w:r>
        <w:rPr>
          <w:rFonts w:ascii="Times New Roman"/>
          <w:b w:val="false"/>
          <w:i w:val="false"/>
          <w:color w:val="000000"/>
          <w:sz w:val="28"/>
        </w:rPr>
        <w:t>
      Подлинники учредительных документов, а также другие представленные для регистрации ликвидации документы хранятся в регистрирующем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16"/>
    <w:p>
      <w:pPr>
        <w:spacing w:after="0"/>
        <w:ind w:left="0"/>
        <w:jc w:val="left"/>
      </w:pPr>
      <w:r>
        <w:rPr>
          <w:rFonts w:ascii="Times New Roman"/>
          <w:b/>
          <w:i w:val="false"/>
          <w:color w:val="000000"/>
        </w:rPr>
        <w:t xml:space="preserve">  10. Снятие с учетной регистрации филиала (представительства)</w:t>
      </w:r>
      <w:r>
        <w:br/>
      </w:r>
      <w:r>
        <w:rPr>
          <w:rFonts w:ascii="Times New Roman"/>
          <w:b/>
          <w:i w:val="false"/>
          <w:color w:val="000000"/>
        </w:rPr>
        <w:t>юридического лица</w:t>
      </w:r>
    </w:p>
    <w:bookmarkEnd w:id="116"/>
    <w:bookmarkStart w:name="z68" w:id="117"/>
    <w:p>
      <w:pPr>
        <w:spacing w:after="0"/>
        <w:ind w:left="0"/>
        <w:jc w:val="both"/>
      </w:pPr>
      <w:r>
        <w:rPr>
          <w:rFonts w:ascii="Times New Roman"/>
          <w:b w:val="false"/>
          <w:i w:val="false"/>
          <w:color w:val="000000"/>
          <w:sz w:val="28"/>
        </w:rPr>
        <w:t xml:space="preserve">
      71. Для снятия филиала (представительства) с учетной регистрации в регистрирующий орган предоставляются: </w:t>
      </w:r>
    </w:p>
    <w:bookmarkEnd w:id="11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положения о филиале (представительстве);</w:t>
      </w:r>
    </w:p>
    <w:p>
      <w:pPr>
        <w:spacing w:after="0"/>
        <w:ind w:left="0"/>
        <w:jc w:val="both"/>
      </w:pPr>
      <w:r>
        <w:rPr>
          <w:rFonts w:ascii="Times New Roman"/>
          <w:b w:val="false"/>
          <w:i w:val="false"/>
          <w:color w:val="000000"/>
          <w:sz w:val="28"/>
        </w:rPr>
        <w:t>
      3) квитанции или иного документа, подтверждающих уплату в бюджет регистрационного сбора за снятие с учетной регистрации филиала (представительства).</w:t>
      </w:r>
    </w:p>
    <w:bookmarkStart w:name="z69" w:id="118"/>
    <w:p>
      <w:pPr>
        <w:spacing w:after="0"/>
        <w:ind w:left="0"/>
        <w:jc w:val="both"/>
      </w:pPr>
      <w:r>
        <w:rPr>
          <w:rFonts w:ascii="Times New Roman"/>
          <w:b w:val="false"/>
          <w:i w:val="false"/>
          <w:color w:val="000000"/>
          <w:sz w:val="28"/>
        </w:rPr>
        <w:t>
      72.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bookmarkEnd w:id="118"/>
    <w:p>
      <w:pPr>
        <w:spacing w:after="0"/>
        <w:ind w:left="0"/>
        <w:jc w:val="both"/>
      </w:pPr>
      <w:r>
        <w:rPr>
          <w:rFonts w:ascii="Times New Roman"/>
          <w:b w:val="false"/>
          <w:i w:val="false"/>
          <w:color w:val="000000"/>
          <w:sz w:val="28"/>
        </w:rPr>
        <w:t>
      1) положения о филиале (представительстве);</w:t>
      </w:r>
    </w:p>
    <w:p>
      <w:pPr>
        <w:spacing w:after="0"/>
        <w:ind w:left="0"/>
        <w:jc w:val="both"/>
      </w:pPr>
      <w:r>
        <w:rPr>
          <w:rFonts w:ascii="Times New Roman"/>
          <w:b w:val="false"/>
          <w:i w:val="false"/>
          <w:color w:val="000000"/>
          <w:sz w:val="28"/>
        </w:rPr>
        <w:t>
      2) квитанции или иного документа, подтверждающих уплату в бюджет регистрационного сбора за снятие с учетной регистрации филиала (представительства).</w:t>
      </w:r>
    </w:p>
    <w:bookmarkStart w:name="z223" w:id="119"/>
    <w:p>
      <w:pPr>
        <w:spacing w:after="0"/>
        <w:ind w:left="0"/>
        <w:jc w:val="both"/>
      </w:pPr>
      <w:r>
        <w:rPr>
          <w:rFonts w:ascii="Times New Roman"/>
          <w:b w:val="false"/>
          <w:i w:val="false"/>
          <w:color w:val="000000"/>
          <w:sz w:val="28"/>
        </w:rPr>
        <w:t>
      73.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p>
    <w:bookmarkEnd w:id="119"/>
    <w:p>
      <w:pPr>
        <w:spacing w:after="0"/>
        <w:ind w:left="0"/>
        <w:jc w:val="both"/>
      </w:pP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Налоговым кодексом, регистрирующий орган выносит решение об отказе в снятии с учетной регистрации филиала (представительства).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20"/>
    <w:p>
      <w:pPr>
        <w:spacing w:after="0"/>
        <w:ind w:left="0"/>
        <w:jc w:val="both"/>
      </w:pPr>
      <w:r>
        <w:rPr>
          <w:rFonts w:ascii="Times New Roman"/>
          <w:b w:val="false"/>
          <w:i w:val="false"/>
          <w:color w:val="000000"/>
          <w:sz w:val="28"/>
        </w:rPr>
        <w:t xml:space="preserve">
       74. Регистрирующий орган в течение пяти рабочих дней со дня получения заявления о прекращении деятельности филиала (представительства): </w:t>
      </w:r>
    </w:p>
    <w:bookmarkEnd w:id="120"/>
    <w:p>
      <w:pPr>
        <w:spacing w:after="0"/>
        <w:ind w:left="0"/>
        <w:jc w:val="both"/>
      </w:pPr>
      <w:r>
        <w:rPr>
          <w:rFonts w:ascii="Times New Roman"/>
          <w:b w:val="false"/>
          <w:i w:val="false"/>
          <w:color w:val="000000"/>
          <w:sz w:val="28"/>
        </w:rPr>
        <w:t>
      1) проверяет полноту и правильность оформления представленных документов;</w:t>
      </w:r>
    </w:p>
    <w:p>
      <w:pPr>
        <w:spacing w:after="0"/>
        <w:ind w:left="0"/>
        <w:jc w:val="both"/>
      </w:pPr>
      <w:r>
        <w:rPr>
          <w:rFonts w:ascii="Times New Roman"/>
          <w:b w:val="false"/>
          <w:i w:val="false"/>
          <w:color w:val="000000"/>
          <w:sz w:val="28"/>
        </w:rPr>
        <w:t>
      2) вносит в Национальный реестр сведения о прекращении деятельности филиала (представительства).</w:t>
      </w:r>
    </w:p>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Налоговым кодексом;</w:t>
      </w:r>
    </w:p>
    <w:p>
      <w:pPr>
        <w:spacing w:after="0"/>
        <w:ind w:left="0"/>
        <w:jc w:val="both"/>
      </w:pPr>
      <w:r>
        <w:rPr>
          <w:rFonts w:ascii="Times New Roman"/>
          <w:b w:val="false"/>
          <w:i w:val="false"/>
          <w:color w:val="000000"/>
          <w:sz w:val="28"/>
        </w:rPr>
        <w:t>
      3) в случае отсутствия нарушений издает приказ о снятии с учетной регистрации филиала (представительства), об аннулировании свидетельства об учетной регистрации (перерегистрации) филиала (представительства) (при наличии свидетельства) и внесении в Национальный реестр сведений о прекращении деятельности филиала (представительства);</w:t>
      </w:r>
    </w:p>
    <w:p>
      <w:pPr>
        <w:spacing w:after="0"/>
        <w:ind w:left="0"/>
        <w:jc w:val="both"/>
      </w:pPr>
      <w:r>
        <w:rPr>
          <w:rFonts w:ascii="Times New Roman"/>
          <w:b w:val="false"/>
          <w:i w:val="false"/>
          <w:color w:val="000000"/>
          <w:sz w:val="28"/>
        </w:rPr>
        <w:t>
      4) вносит в Национальный реестр сведения о снятии с учетной регистрации филиала (представительства).</w:t>
      </w:r>
    </w:p>
    <w:p>
      <w:pPr>
        <w:spacing w:after="0"/>
        <w:ind w:left="0"/>
        <w:jc w:val="both"/>
      </w:pPr>
      <w:r>
        <w:rPr>
          <w:rFonts w:ascii="Times New Roman"/>
          <w:b w:val="false"/>
          <w:i w:val="false"/>
          <w:color w:val="000000"/>
          <w:sz w:val="28"/>
        </w:rPr>
        <w:t>
      Документы, представленные для прекращения деятельности филиала (представительства), хранятся в регистрирующем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21"/>
    <w:p>
      <w:pPr>
        <w:spacing w:after="0"/>
        <w:ind w:left="0"/>
        <w:jc w:val="left"/>
      </w:pPr>
      <w:r>
        <w:rPr>
          <w:rFonts w:ascii="Times New Roman"/>
          <w:b/>
          <w:i w:val="false"/>
          <w:color w:val="000000"/>
        </w:rPr>
        <w:t xml:space="preserve">  11. Сроки государственной регистрации (перерегистрации)</w:t>
      </w:r>
      <w:r>
        <w:br/>
      </w:r>
      <w:r>
        <w:rPr>
          <w:rFonts w:ascii="Times New Roman"/>
          <w:b/>
          <w:i w:val="false"/>
          <w:color w:val="000000"/>
        </w:rPr>
        <w:t>юридических лиц, учетной регистрации (перерегистрации)</w:t>
      </w:r>
      <w:r>
        <w:br/>
      </w:r>
      <w:r>
        <w:rPr>
          <w:rFonts w:ascii="Times New Roman"/>
          <w:b/>
          <w:i w:val="false"/>
          <w:color w:val="000000"/>
        </w:rPr>
        <w:t>филиалов (представительств) и выдачи документов</w:t>
      </w:r>
    </w:p>
    <w:bookmarkEnd w:id="121"/>
    <w:bookmarkStart w:name="z71" w:id="122"/>
    <w:p>
      <w:pPr>
        <w:spacing w:after="0"/>
        <w:ind w:left="0"/>
        <w:jc w:val="both"/>
      </w:pPr>
      <w:r>
        <w:rPr>
          <w:rFonts w:ascii="Times New Roman"/>
          <w:b w:val="false"/>
          <w:i w:val="false"/>
          <w:color w:val="000000"/>
          <w:sz w:val="28"/>
        </w:rPr>
        <w:t>
      75. Государственная регистрация (перерегистрация) юридических лиц, относящихся к субъектам частного предпринимательства, учетная регистрация (перерегистрация) их филиалов (представительств), а также государственная регистрация (перерегистрация) юридических лиц – участников регионального финансового центра города Алматы,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122"/>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и среднего предпринимательства, за исключением юридических лиц – участников регионального финансового центра города Алматы и акционерных обществ, их филиалов (представительств), через веб-портал "электронного правительства" осуществляется в течение одного часа рабочего дня с момента подачи заявления.</w:t>
      </w:r>
    </w:p>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производится не позднее десяти рабочих дней, следующих за днем подачи заявления с приложением необходимых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23"/>
    <w:p>
      <w:pPr>
        <w:spacing w:after="0"/>
        <w:ind w:left="0"/>
        <w:jc w:val="both"/>
      </w:pPr>
      <w:r>
        <w:rPr>
          <w:rFonts w:ascii="Times New Roman"/>
          <w:b w:val="false"/>
          <w:i w:val="false"/>
          <w:color w:val="000000"/>
          <w:sz w:val="28"/>
        </w:rPr>
        <w:t xml:space="preserve">
       76. Для юридических лиц, относящихся к субъектам частного предпринимательства, их филиалов (представительств), за исключением акционерных обществ, осуществляющих деятельность на основании устава, не являющегося типовым,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возврат заявления о государственной регистрации (перерегистрации) юридического лица (в случае осуществления деятельности на основании типового устава) производятся на следующий рабочий день после подачи заявления с приложением необходимых документов.</w:t>
      </w:r>
    </w:p>
    <w:bookmarkEnd w:id="123"/>
    <w:p>
      <w:pPr>
        <w:spacing w:after="0"/>
        <w:ind w:left="0"/>
        <w:jc w:val="both"/>
      </w:pPr>
      <w:r>
        <w:rPr>
          <w:rFonts w:ascii="Times New Roman"/>
          <w:b w:val="false"/>
          <w:i w:val="false"/>
          <w:color w:val="000000"/>
          <w:sz w:val="28"/>
        </w:rPr>
        <w:t xml:space="preserve">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а также возврат устава (положения) производятся не позднее четырнадцати рабочих дней со дня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производятся не позднее одного месяца со дня подачи заявления с приложением необходимых документов.</w:t>
      </w:r>
    </w:p>
    <w:bookmarkStart w:name="z73" w:id="124"/>
    <w:p>
      <w:pPr>
        <w:spacing w:after="0"/>
        <w:ind w:left="0"/>
        <w:jc w:val="both"/>
      </w:pPr>
      <w:r>
        <w:rPr>
          <w:rFonts w:ascii="Times New Roman"/>
          <w:b w:val="false"/>
          <w:i w:val="false"/>
          <w:color w:val="000000"/>
          <w:sz w:val="28"/>
        </w:rPr>
        <w:t xml:space="preserve">
      77. Регистрация судебных актов и постановлений (запретов, арестов) судебных исполнителей и правоохранительных органов производится незамедлительно с момента поступления соответствующих актов в регистрирующий орган. </w:t>
      </w:r>
    </w:p>
    <w:bookmarkEnd w:id="124"/>
    <w:bookmarkStart w:name="z74" w:id="125"/>
    <w:p>
      <w:pPr>
        <w:spacing w:after="0"/>
        <w:ind w:left="0"/>
        <w:jc w:val="left"/>
      </w:pPr>
      <w:r>
        <w:rPr>
          <w:rFonts w:ascii="Times New Roman"/>
          <w:b/>
          <w:i w:val="false"/>
          <w:color w:val="000000"/>
        </w:rPr>
        <w:t xml:space="preserve"> 12. Отказ и перерыв в государственной (учетной) регистрации</w:t>
      </w:r>
      <w:r>
        <w:br/>
      </w:r>
      <w:r>
        <w:rPr>
          <w:rFonts w:ascii="Times New Roman"/>
          <w:b/>
          <w:i w:val="false"/>
          <w:color w:val="000000"/>
        </w:rPr>
        <w:t>(перерегистрации) юридических лиц, филиалов и представительств,</w:t>
      </w:r>
      <w:r>
        <w:br/>
      </w:r>
      <w:r>
        <w:rPr>
          <w:rFonts w:ascii="Times New Roman"/>
          <w:b/>
          <w:i w:val="false"/>
          <w:color w:val="000000"/>
        </w:rPr>
        <w:t>в регистрации внесенных изменений и дополнений в</w:t>
      </w:r>
      <w:r>
        <w:br/>
      </w:r>
      <w:r>
        <w:rPr>
          <w:rFonts w:ascii="Times New Roman"/>
          <w:b/>
          <w:i w:val="false"/>
          <w:color w:val="000000"/>
        </w:rPr>
        <w:t>учредительные документы</w:t>
      </w:r>
    </w:p>
    <w:bookmarkEnd w:id="125"/>
    <w:bookmarkStart w:name="z75" w:id="126"/>
    <w:p>
      <w:pPr>
        <w:spacing w:after="0"/>
        <w:ind w:left="0"/>
        <w:jc w:val="both"/>
      </w:pPr>
      <w:r>
        <w:rPr>
          <w:rFonts w:ascii="Times New Roman"/>
          <w:b w:val="false"/>
          <w:i w:val="false"/>
          <w:color w:val="000000"/>
          <w:sz w:val="28"/>
        </w:rPr>
        <w:t>
      78. Отказ в государственной регистрации (перерегистрации) юридических лиц осуществляется в случаях:</w:t>
      </w:r>
    </w:p>
    <w:bookmarkEnd w:id="126"/>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bookmarkStart w:name="z19" w:id="127"/>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127"/>
    <w:bookmarkStart w:name="z20" w:id="128"/>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РК,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28"/>
    <w:p>
      <w:pPr>
        <w:spacing w:after="0"/>
        <w:ind w:left="0"/>
        <w:jc w:val="both"/>
      </w:pPr>
      <w:r>
        <w:rPr>
          <w:rFonts w:ascii="Times New Roman"/>
          <w:b w:val="false"/>
          <w:i w:val="false"/>
          <w:color w:val="000000"/>
          <w:sz w:val="28"/>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представления утерянных и (или) недействительных документов, удостоверяющих личность;</w:t>
      </w:r>
    </w:p>
    <w:bookmarkStart w:name="z23" w:id="129"/>
    <w:p>
      <w:pPr>
        <w:spacing w:after="0"/>
        <w:ind w:left="0"/>
        <w:jc w:val="both"/>
      </w:pPr>
      <w:r>
        <w:rPr>
          <w:rFonts w:ascii="Times New Roman"/>
          <w:b w:val="false"/>
          <w:i w:val="false"/>
          <w:color w:val="000000"/>
          <w:sz w:val="28"/>
        </w:rPr>
        <w:t>
      7) наличия судебных актов и постановлений (запретов, арестов) судебных исполнителей и правоохранительных органов.</w:t>
      </w:r>
    </w:p>
    <w:bookmarkEnd w:id="129"/>
    <w:p>
      <w:pPr>
        <w:spacing w:after="0"/>
        <w:ind w:left="0"/>
        <w:jc w:val="both"/>
      </w:pPr>
      <w:r>
        <w:rPr>
          <w:rFonts w:ascii="Times New Roman"/>
          <w:b w:val="false"/>
          <w:i w:val="false"/>
          <w:color w:val="000000"/>
          <w:sz w:val="28"/>
        </w:rPr>
        <w:t>
      Основания отказа в государственной регистрации (за исключением случаев реорганизации), не распространяются на юридические лица, относящиеся к субъектам малого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юстиции РК от 27.04.2017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76" w:id="130"/>
    <w:p>
      <w:pPr>
        <w:spacing w:after="0"/>
        <w:ind w:left="0"/>
        <w:jc w:val="both"/>
      </w:pPr>
      <w:r>
        <w:rPr>
          <w:rFonts w:ascii="Times New Roman"/>
          <w:b w:val="false"/>
          <w:i w:val="false"/>
          <w:color w:val="000000"/>
          <w:sz w:val="28"/>
        </w:rPr>
        <w:t xml:space="preserve">
       79. Дополнительные основания отказа в государственной регистрации и перерегистрации религиозного объединения, его структурного подразделения (филиала и представительства)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религиозной деятельности и религиозных объединениях" производится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bookmarkEnd w:id="130"/>
    <w:bookmarkStart w:name="z77" w:id="131"/>
    <w:p>
      <w:pPr>
        <w:spacing w:after="0"/>
        <w:ind w:left="0"/>
        <w:jc w:val="both"/>
      </w:pPr>
      <w:r>
        <w:rPr>
          <w:rFonts w:ascii="Times New Roman"/>
          <w:b w:val="false"/>
          <w:i w:val="false"/>
          <w:color w:val="000000"/>
          <w:sz w:val="28"/>
        </w:rPr>
        <w:t>
      80.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создания филиала (представительства), несоответствия представленных для учетной регистрации документов законам Республики Казахстан.</w:t>
      </w:r>
    </w:p>
    <w:bookmarkEnd w:id="131"/>
    <w:bookmarkStart w:name="z225" w:id="132"/>
    <w:p>
      <w:pPr>
        <w:spacing w:after="0"/>
        <w:ind w:left="0"/>
        <w:jc w:val="both"/>
      </w:pPr>
      <w:r>
        <w:rPr>
          <w:rFonts w:ascii="Times New Roman"/>
          <w:b w:val="false"/>
          <w:i w:val="false"/>
          <w:color w:val="000000"/>
          <w:sz w:val="28"/>
        </w:rPr>
        <w:t xml:space="preserve">
      81.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w:t>
      </w:r>
      <w:r>
        <w:rPr>
          <w:rFonts w:ascii="Times New Roman"/>
          <w:b w:val="false"/>
          <w:i w:val="false"/>
          <w:color w:val="000000"/>
          <w:sz w:val="28"/>
        </w:rPr>
        <w:t>главой 12</w:t>
      </w:r>
      <w:r>
        <w:rPr>
          <w:rFonts w:ascii="Times New Roman"/>
          <w:b w:val="false"/>
          <w:i w:val="false"/>
          <w:color w:val="000000"/>
          <w:sz w:val="28"/>
        </w:rPr>
        <w:t xml:space="preserve"> настоящей Инструкции,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bookmarkEnd w:id="132"/>
    <w:bookmarkStart w:name="z226" w:id="133"/>
    <w:p>
      <w:pPr>
        <w:spacing w:after="0"/>
        <w:ind w:left="0"/>
        <w:jc w:val="both"/>
      </w:pPr>
      <w:r>
        <w:rPr>
          <w:rFonts w:ascii="Times New Roman"/>
          <w:b w:val="false"/>
          <w:i w:val="false"/>
          <w:color w:val="000000"/>
          <w:sz w:val="28"/>
        </w:rPr>
        <w:t>
      82.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учетная регистрация</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278" w:id="134"/>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w:t>
      </w:r>
      <w:r>
        <w:br/>
      </w:r>
      <w:r>
        <w:rPr>
          <w:rFonts w:ascii="Times New Roman"/>
          <w:b/>
          <w:i w:val="false"/>
          <w:color w:val="000000"/>
        </w:rPr>
        <w:t>юридического лица, филиала (представительства)</w:t>
      </w:r>
    </w:p>
    <w:bookmarkEnd w:id="134"/>
    <w:bookmarkStart w:name="z279" w:id="135"/>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35"/>
    <w:bookmarkStart w:name="z280" w:id="136"/>
    <w:p>
      <w:pPr>
        <w:spacing w:after="0"/>
        <w:ind w:left="0"/>
        <w:jc w:val="both"/>
      </w:pPr>
      <w:r>
        <w:rPr>
          <w:rFonts w:ascii="Times New Roman"/>
          <w:b w:val="false"/>
          <w:i w:val="false"/>
          <w:color w:val="000000"/>
          <w:sz w:val="28"/>
        </w:rPr>
        <w:t>
      1) юридическое лицо _________ 2) филиал ________</w:t>
      </w:r>
    </w:p>
    <w:bookmarkEnd w:id="136"/>
    <w:bookmarkStart w:name="z281" w:id="137"/>
    <w:p>
      <w:pPr>
        <w:spacing w:after="0"/>
        <w:ind w:left="0"/>
        <w:jc w:val="both"/>
      </w:pPr>
      <w:r>
        <w:rPr>
          <w:rFonts w:ascii="Times New Roman"/>
          <w:b w:val="false"/>
          <w:i w:val="false"/>
          <w:color w:val="000000"/>
          <w:sz w:val="28"/>
        </w:rPr>
        <w:t>
      3) представительство _________</w:t>
      </w:r>
    </w:p>
    <w:bookmarkEnd w:id="137"/>
    <w:bookmarkStart w:name="z282" w:id="138"/>
    <w:p>
      <w:pPr>
        <w:spacing w:after="0"/>
        <w:ind w:left="0"/>
        <w:jc w:val="both"/>
      </w:pPr>
      <w:r>
        <w:rPr>
          <w:rFonts w:ascii="Times New Roman"/>
          <w:b w:val="false"/>
          <w:i w:val="false"/>
          <w:color w:val="000000"/>
          <w:sz w:val="28"/>
        </w:rPr>
        <w:t>
      2. Наименование юридического лица, филиала (представительства) ________________</w:t>
      </w:r>
    </w:p>
    <w:bookmarkEnd w:id="138"/>
    <w:bookmarkStart w:name="z283"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284" w:id="140"/>
    <w:p>
      <w:pPr>
        <w:spacing w:after="0"/>
        <w:ind w:left="0"/>
        <w:jc w:val="both"/>
      </w:pPr>
      <w:r>
        <w:rPr>
          <w:rFonts w:ascii="Times New Roman"/>
          <w:b w:val="false"/>
          <w:i w:val="false"/>
          <w:color w:val="000000"/>
          <w:sz w:val="28"/>
        </w:rPr>
        <w:t>
      3. Участие в составе юридического лица, филиала (представительства)</w:t>
      </w:r>
    </w:p>
    <w:bookmarkEnd w:id="140"/>
    <w:bookmarkStart w:name="z285" w:id="141"/>
    <w:p>
      <w:pPr>
        <w:spacing w:after="0"/>
        <w:ind w:left="0"/>
        <w:jc w:val="both"/>
      </w:pPr>
      <w:r>
        <w:rPr>
          <w:rFonts w:ascii="Times New Roman"/>
          <w:b w:val="false"/>
          <w:i w:val="false"/>
          <w:color w:val="000000"/>
          <w:sz w:val="28"/>
        </w:rPr>
        <w:t>
      иностранных инвесторов (укажите в соответствующей ячейке х)</w:t>
      </w:r>
    </w:p>
    <w:bookmarkEnd w:id="141"/>
    <w:bookmarkStart w:name="z286" w:id="142"/>
    <w:p>
      <w:pPr>
        <w:spacing w:after="0"/>
        <w:ind w:left="0"/>
        <w:jc w:val="both"/>
      </w:pPr>
      <w:r>
        <w:rPr>
          <w:rFonts w:ascii="Times New Roman"/>
          <w:b w:val="false"/>
          <w:i w:val="false"/>
          <w:color w:val="000000"/>
          <w:sz w:val="28"/>
        </w:rPr>
        <w:t>
      1) да _____________ 2) нет __________________</w:t>
      </w:r>
    </w:p>
    <w:bookmarkEnd w:id="142"/>
    <w:bookmarkStart w:name="z287" w:id="143"/>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bookmarkEnd w:id="143"/>
    <w:bookmarkStart w:name="z288" w:id="144"/>
    <w:p>
      <w:pPr>
        <w:spacing w:after="0"/>
        <w:ind w:left="0"/>
        <w:jc w:val="both"/>
      </w:pPr>
      <w:r>
        <w:rPr>
          <w:rFonts w:ascii="Times New Roman"/>
          <w:b w:val="false"/>
          <w:i w:val="false"/>
          <w:color w:val="000000"/>
          <w:sz w:val="28"/>
        </w:rPr>
        <w:t>
      Регистрационный код адреса: ____________________ Почтовый индекс: ___________</w:t>
      </w:r>
    </w:p>
    <w:bookmarkEnd w:id="144"/>
    <w:bookmarkStart w:name="z289" w:id="145"/>
    <w:p>
      <w:pPr>
        <w:spacing w:after="0"/>
        <w:ind w:left="0"/>
        <w:jc w:val="both"/>
      </w:pPr>
      <w:r>
        <w:rPr>
          <w:rFonts w:ascii="Times New Roman"/>
          <w:b w:val="false"/>
          <w:i w:val="false"/>
          <w:color w:val="000000"/>
          <w:sz w:val="28"/>
        </w:rPr>
        <w:t>
      Область: __________________________ Город, район, ___________________________</w:t>
      </w:r>
    </w:p>
    <w:bookmarkEnd w:id="145"/>
    <w:bookmarkStart w:name="z290" w:id="146"/>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146"/>
    <w:bookmarkStart w:name="z291" w:id="147"/>
    <w:p>
      <w:pPr>
        <w:spacing w:after="0"/>
        <w:ind w:left="0"/>
        <w:jc w:val="both"/>
      </w:pPr>
      <w:r>
        <w:rPr>
          <w:rFonts w:ascii="Times New Roman"/>
          <w:b w:val="false"/>
          <w:i w:val="false"/>
          <w:color w:val="000000"/>
          <w:sz w:val="28"/>
        </w:rPr>
        <w:t>
      Село, поселок _____________________________________________________________</w:t>
      </w:r>
    </w:p>
    <w:bookmarkEnd w:id="147"/>
    <w:bookmarkStart w:name="z292" w:id="148"/>
    <w:p>
      <w:pPr>
        <w:spacing w:after="0"/>
        <w:ind w:left="0"/>
        <w:jc w:val="both"/>
      </w:pPr>
      <w:r>
        <w:rPr>
          <w:rFonts w:ascii="Times New Roman"/>
          <w:b w:val="false"/>
          <w:i w:val="false"/>
          <w:color w:val="000000"/>
          <w:sz w:val="28"/>
        </w:rPr>
        <w:t>
      Часть населенного пункта (улица, проспект и др.):_______________________________</w:t>
      </w:r>
    </w:p>
    <w:bookmarkEnd w:id="148"/>
    <w:bookmarkStart w:name="z293" w:id="149"/>
    <w:p>
      <w:pPr>
        <w:spacing w:after="0"/>
        <w:ind w:left="0"/>
        <w:jc w:val="both"/>
      </w:pPr>
      <w:r>
        <w:rPr>
          <w:rFonts w:ascii="Times New Roman"/>
          <w:b w:val="false"/>
          <w:i w:val="false"/>
          <w:color w:val="000000"/>
          <w:sz w:val="28"/>
        </w:rPr>
        <w:t>
      Номер дома _______________, помещение: __________________________</w:t>
      </w:r>
    </w:p>
    <w:bookmarkEnd w:id="149"/>
    <w:bookmarkStart w:name="z294" w:id="150"/>
    <w:p>
      <w:pPr>
        <w:spacing w:after="0"/>
        <w:ind w:left="0"/>
        <w:jc w:val="both"/>
      </w:pPr>
      <w:r>
        <w:rPr>
          <w:rFonts w:ascii="Times New Roman"/>
          <w:b w:val="false"/>
          <w:i w:val="false"/>
          <w:color w:val="000000"/>
          <w:sz w:val="28"/>
        </w:rPr>
        <w:t>
      Номер телефона: __________________ Адрес электронной почты:_______</w:t>
      </w:r>
    </w:p>
    <w:bookmarkEnd w:id="150"/>
    <w:bookmarkStart w:name="z295" w:id="151"/>
    <w:p>
      <w:pPr>
        <w:spacing w:after="0"/>
        <w:ind w:left="0"/>
        <w:jc w:val="both"/>
      </w:pPr>
      <w:r>
        <w:rPr>
          <w:rFonts w:ascii="Times New Roman"/>
          <w:b w:val="false"/>
          <w:i w:val="false"/>
          <w:color w:val="000000"/>
          <w:sz w:val="28"/>
        </w:rPr>
        <w:t>
      5. Ф.И.О (при его наличии) руководителя ______________________________________</w:t>
      </w:r>
    </w:p>
    <w:bookmarkEnd w:id="151"/>
    <w:bookmarkStart w:name="z296" w:id="152"/>
    <w:p>
      <w:pPr>
        <w:spacing w:after="0"/>
        <w:ind w:left="0"/>
        <w:jc w:val="both"/>
      </w:pPr>
      <w:r>
        <w:rPr>
          <w:rFonts w:ascii="Times New Roman"/>
          <w:b w:val="false"/>
          <w:i w:val="false"/>
          <w:color w:val="000000"/>
          <w:sz w:val="28"/>
        </w:rPr>
        <w:t>
      ИИН________________________,</w:t>
      </w:r>
    </w:p>
    <w:bookmarkEnd w:id="152"/>
    <w:bookmarkStart w:name="z297" w:id="153"/>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w:t>
      </w:r>
    </w:p>
    <w:bookmarkEnd w:id="153"/>
    <w:bookmarkStart w:name="z298" w:id="154"/>
    <w:p>
      <w:pPr>
        <w:spacing w:after="0"/>
        <w:ind w:left="0"/>
        <w:jc w:val="both"/>
      </w:pPr>
      <w:r>
        <w:rPr>
          <w:rFonts w:ascii="Times New Roman"/>
          <w:b w:val="false"/>
          <w:i w:val="false"/>
          <w:color w:val="000000"/>
          <w:sz w:val="28"/>
        </w:rPr>
        <w:t>
      х, количество в цифровом обозначении):</w:t>
      </w:r>
    </w:p>
    <w:bookmarkEnd w:id="154"/>
    <w:bookmarkStart w:name="z299" w:id="155"/>
    <w:p>
      <w:pPr>
        <w:spacing w:after="0"/>
        <w:ind w:left="0"/>
        <w:jc w:val="both"/>
      </w:pPr>
      <w:r>
        <w:rPr>
          <w:rFonts w:ascii="Times New Roman"/>
          <w:b w:val="false"/>
          <w:i w:val="false"/>
          <w:color w:val="000000"/>
          <w:sz w:val="28"/>
        </w:rPr>
        <w:t>
      1) юридическое лицо _____________ 2) физическое лицо _________________________</w:t>
      </w:r>
    </w:p>
    <w:bookmarkEnd w:id="155"/>
    <w:bookmarkStart w:name="z300" w:id="156"/>
    <w:p>
      <w:pPr>
        <w:spacing w:after="0"/>
        <w:ind w:left="0"/>
        <w:jc w:val="both"/>
      </w:pPr>
      <w:r>
        <w:rPr>
          <w:rFonts w:ascii="Times New Roman"/>
          <w:b w:val="false"/>
          <w:i w:val="false"/>
          <w:color w:val="000000"/>
          <w:sz w:val="28"/>
        </w:rPr>
        <w:t>
      Наименование юридического лица ____________________________________________</w:t>
      </w:r>
    </w:p>
    <w:bookmarkEnd w:id="156"/>
    <w:bookmarkStart w:name="z301" w:id="157"/>
    <w:p>
      <w:pPr>
        <w:spacing w:after="0"/>
        <w:ind w:left="0"/>
        <w:jc w:val="both"/>
      </w:pPr>
      <w:r>
        <w:rPr>
          <w:rFonts w:ascii="Times New Roman"/>
          <w:b w:val="false"/>
          <w:i w:val="false"/>
          <w:color w:val="000000"/>
          <w:sz w:val="28"/>
        </w:rPr>
        <w:t>
      БИН, аналог номера налоговой регистрации, либо код страны (для</w:t>
      </w:r>
    </w:p>
    <w:bookmarkEnd w:id="157"/>
    <w:bookmarkStart w:name="z302" w:id="158"/>
    <w:p>
      <w:pPr>
        <w:spacing w:after="0"/>
        <w:ind w:left="0"/>
        <w:jc w:val="both"/>
      </w:pPr>
      <w:r>
        <w:rPr>
          <w:rFonts w:ascii="Times New Roman"/>
          <w:b w:val="false"/>
          <w:i w:val="false"/>
          <w:color w:val="000000"/>
          <w:sz w:val="28"/>
        </w:rPr>
        <w:t>
      иностранного юридического</w:t>
      </w:r>
    </w:p>
    <w:bookmarkEnd w:id="158"/>
    <w:bookmarkStart w:name="z303" w:id="159"/>
    <w:p>
      <w:pPr>
        <w:spacing w:after="0"/>
        <w:ind w:left="0"/>
        <w:jc w:val="both"/>
      </w:pPr>
      <w:r>
        <w:rPr>
          <w:rFonts w:ascii="Times New Roman"/>
          <w:b w:val="false"/>
          <w:i w:val="false"/>
          <w:color w:val="000000"/>
          <w:sz w:val="28"/>
        </w:rPr>
        <w:t>
      лица) _____________________________________________________________________</w:t>
      </w:r>
    </w:p>
    <w:bookmarkEnd w:id="159"/>
    <w:bookmarkStart w:name="z304" w:id="160"/>
    <w:p>
      <w:pPr>
        <w:spacing w:after="0"/>
        <w:ind w:left="0"/>
        <w:jc w:val="both"/>
      </w:pPr>
      <w:r>
        <w:rPr>
          <w:rFonts w:ascii="Times New Roman"/>
          <w:b w:val="false"/>
          <w:i w:val="false"/>
          <w:color w:val="000000"/>
          <w:sz w:val="28"/>
        </w:rPr>
        <w:t>
      Доля в уставном капитале % ________ Сумма вклада (тыс. тенге) _________________</w:t>
      </w:r>
    </w:p>
    <w:bookmarkEnd w:id="160"/>
    <w:bookmarkStart w:name="z305" w:id="161"/>
    <w:p>
      <w:pPr>
        <w:spacing w:after="0"/>
        <w:ind w:left="0"/>
        <w:jc w:val="both"/>
      </w:pPr>
      <w:r>
        <w:rPr>
          <w:rFonts w:ascii="Times New Roman"/>
          <w:b w:val="false"/>
          <w:i w:val="false"/>
          <w:color w:val="000000"/>
          <w:sz w:val="28"/>
        </w:rPr>
        <w:t>
      Ф.И.О. (при его наличии) физического лица ____________________________________</w:t>
      </w:r>
    </w:p>
    <w:bookmarkEnd w:id="161"/>
    <w:bookmarkStart w:name="z306" w:id="162"/>
    <w:p>
      <w:pPr>
        <w:spacing w:after="0"/>
        <w:ind w:left="0"/>
        <w:jc w:val="both"/>
      </w:pPr>
      <w:r>
        <w:rPr>
          <w:rFonts w:ascii="Times New Roman"/>
          <w:b w:val="false"/>
          <w:i w:val="false"/>
          <w:color w:val="000000"/>
          <w:sz w:val="28"/>
        </w:rPr>
        <w:t>
      ИИН, аналог номера налоговой регистрации, либо код страны (для</w:t>
      </w:r>
    </w:p>
    <w:bookmarkEnd w:id="162"/>
    <w:bookmarkStart w:name="z307" w:id="163"/>
    <w:p>
      <w:pPr>
        <w:spacing w:after="0"/>
        <w:ind w:left="0"/>
        <w:jc w:val="both"/>
      </w:pPr>
      <w:r>
        <w:rPr>
          <w:rFonts w:ascii="Times New Roman"/>
          <w:b w:val="false"/>
          <w:i w:val="false"/>
          <w:color w:val="000000"/>
          <w:sz w:val="28"/>
        </w:rPr>
        <w:t>
      иностранного физического лица)</w:t>
      </w:r>
    </w:p>
    <w:bookmarkEnd w:id="163"/>
    <w:bookmarkStart w:name="z308" w:id="164"/>
    <w:p>
      <w:pPr>
        <w:spacing w:after="0"/>
        <w:ind w:left="0"/>
        <w:jc w:val="both"/>
      </w:pPr>
      <w:r>
        <w:rPr>
          <w:rFonts w:ascii="Times New Roman"/>
          <w:b w:val="false"/>
          <w:i w:val="false"/>
          <w:color w:val="000000"/>
          <w:sz w:val="28"/>
        </w:rPr>
        <w:t>
      __________________________________________________________________________</w:t>
      </w:r>
    </w:p>
    <w:bookmarkEnd w:id="164"/>
    <w:bookmarkStart w:name="z309" w:id="165"/>
    <w:p>
      <w:pPr>
        <w:spacing w:after="0"/>
        <w:ind w:left="0"/>
        <w:jc w:val="both"/>
      </w:pPr>
      <w:r>
        <w:rPr>
          <w:rFonts w:ascii="Times New Roman"/>
          <w:b w:val="false"/>
          <w:i w:val="false"/>
          <w:color w:val="000000"/>
          <w:sz w:val="28"/>
        </w:rPr>
        <w:t>
      Доля в уставном капитале % ________ Сумма вклада (тыс. тенге) _________________</w:t>
      </w:r>
    </w:p>
    <w:bookmarkEnd w:id="165"/>
    <w:bookmarkStart w:name="z310" w:id="166"/>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w:t>
      </w:r>
    </w:p>
    <w:bookmarkEnd w:id="166"/>
    <w:bookmarkStart w:name="z311" w:id="167"/>
    <w:p>
      <w:pPr>
        <w:spacing w:after="0"/>
        <w:ind w:left="0"/>
        <w:jc w:val="both"/>
      </w:pPr>
      <w:r>
        <w:rPr>
          <w:rFonts w:ascii="Times New Roman"/>
          <w:b w:val="false"/>
          <w:i w:val="false"/>
          <w:color w:val="000000"/>
          <w:sz w:val="28"/>
        </w:rPr>
        <w:t>
      ИИН, аналог номера налоговой регистрации, либо код страны (для</w:t>
      </w:r>
    </w:p>
    <w:bookmarkEnd w:id="167"/>
    <w:bookmarkStart w:name="z312" w:id="168"/>
    <w:p>
      <w:pPr>
        <w:spacing w:after="0"/>
        <w:ind w:left="0"/>
        <w:jc w:val="both"/>
      </w:pPr>
      <w:r>
        <w:rPr>
          <w:rFonts w:ascii="Times New Roman"/>
          <w:b w:val="false"/>
          <w:i w:val="false"/>
          <w:color w:val="000000"/>
          <w:sz w:val="28"/>
        </w:rPr>
        <w:t>
      физического лица),</w:t>
      </w:r>
    </w:p>
    <w:bookmarkEnd w:id="168"/>
    <w:bookmarkStart w:name="z313" w:id="169"/>
    <w:p>
      <w:pPr>
        <w:spacing w:after="0"/>
        <w:ind w:left="0"/>
        <w:jc w:val="both"/>
      </w:pPr>
      <w:r>
        <w:rPr>
          <w:rFonts w:ascii="Times New Roman"/>
          <w:b w:val="false"/>
          <w:i w:val="false"/>
          <w:color w:val="000000"/>
          <w:sz w:val="28"/>
        </w:rPr>
        <w:t>
      наименование, БИН, аналог номера налоговой регистрации, либо код</w:t>
      </w:r>
    </w:p>
    <w:bookmarkEnd w:id="169"/>
    <w:bookmarkStart w:name="z314" w:id="170"/>
    <w:p>
      <w:pPr>
        <w:spacing w:after="0"/>
        <w:ind w:left="0"/>
        <w:jc w:val="both"/>
      </w:pPr>
      <w:r>
        <w:rPr>
          <w:rFonts w:ascii="Times New Roman"/>
          <w:b w:val="false"/>
          <w:i w:val="false"/>
          <w:color w:val="000000"/>
          <w:sz w:val="28"/>
        </w:rPr>
        <w:t>
      страны (для юридического лица), а также их доля в уставном капитале в</w:t>
      </w:r>
    </w:p>
    <w:bookmarkEnd w:id="170"/>
    <w:bookmarkStart w:name="z315" w:id="171"/>
    <w:p>
      <w:pPr>
        <w:spacing w:after="0"/>
        <w:ind w:left="0"/>
        <w:jc w:val="both"/>
      </w:pPr>
      <w:r>
        <w:rPr>
          <w:rFonts w:ascii="Times New Roman"/>
          <w:b w:val="false"/>
          <w:i w:val="false"/>
          <w:color w:val="000000"/>
          <w:sz w:val="28"/>
        </w:rPr>
        <w:t>
      процентном и денежном выражении прикладываются к заявлению на</w:t>
      </w:r>
    </w:p>
    <w:bookmarkEnd w:id="171"/>
    <w:bookmarkStart w:name="z316" w:id="172"/>
    <w:p>
      <w:pPr>
        <w:spacing w:after="0"/>
        <w:ind w:left="0"/>
        <w:jc w:val="both"/>
      </w:pPr>
      <w:r>
        <w:rPr>
          <w:rFonts w:ascii="Times New Roman"/>
          <w:b w:val="false"/>
          <w:i w:val="false"/>
          <w:color w:val="000000"/>
          <w:sz w:val="28"/>
        </w:rPr>
        <w:t>
      отдельном листе.</w:t>
      </w:r>
    </w:p>
    <w:bookmarkEnd w:id="172"/>
    <w:bookmarkStart w:name="z317" w:id="173"/>
    <w:p>
      <w:pPr>
        <w:spacing w:after="0"/>
        <w:ind w:left="0"/>
        <w:jc w:val="both"/>
      </w:pPr>
      <w:r>
        <w:rPr>
          <w:rFonts w:ascii="Times New Roman"/>
          <w:b w:val="false"/>
          <w:i w:val="false"/>
          <w:color w:val="000000"/>
          <w:sz w:val="28"/>
        </w:rPr>
        <w:t>
      7. Укажите код основного вида экономической деятельности: _____________________</w:t>
      </w:r>
    </w:p>
    <w:bookmarkEnd w:id="173"/>
    <w:bookmarkStart w:name="z318" w:id="174"/>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174"/>
    <w:bookmarkStart w:name="z319" w:id="175"/>
    <w:p>
      <w:pPr>
        <w:spacing w:after="0"/>
        <w:ind w:left="0"/>
        <w:jc w:val="both"/>
      </w:pPr>
      <w:r>
        <w:rPr>
          <w:rFonts w:ascii="Times New Roman"/>
          <w:b w:val="false"/>
          <w:i w:val="false"/>
          <w:color w:val="000000"/>
          <w:sz w:val="28"/>
        </w:rPr>
        <w:t>
      ячейке х):</w:t>
      </w:r>
    </w:p>
    <w:bookmarkEnd w:id="175"/>
    <w:bookmarkStart w:name="z320" w:id="176"/>
    <w:p>
      <w:pPr>
        <w:spacing w:after="0"/>
        <w:ind w:left="0"/>
        <w:jc w:val="both"/>
      </w:pPr>
      <w:r>
        <w:rPr>
          <w:rFonts w:ascii="Times New Roman"/>
          <w:b w:val="false"/>
          <w:i w:val="false"/>
          <w:color w:val="000000"/>
          <w:sz w:val="28"/>
        </w:rPr>
        <w:t>
      1) да__________________ 2) нет________________________________</w:t>
      </w:r>
    </w:p>
    <w:bookmarkEnd w:id="176"/>
    <w:bookmarkStart w:name="z321" w:id="177"/>
    <w:p>
      <w:pPr>
        <w:spacing w:after="0"/>
        <w:ind w:left="0"/>
        <w:jc w:val="both"/>
      </w:pPr>
      <w:r>
        <w:rPr>
          <w:rFonts w:ascii="Times New Roman"/>
          <w:b w:val="false"/>
          <w:i w:val="false"/>
          <w:color w:val="000000"/>
          <w:sz w:val="28"/>
        </w:rPr>
        <w:t>
      9. Размер уставного капитала __________________________________</w:t>
      </w:r>
    </w:p>
    <w:bookmarkEnd w:id="177"/>
    <w:bookmarkStart w:name="z322" w:id="178"/>
    <w:p>
      <w:pPr>
        <w:spacing w:after="0"/>
        <w:ind w:left="0"/>
        <w:jc w:val="both"/>
      </w:pPr>
      <w:r>
        <w:rPr>
          <w:rFonts w:ascii="Times New Roman"/>
          <w:b w:val="false"/>
          <w:i w:val="false"/>
          <w:color w:val="000000"/>
          <w:sz w:val="28"/>
        </w:rPr>
        <w:t>
      10. Сведения о юридическом лице, создающего филиал (представительство)</w:t>
      </w:r>
    </w:p>
    <w:bookmarkEnd w:id="178"/>
    <w:bookmarkStart w:name="z323" w:id="179"/>
    <w:p>
      <w:pPr>
        <w:spacing w:after="0"/>
        <w:ind w:left="0"/>
        <w:jc w:val="both"/>
      </w:pPr>
      <w:r>
        <w:rPr>
          <w:rFonts w:ascii="Times New Roman"/>
          <w:b w:val="false"/>
          <w:i w:val="false"/>
          <w:color w:val="000000"/>
          <w:sz w:val="28"/>
        </w:rPr>
        <w:t>
      Юридическое лицо (нерезидент)</w:t>
      </w:r>
    </w:p>
    <w:bookmarkEnd w:id="179"/>
    <w:bookmarkStart w:name="z324" w:id="180"/>
    <w:p>
      <w:pPr>
        <w:spacing w:after="0"/>
        <w:ind w:left="0"/>
        <w:jc w:val="both"/>
      </w:pPr>
      <w:r>
        <w:rPr>
          <w:rFonts w:ascii="Times New Roman"/>
          <w:b w:val="false"/>
          <w:i w:val="false"/>
          <w:color w:val="000000"/>
          <w:sz w:val="28"/>
        </w:rPr>
        <w:t>
      Наименование _____________________________________________________________</w:t>
      </w:r>
    </w:p>
    <w:bookmarkEnd w:id="180"/>
    <w:bookmarkStart w:name="z325" w:id="181"/>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w:t>
      </w:r>
    </w:p>
    <w:bookmarkEnd w:id="181"/>
    <w:bookmarkStart w:name="z326" w:id="182"/>
    <w:p>
      <w:pPr>
        <w:spacing w:after="0"/>
        <w:ind w:left="0"/>
        <w:jc w:val="both"/>
      </w:pPr>
      <w:r>
        <w:rPr>
          <w:rFonts w:ascii="Times New Roman"/>
          <w:b w:val="false"/>
          <w:i w:val="false"/>
          <w:color w:val="000000"/>
          <w:sz w:val="28"/>
        </w:rPr>
        <w:t>
      либо код страны) __________</w:t>
      </w:r>
    </w:p>
    <w:bookmarkEnd w:id="182"/>
    <w:bookmarkStart w:name="z327" w:id="183"/>
    <w:p>
      <w:pPr>
        <w:spacing w:after="0"/>
        <w:ind w:left="0"/>
        <w:jc w:val="both"/>
      </w:pPr>
      <w:r>
        <w:rPr>
          <w:rFonts w:ascii="Times New Roman"/>
          <w:b w:val="false"/>
          <w:i w:val="false"/>
          <w:color w:val="000000"/>
          <w:sz w:val="28"/>
        </w:rPr>
        <w:t>
      11. Ожидаемая (примерная) численность занятых человек ________________________</w:t>
      </w:r>
    </w:p>
    <w:bookmarkEnd w:id="183"/>
    <w:bookmarkStart w:name="z328" w:id="184"/>
    <w:p>
      <w:pPr>
        <w:spacing w:after="0"/>
        <w:ind w:left="0"/>
        <w:jc w:val="both"/>
      </w:pPr>
      <w:r>
        <w:rPr>
          <w:rFonts w:ascii="Times New Roman"/>
          <w:b w:val="false"/>
          <w:i w:val="false"/>
          <w:color w:val="000000"/>
          <w:sz w:val="28"/>
        </w:rPr>
        <w:t>
      12. Субъект частного предпринимательства (укажите в соответствующей</w:t>
      </w:r>
    </w:p>
    <w:bookmarkEnd w:id="184"/>
    <w:bookmarkStart w:name="z329" w:id="185"/>
    <w:p>
      <w:pPr>
        <w:spacing w:after="0"/>
        <w:ind w:left="0"/>
        <w:jc w:val="both"/>
      </w:pPr>
      <w:r>
        <w:rPr>
          <w:rFonts w:ascii="Times New Roman"/>
          <w:b w:val="false"/>
          <w:i w:val="false"/>
          <w:color w:val="000000"/>
          <w:sz w:val="28"/>
        </w:rPr>
        <w:t>
      ячейке х):</w:t>
      </w:r>
    </w:p>
    <w:bookmarkEnd w:id="185"/>
    <w:bookmarkStart w:name="z330" w:id="186"/>
    <w:p>
      <w:pPr>
        <w:spacing w:after="0"/>
        <w:ind w:left="0"/>
        <w:jc w:val="both"/>
      </w:pPr>
      <w:r>
        <w:rPr>
          <w:rFonts w:ascii="Times New Roman"/>
          <w:b w:val="false"/>
          <w:i w:val="false"/>
          <w:color w:val="000000"/>
          <w:sz w:val="28"/>
        </w:rPr>
        <w:t>
      1) субъект среднего предпринимательства _____________________________________</w:t>
      </w:r>
    </w:p>
    <w:bookmarkEnd w:id="186"/>
    <w:bookmarkStart w:name="z331" w:id="187"/>
    <w:p>
      <w:pPr>
        <w:spacing w:after="0"/>
        <w:ind w:left="0"/>
        <w:jc w:val="both"/>
      </w:pPr>
      <w:r>
        <w:rPr>
          <w:rFonts w:ascii="Times New Roman"/>
          <w:b w:val="false"/>
          <w:i w:val="false"/>
          <w:color w:val="000000"/>
          <w:sz w:val="28"/>
        </w:rPr>
        <w:t>
      2) субъект крупного бизнеса _________________________________________________</w:t>
      </w:r>
    </w:p>
    <w:bookmarkEnd w:id="187"/>
    <w:bookmarkStart w:name="z332" w:id="188"/>
    <w:p>
      <w:pPr>
        <w:spacing w:after="0"/>
        <w:ind w:left="0"/>
        <w:jc w:val="both"/>
      </w:pPr>
      <w:r>
        <w:rPr>
          <w:rFonts w:ascii="Times New Roman"/>
          <w:b w:val="false"/>
          <w:i w:val="false"/>
          <w:color w:val="000000"/>
          <w:sz w:val="28"/>
        </w:rPr>
        <w:t>
      13. Созданию юридического лица предшествует реорганизация (укажите в</w:t>
      </w:r>
    </w:p>
    <w:bookmarkEnd w:id="188"/>
    <w:bookmarkStart w:name="z333" w:id="189"/>
    <w:p>
      <w:pPr>
        <w:spacing w:after="0"/>
        <w:ind w:left="0"/>
        <w:jc w:val="both"/>
      </w:pPr>
      <w:r>
        <w:rPr>
          <w:rFonts w:ascii="Times New Roman"/>
          <w:b w:val="false"/>
          <w:i w:val="false"/>
          <w:color w:val="000000"/>
          <w:sz w:val="28"/>
        </w:rPr>
        <w:t>
      соответствующей ячейке х)</w:t>
      </w:r>
    </w:p>
    <w:bookmarkEnd w:id="189"/>
    <w:bookmarkStart w:name="z334" w:id="190"/>
    <w:p>
      <w:pPr>
        <w:spacing w:after="0"/>
        <w:ind w:left="0"/>
        <w:jc w:val="both"/>
      </w:pPr>
      <w:r>
        <w:rPr>
          <w:rFonts w:ascii="Times New Roman"/>
          <w:b w:val="false"/>
          <w:i w:val="false"/>
          <w:color w:val="000000"/>
          <w:sz w:val="28"/>
        </w:rPr>
        <w:t>
      1) преобразование __________________ 2) слияние ______________________________</w:t>
      </w:r>
    </w:p>
    <w:bookmarkEnd w:id="190"/>
    <w:bookmarkStart w:name="z335" w:id="191"/>
    <w:p>
      <w:pPr>
        <w:spacing w:after="0"/>
        <w:ind w:left="0"/>
        <w:jc w:val="both"/>
      </w:pPr>
      <w:r>
        <w:rPr>
          <w:rFonts w:ascii="Times New Roman"/>
          <w:b w:val="false"/>
          <w:i w:val="false"/>
          <w:color w:val="000000"/>
          <w:sz w:val="28"/>
        </w:rPr>
        <w:t>
      3) выделение _______________________ 4) разделение __________________________</w:t>
      </w:r>
    </w:p>
    <w:bookmarkEnd w:id="191"/>
    <w:bookmarkStart w:name="z336" w:id="192"/>
    <w:p>
      <w:pPr>
        <w:spacing w:after="0"/>
        <w:ind w:left="0"/>
        <w:jc w:val="both"/>
      </w:pPr>
      <w:r>
        <w:rPr>
          <w:rFonts w:ascii="Times New Roman"/>
          <w:b w:val="false"/>
          <w:i w:val="false"/>
          <w:color w:val="000000"/>
          <w:sz w:val="28"/>
        </w:rPr>
        <w:t>
      ________________________ "____" ________________ 20_года</w:t>
      </w:r>
    </w:p>
    <w:bookmarkEnd w:id="192"/>
    <w:bookmarkStart w:name="z337" w:id="193"/>
    <w:p>
      <w:pPr>
        <w:spacing w:after="0"/>
        <w:ind w:left="0"/>
        <w:jc w:val="both"/>
      </w:pPr>
      <w:r>
        <w:rPr>
          <w:rFonts w:ascii="Times New Roman"/>
          <w:b w:val="false"/>
          <w:i w:val="false"/>
          <w:color w:val="000000"/>
          <w:sz w:val="28"/>
        </w:rPr>
        <w:t>
      К заявлению прилагаются: ___________________________________________________</w:t>
      </w:r>
    </w:p>
    <w:bookmarkEnd w:id="193"/>
    <w:bookmarkStart w:name="z338" w:id="19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и подпись заявителя</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учетная регистрация</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342" w:id="195"/>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bookmarkEnd w:id="195"/>
    <w:bookmarkStart w:name="z343" w:id="196"/>
    <w:p>
      <w:pPr>
        <w:spacing w:after="0"/>
        <w:ind w:left="0"/>
        <w:jc w:val="both"/>
      </w:pPr>
      <w:r>
        <w:rPr>
          <w:rFonts w:ascii="Times New Roman"/>
          <w:b w:val="false"/>
          <w:i w:val="false"/>
          <w:color w:val="000000"/>
          <w:sz w:val="28"/>
        </w:rPr>
        <w:t>
      1. Наименование юридического лица __________________________________________</w:t>
      </w:r>
    </w:p>
    <w:bookmarkEnd w:id="196"/>
    <w:bookmarkStart w:name="z344"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345" w:id="198"/>
    <w:p>
      <w:pPr>
        <w:spacing w:after="0"/>
        <w:ind w:left="0"/>
        <w:jc w:val="both"/>
      </w:pPr>
      <w:r>
        <w:rPr>
          <w:rFonts w:ascii="Times New Roman"/>
          <w:b w:val="false"/>
          <w:i w:val="false"/>
          <w:color w:val="000000"/>
          <w:sz w:val="28"/>
        </w:rPr>
        <w:t>
      2. Организационно-правовая форма (укажите в соответствующей ячейке х):</w:t>
      </w:r>
    </w:p>
    <w:bookmarkEnd w:id="198"/>
    <w:bookmarkStart w:name="z346" w:id="199"/>
    <w:p>
      <w:pPr>
        <w:spacing w:after="0"/>
        <w:ind w:left="0"/>
        <w:jc w:val="both"/>
      </w:pPr>
      <w:r>
        <w:rPr>
          <w:rFonts w:ascii="Times New Roman"/>
          <w:b w:val="false"/>
          <w:i w:val="false"/>
          <w:color w:val="000000"/>
          <w:sz w:val="28"/>
        </w:rPr>
        <w:t>
      1) полное товарищество _________ 3) товарищество с ограниченной</w:t>
      </w:r>
    </w:p>
    <w:bookmarkEnd w:id="199"/>
    <w:bookmarkStart w:name="z347" w:id="200"/>
    <w:p>
      <w:pPr>
        <w:spacing w:after="0"/>
        <w:ind w:left="0"/>
        <w:jc w:val="both"/>
      </w:pPr>
      <w:r>
        <w:rPr>
          <w:rFonts w:ascii="Times New Roman"/>
          <w:b w:val="false"/>
          <w:i w:val="false"/>
          <w:color w:val="000000"/>
          <w:sz w:val="28"/>
        </w:rPr>
        <w:t>
      ответственностью ______________</w:t>
      </w:r>
    </w:p>
    <w:bookmarkEnd w:id="200"/>
    <w:bookmarkStart w:name="z348" w:id="201"/>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bookmarkEnd w:id="201"/>
    <w:bookmarkStart w:name="z349" w:id="202"/>
    <w:p>
      <w:pPr>
        <w:spacing w:after="0"/>
        <w:ind w:left="0"/>
        <w:jc w:val="both"/>
      </w:pPr>
      <w:r>
        <w:rPr>
          <w:rFonts w:ascii="Times New Roman"/>
          <w:b w:val="false"/>
          <w:i w:val="false"/>
          <w:color w:val="000000"/>
          <w:sz w:val="28"/>
        </w:rPr>
        <w:t>
      ответственностью ________________</w:t>
      </w:r>
    </w:p>
    <w:bookmarkEnd w:id="202"/>
    <w:bookmarkStart w:name="z350" w:id="203"/>
    <w:p>
      <w:pPr>
        <w:spacing w:after="0"/>
        <w:ind w:left="0"/>
        <w:jc w:val="both"/>
      </w:pPr>
      <w:r>
        <w:rPr>
          <w:rFonts w:ascii="Times New Roman"/>
          <w:b w:val="false"/>
          <w:i w:val="false"/>
          <w:color w:val="000000"/>
          <w:sz w:val="28"/>
        </w:rPr>
        <w:t>
      3. Участие в составе иностранных инвесторов (укажите в</w:t>
      </w:r>
    </w:p>
    <w:bookmarkEnd w:id="203"/>
    <w:bookmarkStart w:name="z351" w:id="204"/>
    <w:p>
      <w:pPr>
        <w:spacing w:after="0"/>
        <w:ind w:left="0"/>
        <w:jc w:val="both"/>
      </w:pPr>
      <w:r>
        <w:rPr>
          <w:rFonts w:ascii="Times New Roman"/>
          <w:b w:val="false"/>
          <w:i w:val="false"/>
          <w:color w:val="000000"/>
          <w:sz w:val="28"/>
        </w:rPr>
        <w:t>
      соответствующей ячейке х):</w:t>
      </w:r>
    </w:p>
    <w:bookmarkEnd w:id="204"/>
    <w:bookmarkStart w:name="z352" w:id="205"/>
    <w:p>
      <w:pPr>
        <w:spacing w:after="0"/>
        <w:ind w:left="0"/>
        <w:jc w:val="both"/>
      </w:pPr>
      <w:r>
        <w:rPr>
          <w:rFonts w:ascii="Times New Roman"/>
          <w:b w:val="false"/>
          <w:i w:val="false"/>
          <w:color w:val="000000"/>
          <w:sz w:val="28"/>
        </w:rPr>
        <w:t>
      1) да _________________ 2) нет ____________________________________</w:t>
      </w:r>
    </w:p>
    <w:bookmarkEnd w:id="205"/>
    <w:bookmarkStart w:name="z353" w:id="206"/>
    <w:p>
      <w:pPr>
        <w:spacing w:after="0"/>
        <w:ind w:left="0"/>
        <w:jc w:val="both"/>
      </w:pPr>
      <w:r>
        <w:rPr>
          <w:rFonts w:ascii="Times New Roman"/>
          <w:b w:val="false"/>
          <w:i w:val="false"/>
          <w:color w:val="000000"/>
          <w:sz w:val="28"/>
        </w:rPr>
        <w:t>
      4. Юридическое лицо является дочерней организацией (укажите в</w:t>
      </w:r>
    </w:p>
    <w:bookmarkEnd w:id="206"/>
    <w:bookmarkStart w:name="z354" w:id="207"/>
    <w:p>
      <w:pPr>
        <w:spacing w:after="0"/>
        <w:ind w:left="0"/>
        <w:jc w:val="both"/>
      </w:pPr>
      <w:r>
        <w:rPr>
          <w:rFonts w:ascii="Times New Roman"/>
          <w:b w:val="false"/>
          <w:i w:val="false"/>
          <w:color w:val="000000"/>
          <w:sz w:val="28"/>
        </w:rPr>
        <w:t>
      соответствующей ячейке х):</w:t>
      </w:r>
    </w:p>
    <w:bookmarkEnd w:id="207"/>
    <w:bookmarkStart w:name="z355" w:id="208"/>
    <w:p>
      <w:pPr>
        <w:spacing w:after="0"/>
        <w:ind w:left="0"/>
        <w:jc w:val="both"/>
      </w:pPr>
      <w:r>
        <w:rPr>
          <w:rFonts w:ascii="Times New Roman"/>
          <w:b w:val="false"/>
          <w:i w:val="false"/>
          <w:color w:val="000000"/>
          <w:sz w:val="28"/>
        </w:rPr>
        <w:t>
      1) да _______________ 2) нет ____________</w:t>
      </w:r>
    </w:p>
    <w:bookmarkEnd w:id="208"/>
    <w:bookmarkStart w:name="z356" w:id="209"/>
    <w:p>
      <w:pPr>
        <w:spacing w:after="0"/>
        <w:ind w:left="0"/>
        <w:jc w:val="both"/>
      </w:pPr>
      <w:r>
        <w:rPr>
          <w:rFonts w:ascii="Times New Roman"/>
          <w:b w:val="false"/>
          <w:i w:val="false"/>
          <w:color w:val="000000"/>
          <w:sz w:val="28"/>
        </w:rPr>
        <w:t>
      5. Место нахождения юридического лица:</w:t>
      </w:r>
    </w:p>
    <w:bookmarkEnd w:id="209"/>
    <w:bookmarkStart w:name="z357" w:id="210"/>
    <w:p>
      <w:pPr>
        <w:spacing w:after="0"/>
        <w:ind w:left="0"/>
        <w:jc w:val="both"/>
      </w:pPr>
      <w:r>
        <w:rPr>
          <w:rFonts w:ascii="Times New Roman"/>
          <w:b w:val="false"/>
          <w:i w:val="false"/>
          <w:color w:val="000000"/>
          <w:sz w:val="28"/>
        </w:rPr>
        <w:t>
      Регистрационный код адреса: ___________________ Почтовый индекс: ___________</w:t>
      </w:r>
    </w:p>
    <w:bookmarkEnd w:id="210"/>
    <w:bookmarkStart w:name="z358" w:id="211"/>
    <w:p>
      <w:pPr>
        <w:spacing w:after="0"/>
        <w:ind w:left="0"/>
        <w:jc w:val="both"/>
      </w:pPr>
      <w:r>
        <w:rPr>
          <w:rFonts w:ascii="Times New Roman"/>
          <w:b w:val="false"/>
          <w:i w:val="false"/>
          <w:color w:val="000000"/>
          <w:sz w:val="28"/>
        </w:rPr>
        <w:t>
      Область: __________________________</w:t>
      </w:r>
    </w:p>
    <w:bookmarkEnd w:id="211"/>
    <w:bookmarkStart w:name="z359" w:id="212"/>
    <w:p>
      <w:pPr>
        <w:spacing w:after="0"/>
        <w:ind w:left="0"/>
        <w:jc w:val="both"/>
      </w:pPr>
      <w:r>
        <w:rPr>
          <w:rFonts w:ascii="Times New Roman"/>
          <w:b w:val="false"/>
          <w:i w:val="false"/>
          <w:color w:val="000000"/>
          <w:sz w:val="28"/>
        </w:rPr>
        <w:t>
      Город, район, ______________________</w:t>
      </w:r>
    </w:p>
    <w:bookmarkEnd w:id="212"/>
    <w:bookmarkStart w:name="z360" w:id="213"/>
    <w:p>
      <w:pPr>
        <w:spacing w:after="0"/>
        <w:ind w:left="0"/>
        <w:jc w:val="both"/>
      </w:pPr>
      <w:r>
        <w:rPr>
          <w:rFonts w:ascii="Times New Roman"/>
          <w:b w:val="false"/>
          <w:i w:val="false"/>
          <w:color w:val="000000"/>
          <w:sz w:val="28"/>
        </w:rPr>
        <w:t>
      Сельский округ, район в городе: ___________________________________________</w:t>
      </w:r>
    </w:p>
    <w:bookmarkEnd w:id="213"/>
    <w:bookmarkStart w:name="z361" w:id="214"/>
    <w:p>
      <w:pPr>
        <w:spacing w:after="0"/>
        <w:ind w:left="0"/>
        <w:jc w:val="both"/>
      </w:pPr>
      <w:r>
        <w:rPr>
          <w:rFonts w:ascii="Times New Roman"/>
          <w:b w:val="false"/>
          <w:i w:val="false"/>
          <w:color w:val="000000"/>
          <w:sz w:val="28"/>
        </w:rPr>
        <w:t>
      Село, поселок ___________________________________________________________</w:t>
      </w:r>
    </w:p>
    <w:bookmarkEnd w:id="214"/>
    <w:bookmarkStart w:name="z362" w:id="215"/>
    <w:p>
      <w:pPr>
        <w:spacing w:after="0"/>
        <w:ind w:left="0"/>
        <w:jc w:val="both"/>
      </w:pPr>
      <w:r>
        <w:rPr>
          <w:rFonts w:ascii="Times New Roman"/>
          <w:b w:val="false"/>
          <w:i w:val="false"/>
          <w:color w:val="000000"/>
          <w:sz w:val="28"/>
        </w:rPr>
        <w:t>
      Часть населенного пункта (улица, проспект и др.):_____________________________</w:t>
      </w:r>
    </w:p>
    <w:bookmarkEnd w:id="215"/>
    <w:bookmarkStart w:name="z363" w:id="216"/>
    <w:p>
      <w:pPr>
        <w:spacing w:after="0"/>
        <w:ind w:left="0"/>
        <w:jc w:val="both"/>
      </w:pPr>
      <w:r>
        <w:rPr>
          <w:rFonts w:ascii="Times New Roman"/>
          <w:b w:val="false"/>
          <w:i w:val="false"/>
          <w:color w:val="000000"/>
          <w:sz w:val="28"/>
        </w:rPr>
        <w:t>
      Номер дома _________________, помещение: __________________</w:t>
      </w:r>
    </w:p>
    <w:bookmarkEnd w:id="216"/>
    <w:bookmarkStart w:name="z364" w:id="217"/>
    <w:p>
      <w:pPr>
        <w:spacing w:after="0"/>
        <w:ind w:left="0"/>
        <w:jc w:val="both"/>
      </w:pPr>
      <w:r>
        <w:rPr>
          <w:rFonts w:ascii="Times New Roman"/>
          <w:b w:val="false"/>
          <w:i w:val="false"/>
          <w:color w:val="000000"/>
          <w:sz w:val="28"/>
        </w:rPr>
        <w:t>
      Номер телефона: _________________________Адрес электронной почты: _________</w:t>
      </w:r>
    </w:p>
    <w:bookmarkEnd w:id="217"/>
    <w:bookmarkStart w:name="z365" w:id="218"/>
    <w:p>
      <w:pPr>
        <w:spacing w:after="0"/>
        <w:ind w:left="0"/>
        <w:jc w:val="both"/>
      </w:pPr>
      <w:r>
        <w:rPr>
          <w:rFonts w:ascii="Times New Roman"/>
          <w:b w:val="false"/>
          <w:i w:val="false"/>
          <w:color w:val="000000"/>
          <w:sz w:val="28"/>
        </w:rPr>
        <w:t>
      6. Ф.И.О. (при его наличии) руководителя ____________________________________</w:t>
      </w:r>
    </w:p>
    <w:bookmarkEnd w:id="218"/>
    <w:bookmarkStart w:name="z366" w:id="219"/>
    <w:p>
      <w:pPr>
        <w:spacing w:after="0"/>
        <w:ind w:left="0"/>
        <w:jc w:val="both"/>
      </w:pPr>
      <w:r>
        <w:rPr>
          <w:rFonts w:ascii="Times New Roman"/>
          <w:b w:val="false"/>
          <w:i w:val="false"/>
          <w:color w:val="000000"/>
          <w:sz w:val="28"/>
        </w:rPr>
        <w:t>
      (с указанием данных удостоверения личности и ИИН)</w:t>
      </w:r>
    </w:p>
    <w:bookmarkEnd w:id="219"/>
    <w:bookmarkStart w:name="z367" w:id="220"/>
    <w:p>
      <w:pPr>
        <w:spacing w:after="0"/>
        <w:ind w:left="0"/>
        <w:jc w:val="both"/>
      </w:pPr>
      <w:r>
        <w:rPr>
          <w:rFonts w:ascii="Times New Roman"/>
          <w:b w:val="false"/>
          <w:i w:val="false"/>
          <w:color w:val="000000"/>
          <w:sz w:val="28"/>
        </w:rPr>
        <w:t>
      7. Укажите код основного вида экономической деятельности: ____________________</w:t>
      </w:r>
    </w:p>
    <w:bookmarkEnd w:id="220"/>
    <w:bookmarkStart w:name="z368" w:id="221"/>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221"/>
    <w:bookmarkStart w:name="z369" w:id="222"/>
    <w:p>
      <w:pPr>
        <w:spacing w:after="0"/>
        <w:ind w:left="0"/>
        <w:jc w:val="both"/>
      </w:pPr>
      <w:r>
        <w:rPr>
          <w:rFonts w:ascii="Times New Roman"/>
          <w:b w:val="false"/>
          <w:i w:val="false"/>
          <w:color w:val="000000"/>
          <w:sz w:val="28"/>
        </w:rPr>
        <w:t>
      ячейке х):</w:t>
      </w:r>
    </w:p>
    <w:bookmarkEnd w:id="222"/>
    <w:bookmarkStart w:name="z370" w:id="223"/>
    <w:p>
      <w:pPr>
        <w:spacing w:after="0"/>
        <w:ind w:left="0"/>
        <w:jc w:val="both"/>
      </w:pPr>
      <w:r>
        <w:rPr>
          <w:rFonts w:ascii="Times New Roman"/>
          <w:b w:val="false"/>
          <w:i w:val="false"/>
          <w:color w:val="000000"/>
          <w:sz w:val="28"/>
        </w:rPr>
        <w:t>
      1) да__________________ 2) нет______________________________</w:t>
      </w:r>
    </w:p>
    <w:bookmarkEnd w:id="223"/>
    <w:bookmarkStart w:name="z371" w:id="224"/>
    <w:p>
      <w:pPr>
        <w:spacing w:after="0"/>
        <w:ind w:left="0"/>
        <w:jc w:val="both"/>
      </w:pPr>
      <w:r>
        <w:rPr>
          <w:rFonts w:ascii="Times New Roman"/>
          <w:b w:val="false"/>
          <w:i w:val="false"/>
          <w:color w:val="000000"/>
          <w:sz w:val="28"/>
        </w:rPr>
        <w:t>
      9. Размер уставного капитала ________________________________</w:t>
      </w:r>
    </w:p>
    <w:bookmarkEnd w:id="224"/>
    <w:bookmarkStart w:name="z372" w:id="225"/>
    <w:p>
      <w:pPr>
        <w:spacing w:after="0"/>
        <w:ind w:left="0"/>
        <w:jc w:val="both"/>
      </w:pPr>
      <w:r>
        <w:rPr>
          <w:rFonts w:ascii="Times New Roman"/>
          <w:b w:val="false"/>
          <w:i w:val="false"/>
          <w:color w:val="000000"/>
          <w:sz w:val="28"/>
        </w:rPr>
        <w:t>
      10. Состав и количество учредителей (укажите в соответствующей</w:t>
      </w:r>
    </w:p>
    <w:bookmarkEnd w:id="225"/>
    <w:bookmarkStart w:name="z373" w:id="226"/>
    <w:p>
      <w:pPr>
        <w:spacing w:after="0"/>
        <w:ind w:left="0"/>
        <w:jc w:val="both"/>
      </w:pPr>
      <w:r>
        <w:rPr>
          <w:rFonts w:ascii="Times New Roman"/>
          <w:b w:val="false"/>
          <w:i w:val="false"/>
          <w:color w:val="000000"/>
          <w:sz w:val="28"/>
        </w:rPr>
        <w:t>
      ячейке х, количество в цифровом обозначении):</w:t>
      </w:r>
    </w:p>
    <w:bookmarkEnd w:id="226"/>
    <w:bookmarkStart w:name="z374" w:id="227"/>
    <w:p>
      <w:pPr>
        <w:spacing w:after="0"/>
        <w:ind w:left="0"/>
        <w:jc w:val="both"/>
      </w:pPr>
      <w:r>
        <w:rPr>
          <w:rFonts w:ascii="Times New Roman"/>
          <w:b w:val="false"/>
          <w:i w:val="false"/>
          <w:color w:val="000000"/>
          <w:sz w:val="28"/>
        </w:rPr>
        <w:t>
      1) юридическое лицо _____________ 2) физическое лицо _________________________</w:t>
      </w:r>
    </w:p>
    <w:bookmarkEnd w:id="227"/>
    <w:bookmarkStart w:name="z375" w:id="228"/>
    <w:p>
      <w:pPr>
        <w:spacing w:after="0"/>
        <w:ind w:left="0"/>
        <w:jc w:val="both"/>
      </w:pPr>
      <w:r>
        <w:rPr>
          <w:rFonts w:ascii="Times New Roman"/>
          <w:b w:val="false"/>
          <w:i w:val="false"/>
          <w:color w:val="000000"/>
          <w:sz w:val="28"/>
        </w:rPr>
        <w:t>
      Наименование юридического лица ____________________________________________</w:t>
      </w:r>
    </w:p>
    <w:bookmarkEnd w:id="228"/>
    <w:bookmarkStart w:name="z376" w:id="229"/>
    <w:p>
      <w:pPr>
        <w:spacing w:after="0"/>
        <w:ind w:left="0"/>
        <w:jc w:val="both"/>
      </w:pPr>
      <w:r>
        <w:rPr>
          <w:rFonts w:ascii="Times New Roman"/>
          <w:b w:val="false"/>
          <w:i w:val="false"/>
          <w:color w:val="000000"/>
          <w:sz w:val="28"/>
        </w:rPr>
        <w:t>
      __________________________________________________________________________</w:t>
      </w:r>
    </w:p>
    <w:bookmarkEnd w:id="229"/>
    <w:bookmarkStart w:name="z377" w:id="230"/>
    <w:p>
      <w:pPr>
        <w:spacing w:after="0"/>
        <w:ind w:left="0"/>
        <w:jc w:val="both"/>
      </w:pPr>
      <w:r>
        <w:rPr>
          <w:rFonts w:ascii="Times New Roman"/>
          <w:b w:val="false"/>
          <w:i w:val="false"/>
          <w:color w:val="000000"/>
          <w:sz w:val="28"/>
        </w:rPr>
        <w:t>
      с указанием БИН)</w:t>
      </w:r>
    </w:p>
    <w:bookmarkEnd w:id="230"/>
    <w:bookmarkStart w:name="z378" w:id="231"/>
    <w:p>
      <w:pPr>
        <w:spacing w:after="0"/>
        <w:ind w:left="0"/>
        <w:jc w:val="both"/>
      </w:pPr>
      <w:r>
        <w:rPr>
          <w:rFonts w:ascii="Times New Roman"/>
          <w:b w:val="false"/>
          <w:i w:val="false"/>
          <w:color w:val="000000"/>
          <w:sz w:val="28"/>
        </w:rPr>
        <w:t>
      Доля в уставном капитале % _____ Сумма вклада (тыс. тенге) ____________________</w:t>
      </w:r>
    </w:p>
    <w:bookmarkEnd w:id="231"/>
    <w:bookmarkStart w:name="z379" w:id="232"/>
    <w:p>
      <w:pPr>
        <w:spacing w:after="0"/>
        <w:ind w:left="0"/>
        <w:jc w:val="both"/>
      </w:pPr>
      <w:r>
        <w:rPr>
          <w:rFonts w:ascii="Times New Roman"/>
          <w:b w:val="false"/>
          <w:i w:val="false"/>
          <w:color w:val="000000"/>
          <w:sz w:val="28"/>
        </w:rPr>
        <w:t>
      Ф.И.О. (при его наличии) физического лица ____________________________________</w:t>
      </w:r>
    </w:p>
    <w:bookmarkEnd w:id="232"/>
    <w:bookmarkStart w:name="z380" w:id="233"/>
    <w:p>
      <w:pPr>
        <w:spacing w:after="0"/>
        <w:ind w:left="0"/>
        <w:jc w:val="both"/>
      </w:pPr>
      <w:r>
        <w:rPr>
          <w:rFonts w:ascii="Times New Roman"/>
          <w:b w:val="false"/>
          <w:i w:val="false"/>
          <w:color w:val="000000"/>
          <w:sz w:val="28"/>
        </w:rPr>
        <w:t>
      __________________________________________________________________________</w:t>
      </w:r>
    </w:p>
    <w:bookmarkEnd w:id="233"/>
    <w:bookmarkStart w:name="z381" w:id="234"/>
    <w:p>
      <w:pPr>
        <w:spacing w:after="0"/>
        <w:ind w:left="0"/>
        <w:jc w:val="both"/>
      </w:pPr>
      <w:r>
        <w:rPr>
          <w:rFonts w:ascii="Times New Roman"/>
          <w:b w:val="false"/>
          <w:i w:val="false"/>
          <w:color w:val="000000"/>
          <w:sz w:val="28"/>
        </w:rPr>
        <w:t>
      (с указанием данных удостоверения личности и ИИН)</w:t>
      </w:r>
    </w:p>
    <w:bookmarkEnd w:id="234"/>
    <w:bookmarkStart w:name="z382" w:id="235"/>
    <w:p>
      <w:pPr>
        <w:spacing w:after="0"/>
        <w:ind w:left="0"/>
        <w:jc w:val="both"/>
      </w:pPr>
      <w:r>
        <w:rPr>
          <w:rFonts w:ascii="Times New Roman"/>
          <w:b w:val="false"/>
          <w:i w:val="false"/>
          <w:color w:val="000000"/>
          <w:sz w:val="28"/>
        </w:rPr>
        <w:t>
      Доля в уставном капитале % ______ Сумма вклада (тыс. тенге) ___________________</w:t>
      </w:r>
    </w:p>
    <w:bookmarkEnd w:id="235"/>
    <w:bookmarkStart w:name="z383" w:id="236"/>
    <w:p>
      <w:pPr>
        <w:spacing w:after="0"/>
        <w:ind w:left="0"/>
        <w:jc w:val="both"/>
      </w:pPr>
      <w:r>
        <w:rPr>
          <w:rFonts w:ascii="Times New Roman"/>
          <w:b w:val="false"/>
          <w:i w:val="false"/>
          <w:color w:val="000000"/>
          <w:sz w:val="28"/>
        </w:rPr>
        <w:t>
      В случае, если учредителей более одного, сведения о них: Ф.И.О.</w:t>
      </w:r>
    </w:p>
    <w:bookmarkEnd w:id="236"/>
    <w:bookmarkStart w:name="z384" w:id="237"/>
    <w:p>
      <w:pPr>
        <w:spacing w:after="0"/>
        <w:ind w:left="0"/>
        <w:jc w:val="both"/>
      </w:pPr>
      <w:r>
        <w:rPr>
          <w:rFonts w:ascii="Times New Roman"/>
          <w:b w:val="false"/>
          <w:i w:val="false"/>
          <w:color w:val="000000"/>
          <w:sz w:val="28"/>
        </w:rPr>
        <w:t>
      с указанием данных удостоверения личности и ИИН, аналог номера</w:t>
      </w:r>
    </w:p>
    <w:bookmarkEnd w:id="237"/>
    <w:bookmarkStart w:name="z385" w:id="238"/>
    <w:p>
      <w:pPr>
        <w:spacing w:after="0"/>
        <w:ind w:left="0"/>
        <w:jc w:val="both"/>
      </w:pPr>
      <w:r>
        <w:rPr>
          <w:rFonts w:ascii="Times New Roman"/>
          <w:b w:val="false"/>
          <w:i w:val="false"/>
          <w:color w:val="000000"/>
          <w:sz w:val="28"/>
        </w:rPr>
        <w:t>
      налоговой регистрации, либо код страны (для физического лица),</w:t>
      </w:r>
    </w:p>
    <w:bookmarkEnd w:id="238"/>
    <w:bookmarkStart w:name="z386" w:id="239"/>
    <w:p>
      <w:pPr>
        <w:spacing w:after="0"/>
        <w:ind w:left="0"/>
        <w:jc w:val="both"/>
      </w:pPr>
      <w:r>
        <w:rPr>
          <w:rFonts w:ascii="Times New Roman"/>
          <w:b w:val="false"/>
          <w:i w:val="false"/>
          <w:color w:val="000000"/>
          <w:sz w:val="28"/>
        </w:rPr>
        <w:t>
      наименование с указанием БИН, аналог номера налоговой</w:t>
      </w:r>
    </w:p>
    <w:bookmarkEnd w:id="239"/>
    <w:bookmarkStart w:name="z387" w:id="240"/>
    <w:p>
      <w:pPr>
        <w:spacing w:after="0"/>
        <w:ind w:left="0"/>
        <w:jc w:val="both"/>
      </w:pPr>
      <w:r>
        <w:rPr>
          <w:rFonts w:ascii="Times New Roman"/>
          <w:b w:val="false"/>
          <w:i w:val="false"/>
          <w:color w:val="000000"/>
          <w:sz w:val="28"/>
        </w:rPr>
        <w:t>
      регистрации, либо код страны (для юридического лица), а также</w:t>
      </w:r>
    </w:p>
    <w:bookmarkEnd w:id="240"/>
    <w:bookmarkStart w:name="z388" w:id="241"/>
    <w:p>
      <w:pPr>
        <w:spacing w:after="0"/>
        <w:ind w:left="0"/>
        <w:jc w:val="both"/>
      </w:pPr>
      <w:r>
        <w:rPr>
          <w:rFonts w:ascii="Times New Roman"/>
          <w:b w:val="false"/>
          <w:i w:val="false"/>
          <w:color w:val="000000"/>
          <w:sz w:val="28"/>
        </w:rPr>
        <w:t>
      их доля в уставном капитале в процентном и денежном выражении</w:t>
      </w:r>
    </w:p>
    <w:bookmarkEnd w:id="241"/>
    <w:bookmarkStart w:name="z389" w:id="242"/>
    <w:p>
      <w:pPr>
        <w:spacing w:after="0"/>
        <w:ind w:left="0"/>
        <w:jc w:val="both"/>
      </w:pPr>
      <w:r>
        <w:rPr>
          <w:rFonts w:ascii="Times New Roman"/>
          <w:b w:val="false"/>
          <w:i w:val="false"/>
          <w:color w:val="000000"/>
          <w:sz w:val="28"/>
        </w:rPr>
        <w:t>
      прикладываются к заявлению на отдельном листе.</w:t>
      </w:r>
    </w:p>
    <w:bookmarkEnd w:id="242"/>
    <w:bookmarkStart w:name="z390" w:id="243"/>
    <w:p>
      <w:pPr>
        <w:spacing w:after="0"/>
        <w:ind w:left="0"/>
        <w:jc w:val="both"/>
      </w:pPr>
      <w:r>
        <w:rPr>
          <w:rFonts w:ascii="Times New Roman"/>
          <w:b w:val="false"/>
          <w:i w:val="false"/>
          <w:color w:val="000000"/>
          <w:sz w:val="28"/>
        </w:rPr>
        <w:t>
      11. В случае образования наблюдательного совета указать</w:t>
      </w:r>
    </w:p>
    <w:bookmarkEnd w:id="243"/>
    <w:bookmarkStart w:name="z391" w:id="244"/>
    <w:p>
      <w:pPr>
        <w:spacing w:after="0"/>
        <w:ind w:left="0"/>
        <w:jc w:val="both"/>
      </w:pPr>
      <w:r>
        <w:rPr>
          <w:rFonts w:ascii="Times New Roman"/>
          <w:b w:val="false"/>
          <w:i w:val="false"/>
          <w:color w:val="000000"/>
          <w:sz w:val="28"/>
        </w:rPr>
        <w:t>
      исключительную компетенцию: ______________________________________________</w:t>
      </w:r>
    </w:p>
    <w:bookmarkEnd w:id="244"/>
    <w:bookmarkStart w:name="z392" w:id="245"/>
    <w:p>
      <w:pPr>
        <w:spacing w:after="0"/>
        <w:ind w:left="0"/>
        <w:jc w:val="both"/>
      </w:pPr>
      <w:r>
        <w:rPr>
          <w:rFonts w:ascii="Times New Roman"/>
          <w:b w:val="false"/>
          <w:i w:val="false"/>
          <w:color w:val="000000"/>
          <w:sz w:val="28"/>
        </w:rPr>
        <w:t>
      __________________________________________________________________________</w:t>
      </w:r>
    </w:p>
    <w:bookmarkEnd w:id="245"/>
    <w:bookmarkStart w:name="z393" w:id="246"/>
    <w:p>
      <w:pPr>
        <w:spacing w:after="0"/>
        <w:ind w:left="0"/>
        <w:jc w:val="both"/>
      </w:pPr>
      <w:r>
        <w:rPr>
          <w:rFonts w:ascii="Times New Roman"/>
          <w:b w:val="false"/>
          <w:i w:val="false"/>
          <w:color w:val="000000"/>
          <w:sz w:val="28"/>
        </w:rPr>
        <w:t>
      __________________________________________________________________________</w:t>
      </w:r>
    </w:p>
    <w:bookmarkEnd w:id="246"/>
    <w:bookmarkStart w:name="z394" w:id="247"/>
    <w:p>
      <w:pPr>
        <w:spacing w:after="0"/>
        <w:ind w:left="0"/>
        <w:jc w:val="both"/>
      </w:pPr>
      <w:r>
        <w:rPr>
          <w:rFonts w:ascii="Times New Roman"/>
          <w:b w:val="false"/>
          <w:i w:val="false"/>
          <w:color w:val="000000"/>
          <w:sz w:val="28"/>
        </w:rPr>
        <w:t>
      12. Укажите срок ревизионной комиссии (единоличного ревизора) ________________</w:t>
      </w:r>
    </w:p>
    <w:bookmarkEnd w:id="247"/>
    <w:bookmarkStart w:name="z395"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396" w:id="249"/>
    <w:p>
      <w:pPr>
        <w:spacing w:after="0"/>
        <w:ind w:left="0"/>
        <w:jc w:val="both"/>
      </w:pPr>
      <w:r>
        <w:rPr>
          <w:rFonts w:ascii="Times New Roman"/>
          <w:b w:val="false"/>
          <w:i w:val="false"/>
          <w:color w:val="000000"/>
          <w:sz w:val="28"/>
        </w:rPr>
        <w:t>
      13. Ожидаемая (примерная) численность занятых человек ________________________</w:t>
      </w:r>
    </w:p>
    <w:bookmarkEnd w:id="249"/>
    <w:bookmarkStart w:name="z397" w:id="250"/>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bookmarkEnd w:id="250"/>
    <w:bookmarkStart w:name="z398" w:id="251"/>
    <w:p>
      <w:pPr>
        <w:spacing w:after="0"/>
        <w:ind w:left="0"/>
        <w:jc w:val="both"/>
      </w:pPr>
      <w:r>
        <w:rPr>
          <w:rFonts w:ascii="Times New Roman"/>
          <w:b w:val="false"/>
          <w:i w:val="false"/>
          <w:color w:val="000000"/>
          <w:sz w:val="28"/>
        </w:rPr>
        <w:t>
      ячейке х):</w:t>
      </w:r>
    </w:p>
    <w:bookmarkEnd w:id="251"/>
    <w:bookmarkStart w:name="z399" w:id="252"/>
    <w:p>
      <w:pPr>
        <w:spacing w:after="0"/>
        <w:ind w:left="0"/>
        <w:jc w:val="both"/>
      </w:pPr>
      <w:r>
        <w:rPr>
          <w:rFonts w:ascii="Times New Roman"/>
          <w:b w:val="false"/>
          <w:i w:val="false"/>
          <w:color w:val="000000"/>
          <w:sz w:val="28"/>
        </w:rPr>
        <w:t>
      1) субъект малого предпринимательства: ______________________________________</w:t>
      </w:r>
    </w:p>
    <w:bookmarkEnd w:id="252"/>
    <w:bookmarkStart w:name="z400" w:id="253"/>
    <w:p>
      <w:pPr>
        <w:spacing w:after="0"/>
        <w:ind w:left="0"/>
        <w:jc w:val="both"/>
      </w:pPr>
      <w:r>
        <w:rPr>
          <w:rFonts w:ascii="Times New Roman"/>
          <w:b w:val="false"/>
          <w:i w:val="false"/>
          <w:color w:val="000000"/>
          <w:sz w:val="28"/>
        </w:rPr>
        <w:t>
      2) субъект среднего предпринимательства _____________________________________</w:t>
      </w:r>
    </w:p>
    <w:bookmarkEnd w:id="253"/>
    <w:bookmarkStart w:name="z401" w:id="254"/>
    <w:p>
      <w:pPr>
        <w:spacing w:after="0"/>
        <w:ind w:left="0"/>
        <w:jc w:val="both"/>
      </w:pPr>
      <w:r>
        <w:rPr>
          <w:rFonts w:ascii="Times New Roman"/>
          <w:b w:val="false"/>
          <w:i w:val="false"/>
          <w:color w:val="000000"/>
          <w:sz w:val="28"/>
        </w:rPr>
        <w:t>
      3) субъект крупного предпринимательства ____________________________________</w:t>
      </w:r>
    </w:p>
    <w:bookmarkEnd w:id="254"/>
    <w:bookmarkStart w:name="z402" w:id="255"/>
    <w:p>
      <w:pPr>
        <w:spacing w:after="0"/>
        <w:ind w:left="0"/>
        <w:jc w:val="both"/>
      </w:pPr>
      <w:r>
        <w:rPr>
          <w:rFonts w:ascii="Times New Roman"/>
          <w:b w:val="false"/>
          <w:i w:val="false"/>
          <w:color w:val="000000"/>
          <w:sz w:val="28"/>
        </w:rPr>
        <w:t xml:space="preserve">
      15. Созданию юридического лица предшествует реорганизация (укажите </w:t>
      </w:r>
    </w:p>
    <w:bookmarkEnd w:id="255"/>
    <w:bookmarkStart w:name="z403" w:id="256"/>
    <w:p>
      <w:pPr>
        <w:spacing w:after="0"/>
        <w:ind w:left="0"/>
        <w:jc w:val="both"/>
      </w:pPr>
      <w:r>
        <w:rPr>
          <w:rFonts w:ascii="Times New Roman"/>
          <w:b w:val="false"/>
          <w:i w:val="false"/>
          <w:color w:val="000000"/>
          <w:sz w:val="28"/>
        </w:rPr>
        <w:t>
      в соответствующей ячейке х):</w:t>
      </w:r>
    </w:p>
    <w:bookmarkEnd w:id="256"/>
    <w:bookmarkStart w:name="z404" w:id="257"/>
    <w:p>
      <w:pPr>
        <w:spacing w:after="0"/>
        <w:ind w:left="0"/>
        <w:jc w:val="both"/>
      </w:pPr>
      <w:r>
        <w:rPr>
          <w:rFonts w:ascii="Times New Roman"/>
          <w:b w:val="false"/>
          <w:i w:val="false"/>
          <w:color w:val="000000"/>
          <w:sz w:val="28"/>
        </w:rPr>
        <w:t>
      1) преобразование _______ 2) слияние____________________</w:t>
      </w:r>
    </w:p>
    <w:bookmarkEnd w:id="257"/>
    <w:bookmarkStart w:name="z405" w:id="258"/>
    <w:p>
      <w:pPr>
        <w:spacing w:after="0"/>
        <w:ind w:left="0"/>
        <w:jc w:val="both"/>
      </w:pPr>
      <w:r>
        <w:rPr>
          <w:rFonts w:ascii="Times New Roman"/>
          <w:b w:val="false"/>
          <w:i w:val="false"/>
          <w:color w:val="000000"/>
          <w:sz w:val="28"/>
        </w:rPr>
        <w:t>
      3) выделение ___________________ 4) разделение __________</w:t>
      </w:r>
    </w:p>
    <w:bookmarkEnd w:id="258"/>
    <w:bookmarkStart w:name="z406" w:id="259"/>
    <w:p>
      <w:pPr>
        <w:spacing w:after="0"/>
        <w:ind w:left="0"/>
        <w:jc w:val="both"/>
      </w:pPr>
      <w:r>
        <w:rPr>
          <w:rFonts w:ascii="Times New Roman"/>
          <w:b w:val="false"/>
          <w:i w:val="false"/>
          <w:color w:val="000000"/>
          <w:sz w:val="28"/>
        </w:rPr>
        <w:t>
      16. Количество юридических лиц, участвующих в реорганизации _________________</w:t>
      </w:r>
    </w:p>
    <w:bookmarkEnd w:id="259"/>
    <w:bookmarkStart w:name="z407" w:id="260"/>
    <w:p>
      <w:pPr>
        <w:spacing w:after="0"/>
        <w:ind w:left="0"/>
        <w:jc w:val="both"/>
      </w:pPr>
      <w:r>
        <w:rPr>
          <w:rFonts w:ascii="Times New Roman"/>
          <w:b w:val="false"/>
          <w:i w:val="false"/>
          <w:color w:val="000000"/>
          <w:sz w:val="28"/>
        </w:rPr>
        <w:t>
      17. В случае преобразования необходимо указать следующие сведения:</w:t>
      </w:r>
    </w:p>
    <w:bookmarkEnd w:id="260"/>
    <w:bookmarkStart w:name="z408" w:id="261"/>
    <w:p>
      <w:pPr>
        <w:spacing w:after="0"/>
        <w:ind w:left="0"/>
        <w:jc w:val="both"/>
      </w:pPr>
      <w:r>
        <w:rPr>
          <w:rFonts w:ascii="Times New Roman"/>
          <w:b w:val="false"/>
          <w:i w:val="false"/>
          <w:color w:val="000000"/>
          <w:sz w:val="28"/>
        </w:rPr>
        <w:t>
      Прежнее наименование юридического лица ____________________________________</w:t>
      </w:r>
    </w:p>
    <w:bookmarkEnd w:id="261"/>
    <w:bookmarkStart w:name="z409" w:id="262"/>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262"/>
    <w:bookmarkStart w:name="z410" w:id="263"/>
    <w:p>
      <w:pPr>
        <w:spacing w:after="0"/>
        <w:ind w:left="0"/>
        <w:jc w:val="both"/>
      </w:pPr>
      <w:r>
        <w:rPr>
          <w:rFonts w:ascii="Times New Roman"/>
          <w:b w:val="false"/>
          <w:i w:val="false"/>
          <w:color w:val="000000"/>
          <w:sz w:val="28"/>
        </w:rPr>
        <w:t>
      18. В случае слияния необходимо указать следующие сведения:</w:t>
      </w:r>
    </w:p>
    <w:bookmarkEnd w:id="263"/>
    <w:bookmarkStart w:name="z411" w:id="264"/>
    <w:p>
      <w:pPr>
        <w:spacing w:after="0"/>
        <w:ind w:left="0"/>
        <w:jc w:val="both"/>
      </w:pPr>
      <w:r>
        <w:rPr>
          <w:rFonts w:ascii="Times New Roman"/>
          <w:b w:val="false"/>
          <w:i w:val="false"/>
          <w:color w:val="000000"/>
          <w:sz w:val="28"/>
        </w:rPr>
        <w:t>
      Наименования юридических лиц, участвующих в слиянии ________________________</w:t>
      </w:r>
    </w:p>
    <w:bookmarkEnd w:id="264"/>
    <w:bookmarkStart w:name="z412" w:id="265"/>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265"/>
    <w:bookmarkStart w:name="z413" w:id="266"/>
    <w:p>
      <w:pPr>
        <w:spacing w:after="0"/>
        <w:ind w:left="0"/>
        <w:jc w:val="both"/>
      </w:pPr>
      <w:r>
        <w:rPr>
          <w:rFonts w:ascii="Times New Roman"/>
          <w:b w:val="false"/>
          <w:i w:val="false"/>
          <w:color w:val="000000"/>
          <w:sz w:val="28"/>
        </w:rPr>
        <w:t>
      19. В случае выделения необходимо указать следующие сведения:</w:t>
      </w:r>
    </w:p>
    <w:bookmarkEnd w:id="266"/>
    <w:bookmarkStart w:name="z414" w:id="267"/>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bookmarkEnd w:id="267"/>
    <w:bookmarkStart w:name="z415" w:id="268"/>
    <w:p>
      <w:pPr>
        <w:spacing w:after="0"/>
        <w:ind w:left="0"/>
        <w:jc w:val="both"/>
      </w:pPr>
      <w:r>
        <w:rPr>
          <w:rFonts w:ascii="Times New Roman"/>
          <w:b w:val="false"/>
          <w:i w:val="false"/>
          <w:color w:val="000000"/>
          <w:sz w:val="28"/>
        </w:rPr>
        <w:t>
      новое юридическое лицо ____________________________________________________</w:t>
      </w:r>
    </w:p>
    <w:bookmarkEnd w:id="268"/>
    <w:bookmarkStart w:name="z416" w:id="269"/>
    <w:p>
      <w:pPr>
        <w:spacing w:after="0"/>
        <w:ind w:left="0"/>
        <w:jc w:val="both"/>
      </w:pPr>
      <w:r>
        <w:rPr>
          <w:rFonts w:ascii="Times New Roman"/>
          <w:b w:val="false"/>
          <w:i w:val="false"/>
          <w:color w:val="000000"/>
          <w:sz w:val="28"/>
        </w:rPr>
        <w:t>
      __________________________________________________________________________</w:t>
      </w:r>
    </w:p>
    <w:bookmarkEnd w:id="269"/>
    <w:bookmarkStart w:name="z417" w:id="270"/>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270"/>
    <w:bookmarkStart w:name="z418" w:id="271"/>
    <w:p>
      <w:pPr>
        <w:spacing w:after="0"/>
        <w:ind w:left="0"/>
        <w:jc w:val="both"/>
      </w:pPr>
      <w:r>
        <w:rPr>
          <w:rFonts w:ascii="Times New Roman"/>
          <w:b w:val="false"/>
          <w:i w:val="false"/>
          <w:color w:val="000000"/>
          <w:sz w:val="28"/>
        </w:rPr>
        <w:t>
      20. В случае разделения необходимо указать следующие сведения:</w:t>
      </w:r>
    </w:p>
    <w:bookmarkEnd w:id="271"/>
    <w:bookmarkStart w:name="z419" w:id="272"/>
    <w:p>
      <w:pPr>
        <w:spacing w:after="0"/>
        <w:ind w:left="0"/>
        <w:jc w:val="both"/>
      </w:pPr>
      <w:r>
        <w:rPr>
          <w:rFonts w:ascii="Times New Roman"/>
          <w:b w:val="false"/>
          <w:i w:val="false"/>
          <w:color w:val="000000"/>
          <w:sz w:val="28"/>
        </w:rPr>
        <w:t>
      Наименование юридического лица, на базе которого созданы</w:t>
      </w:r>
    </w:p>
    <w:bookmarkEnd w:id="272"/>
    <w:bookmarkStart w:name="z420" w:id="273"/>
    <w:p>
      <w:pPr>
        <w:spacing w:after="0"/>
        <w:ind w:left="0"/>
        <w:jc w:val="both"/>
      </w:pPr>
      <w:r>
        <w:rPr>
          <w:rFonts w:ascii="Times New Roman"/>
          <w:b w:val="false"/>
          <w:i w:val="false"/>
          <w:color w:val="000000"/>
          <w:sz w:val="28"/>
        </w:rPr>
        <w:t>
      юридические лица __________________________________________________________</w:t>
      </w:r>
    </w:p>
    <w:bookmarkEnd w:id="273"/>
    <w:bookmarkStart w:name="z421" w:id="274"/>
    <w:p>
      <w:pPr>
        <w:spacing w:after="0"/>
        <w:ind w:left="0"/>
        <w:jc w:val="both"/>
      </w:pPr>
      <w:r>
        <w:rPr>
          <w:rFonts w:ascii="Times New Roman"/>
          <w:b w:val="false"/>
          <w:i w:val="false"/>
          <w:color w:val="000000"/>
          <w:sz w:val="28"/>
        </w:rPr>
        <w:t>
      __________________________________________________________________________</w:t>
      </w:r>
    </w:p>
    <w:bookmarkEnd w:id="274"/>
    <w:bookmarkStart w:name="z422" w:id="275"/>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275"/>
    <w:bookmarkStart w:name="z423" w:id="276"/>
    <w:p>
      <w:pPr>
        <w:spacing w:after="0"/>
        <w:ind w:left="0"/>
        <w:jc w:val="both"/>
      </w:pPr>
      <w:r>
        <w:rPr>
          <w:rFonts w:ascii="Times New Roman"/>
          <w:b w:val="false"/>
          <w:i w:val="false"/>
          <w:color w:val="000000"/>
          <w:sz w:val="28"/>
        </w:rPr>
        <w:t>
      "____" ______________ 20__ года</w:t>
      </w:r>
    </w:p>
    <w:bookmarkEnd w:id="276"/>
    <w:bookmarkStart w:name="z424" w:id="277"/>
    <w:p>
      <w:pPr>
        <w:spacing w:after="0"/>
        <w:ind w:left="0"/>
        <w:jc w:val="both"/>
      </w:pPr>
      <w:r>
        <w:rPr>
          <w:rFonts w:ascii="Times New Roman"/>
          <w:b w:val="false"/>
          <w:i w:val="false"/>
          <w:color w:val="000000"/>
          <w:sz w:val="28"/>
        </w:rPr>
        <w:t>
      К заявлению прилагаются: ___________________________________________________</w:t>
      </w:r>
    </w:p>
    <w:bookmarkEnd w:id="277"/>
    <w:bookmarkStart w:name="z425" w:id="278"/>
    <w:p>
      <w:pPr>
        <w:spacing w:after="0"/>
        <w:ind w:left="0"/>
        <w:jc w:val="both"/>
      </w:pPr>
      <w:r>
        <w:rPr>
          <w:rFonts w:ascii="Times New Roman"/>
          <w:b w:val="false"/>
          <w:i w:val="false"/>
          <w:color w:val="000000"/>
          <w:sz w:val="28"/>
        </w:rPr>
        <w:t>
      __________________________________________________________________________</w:t>
      </w:r>
    </w:p>
    <w:bookmarkEnd w:id="278"/>
    <w:bookmarkStart w:name="z426" w:id="279"/>
    <w:p>
      <w:pPr>
        <w:spacing w:after="0"/>
        <w:ind w:left="0"/>
        <w:jc w:val="both"/>
      </w:pPr>
      <w:r>
        <w:rPr>
          <w:rFonts w:ascii="Times New Roman"/>
          <w:b w:val="false"/>
          <w:i w:val="false"/>
          <w:color w:val="000000"/>
          <w:sz w:val="28"/>
        </w:rPr>
        <w:t>
      __________________________________________________________________________</w:t>
      </w:r>
    </w:p>
    <w:bookmarkEnd w:id="279"/>
    <w:bookmarkStart w:name="z427" w:id="280"/>
    <w:p>
      <w:pPr>
        <w:spacing w:after="0"/>
        <w:ind w:left="0"/>
        <w:jc w:val="both"/>
      </w:pPr>
      <w:r>
        <w:rPr>
          <w:rFonts w:ascii="Times New Roman"/>
          <w:b w:val="false"/>
          <w:i w:val="false"/>
          <w:color w:val="000000"/>
          <w:sz w:val="28"/>
        </w:rPr>
        <w:t>
      Ф.И.О (при его наличии) и подписи учредителя (либо одним из учредителей либо</w:t>
      </w:r>
      <w:r>
        <w:br/>
      </w:r>
      <w:r>
        <w:rPr>
          <w:rFonts w:ascii="Times New Roman"/>
          <w:b w:val="false"/>
          <w:i w:val="false"/>
          <w:color w:val="000000"/>
          <w:sz w:val="28"/>
        </w:rPr>
        <w:t>уполномоченным учредителем лицом в случаях, когда единственным учредителем либо</w:t>
      </w:r>
      <w:r>
        <w:br/>
      </w:r>
      <w:r>
        <w:rPr>
          <w:rFonts w:ascii="Times New Roman"/>
          <w:b w:val="false"/>
          <w:i w:val="false"/>
          <w:color w:val="000000"/>
          <w:sz w:val="28"/>
        </w:rPr>
        <w:t>одним из учредителей являются иностранец или иностранное юридическое лицо).</w:t>
      </w:r>
    </w:p>
    <w:bookmarkEnd w:id="280"/>
    <w:p>
      <w:pPr>
        <w:spacing w:after="0"/>
        <w:ind w:left="0"/>
        <w:jc w:val="both"/>
      </w:pPr>
      <w:r>
        <w:rPr>
          <w:rFonts w:ascii="Times New Roman"/>
          <w:b w:val="false"/>
          <w:i w:val="false"/>
          <w:color w:val="000000"/>
          <w:sz w:val="28"/>
        </w:rPr>
        <w:t>
      Подлинность подписи (ей) должна быть засвидетельствована в</w:t>
      </w:r>
      <w:r>
        <w:br/>
      </w:r>
      <w:r>
        <w:rPr>
          <w:rFonts w:ascii="Times New Roman"/>
          <w:b w:val="false"/>
          <w:i w:val="false"/>
          <w:color w:val="000000"/>
          <w:sz w:val="28"/>
        </w:rPr>
        <w:t>нотариальном порядке, за исключением хозяйственных товариществ,</w:t>
      </w:r>
      <w:r>
        <w:br/>
      </w:r>
      <w:r>
        <w:rPr>
          <w:rFonts w:ascii="Times New Roman"/>
          <w:b w:val="false"/>
          <w:i w:val="false"/>
          <w:color w:val="000000"/>
          <w:sz w:val="28"/>
        </w:rPr>
        <w:t xml:space="preserve">являющихся субъектами малого и среднего предпринимательства.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учетная регистрация</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431" w:id="281"/>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акционерного общества,</w:t>
      </w:r>
      <w:r>
        <w:br/>
      </w:r>
      <w:r>
        <w:rPr>
          <w:rFonts w:ascii="Times New Roman"/>
          <w:b/>
          <w:i w:val="false"/>
          <w:color w:val="000000"/>
        </w:rPr>
        <w:t>осуществляющего свою деятельность на основании типового устава</w:t>
      </w:r>
    </w:p>
    <w:bookmarkEnd w:id="281"/>
    <w:bookmarkStart w:name="z432" w:id="282"/>
    <w:p>
      <w:pPr>
        <w:spacing w:after="0"/>
        <w:ind w:left="0"/>
        <w:jc w:val="both"/>
      </w:pPr>
      <w:r>
        <w:rPr>
          <w:rFonts w:ascii="Times New Roman"/>
          <w:b w:val="false"/>
          <w:i w:val="false"/>
          <w:color w:val="000000"/>
          <w:sz w:val="28"/>
        </w:rPr>
        <w:t>
      1. Наименование регистрируемого акционерного общества _______________________</w:t>
      </w:r>
    </w:p>
    <w:bookmarkEnd w:id="282"/>
    <w:bookmarkStart w:name="z433"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434" w:id="284"/>
    <w:p>
      <w:pPr>
        <w:spacing w:after="0"/>
        <w:ind w:left="0"/>
        <w:jc w:val="both"/>
      </w:pPr>
      <w:r>
        <w:rPr>
          <w:rFonts w:ascii="Times New Roman"/>
          <w:b w:val="false"/>
          <w:i w:val="false"/>
          <w:color w:val="000000"/>
          <w:sz w:val="28"/>
        </w:rPr>
        <w:t>
      2. Участие в составе иностранных инвесторов (укажите в</w:t>
      </w:r>
    </w:p>
    <w:bookmarkEnd w:id="284"/>
    <w:bookmarkStart w:name="z435" w:id="285"/>
    <w:p>
      <w:pPr>
        <w:spacing w:after="0"/>
        <w:ind w:left="0"/>
        <w:jc w:val="both"/>
      </w:pPr>
      <w:r>
        <w:rPr>
          <w:rFonts w:ascii="Times New Roman"/>
          <w:b w:val="false"/>
          <w:i w:val="false"/>
          <w:color w:val="000000"/>
          <w:sz w:val="28"/>
        </w:rPr>
        <w:t>
      соответствующей ячейке х):</w:t>
      </w:r>
    </w:p>
    <w:bookmarkEnd w:id="285"/>
    <w:bookmarkStart w:name="z436" w:id="286"/>
    <w:p>
      <w:pPr>
        <w:spacing w:after="0"/>
        <w:ind w:left="0"/>
        <w:jc w:val="both"/>
      </w:pPr>
      <w:r>
        <w:rPr>
          <w:rFonts w:ascii="Times New Roman"/>
          <w:b w:val="false"/>
          <w:i w:val="false"/>
          <w:color w:val="000000"/>
          <w:sz w:val="28"/>
        </w:rPr>
        <w:t>
      1) да ____________ 2) нет ____________</w:t>
      </w:r>
    </w:p>
    <w:bookmarkEnd w:id="286"/>
    <w:bookmarkStart w:name="z437" w:id="287"/>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287"/>
    <w:bookmarkStart w:name="z438" w:id="288"/>
    <w:p>
      <w:pPr>
        <w:spacing w:after="0"/>
        <w:ind w:left="0"/>
        <w:jc w:val="both"/>
      </w:pPr>
      <w:r>
        <w:rPr>
          <w:rFonts w:ascii="Times New Roman"/>
          <w:b w:val="false"/>
          <w:i w:val="false"/>
          <w:color w:val="000000"/>
          <w:sz w:val="28"/>
        </w:rPr>
        <w:t>
      соответствующей ячейке х):</w:t>
      </w:r>
    </w:p>
    <w:bookmarkEnd w:id="288"/>
    <w:bookmarkStart w:name="z439" w:id="289"/>
    <w:p>
      <w:pPr>
        <w:spacing w:after="0"/>
        <w:ind w:left="0"/>
        <w:jc w:val="both"/>
      </w:pPr>
      <w:r>
        <w:rPr>
          <w:rFonts w:ascii="Times New Roman"/>
          <w:b w:val="false"/>
          <w:i w:val="false"/>
          <w:color w:val="000000"/>
          <w:sz w:val="28"/>
        </w:rPr>
        <w:t>
      1) да _____________ 2) нет ___________</w:t>
      </w:r>
    </w:p>
    <w:bookmarkEnd w:id="289"/>
    <w:bookmarkStart w:name="z440" w:id="290"/>
    <w:p>
      <w:pPr>
        <w:spacing w:after="0"/>
        <w:ind w:left="0"/>
        <w:jc w:val="both"/>
      </w:pPr>
      <w:r>
        <w:rPr>
          <w:rFonts w:ascii="Times New Roman"/>
          <w:b w:val="false"/>
          <w:i w:val="false"/>
          <w:color w:val="000000"/>
          <w:sz w:val="28"/>
        </w:rPr>
        <w:t>
      4. Местонахождение акционерного общества</w:t>
      </w:r>
    </w:p>
    <w:bookmarkEnd w:id="290"/>
    <w:bookmarkStart w:name="z441" w:id="291"/>
    <w:p>
      <w:pPr>
        <w:spacing w:after="0"/>
        <w:ind w:left="0"/>
        <w:jc w:val="both"/>
      </w:pPr>
      <w:r>
        <w:rPr>
          <w:rFonts w:ascii="Times New Roman"/>
          <w:b w:val="false"/>
          <w:i w:val="false"/>
          <w:color w:val="000000"/>
          <w:sz w:val="28"/>
        </w:rPr>
        <w:t>
      Регистрационный код адреса:___________________ Почтовый индекс: _____________</w:t>
      </w:r>
    </w:p>
    <w:bookmarkEnd w:id="291"/>
    <w:bookmarkStart w:name="z442" w:id="292"/>
    <w:p>
      <w:pPr>
        <w:spacing w:after="0"/>
        <w:ind w:left="0"/>
        <w:jc w:val="both"/>
      </w:pPr>
      <w:r>
        <w:rPr>
          <w:rFonts w:ascii="Times New Roman"/>
          <w:b w:val="false"/>
          <w:i w:val="false"/>
          <w:color w:val="000000"/>
          <w:sz w:val="28"/>
        </w:rPr>
        <w:t>
      Область: ____________________________________</w:t>
      </w:r>
    </w:p>
    <w:bookmarkEnd w:id="292"/>
    <w:bookmarkStart w:name="z443" w:id="293"/>
    <w:p>
      <w:pPr>
        <w:spacing w:after="0"/>
        <w:ind w:left="0"/>
        <w:jc w:val="both"/>
      </w:pPr>
      <w:r>
        <w:rPr>
          <w:rFonts w:ascii="Times New Roman"/>
          <w:b w:val="false"/>
          <w:i w:val="false"/>
          <w:color w:val="000000"/>
          <w:sz w:val="28"/>
        </w:rPr>
        <w:t>
      Город, район, ________________________________</w:t>
      </w:r>
    </w:p>
    <w:bookmarkEnd w:id="293"/>
    <w:bookmarkStart w:name="z444" w:id="294"/>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294"/>
    <w:bookmarkStart w:name="z445" w:id="295"/>
    <w:p>
      <w:pPr>
        <w:spacing w:after="0"/>
        <w:ind w:left="0"/>
        <w:jc w:val="both"/>
      </w:pPr>
      <w:r>
        <w:rPr>
          <w:rFonts w:ascii="Times New Roman"/>
          <w:b w:val="false"/>
          <w:i w:val="false"/>
          <w:color w:val="000000"/>
          <w:sz w:val="28"/>
        </w:rPr>
        <w:t>
      Село, поселок _____________________________________________________________</w:t>
      </w:r>
    </w:p>
    <w:bookmarkEnd w:id="295"/>
    <w:bookmarkStart w:name="z446" w:id="296"/>
    <w:p>
      <w:pPr>
        <w:spacing w:after="0"/>
        <w:ind w:left="0"/>
        <w:jc w:val="both"/>
      </w:pPr>
      <w:r>
        <w:rPr>
          <w:rFonts w:ascii="Times New Roman"/>
          <w:b w:val="false"/>
          <w:i w:val="false"/>
          <w:color w:val="000000"/>
          <w:sz w:val="28"/>
        </w:rPr>
        <w:t>
      Часть населенного пункта (улица, проспект и др.):_______________________________</w:t>
      </w:r>
    </w:p>
    <w:bookmarkEnd w:id="296"/>
    <w:bookmarkStart w:name="z447" w:id="297"/>
    <w:p>
      <w:pPr>
        <w:spacing w:after="0"/>
        <w:ind w:left="0"/>
        <w:jc w:val="both"/>
      </w:pPr>
      <w:r>
        <w:rPr>
          <w:rFonts w:ascii="Times New Roman"/>
          <w:b w:val="false"/>
          <w:i w:val="false"/>
          <w:color w:val="000000"/>
          <w:sz w:val="28"/>
        </w:rPr>
        <w:t>
      Номер дома _________________, помещение: ______________________</w:t>
      </w:r>
    </w:p>
    <w:bookmarkEnd w:id="297"/>
    <w:bookmarkStart w:name="z448" w:id="298"/>
    <w:p>
      <w:pPr>
        <w:spacing w:after="0"/>
        <w:ind w:left="0"/>
        <w:jc w:val="both"/>
      </w:pPr>
      <w:r>
        <w:rPr>
          <w:rFonts w:ascii="Times New Roman"/>
          <w:b w:val="false"/>
          <w:i w:val="false"/>
          <w:color w:val="000000"/>
          <w:sz w:val="28"/>
        </w:rPr>
        <w:t>
      Номер телефона: _________________________ Адрес электронной почты:__________</w:t>
      </w:r>
    </w:p>
    <w:bookmarkEnd w:id="298"/>
    <w:bookmarkStart w:name="z449" w:id="299"/>
    <w:p>
      <w:pPr>
        <w:spacing w:after="0"/>
        <w:ind w:left="0"/>
        <w:jc w:val="both"/>
      </w:pPr>
      <w:r>
        <w:rPr>
          <w:rFonts w:ascii="Times New Roman"/>
          <w:b w:val="false"/>
          <w:i w:val="false"/>
          <w:color w:val="000000"/>
          <w:sz w:val="28"/>
        </w:rPr>
        <w:t>
      5. Ф.И.О. (при его наличии) руководителя _____________________________________</w:t>
      </w:r>
    </w:p>
    <w:bookmarkEnd w:id="299"/>
    <w:bookmarkStart w:name="z450" w:id="300"/>
    <w:p>
      <w:pPr>
        <w:spacing w:after="0"/>
        <w:ind w:left="0"/>
        <w:jc w:val="both"/>
      </w:pPr>
      <w:r>
        <w:rPr>
          <w:rFonts w:ascii="Times New Roman"/>
          <w:b w:val="false"/>
          <w:i w:val="false"/>
          <w:color w:val="000000"/>
          <w:sz w:val="28"/>
        </w:rPr>
        <w:t>
      __________________________________________________________________________</w:t>
      </w:r>
    </w:p>
    <w:bookmarkEnd w:id="300"/>
    <w:bookmarkStart w:name="z451" w:id="301"/>
    <w:p>
      <w:pPr>
        <w:spacing w:after="0"/>
        <w:ind w:left="0"/>
        <w:jc w:val="both"/>
      </w:pPr>
      <w:r>
        <w:rPr>
          <w:rFonts w:ascii="Times New Roman"/>
          <w:b w:val="false"/>
          <w:i w:val="false"/>
          <w:color w:val="000000"/>
          <w:sz w:val="28"/>
        </w:rPr>
        <w:t>
      (с указанием данных удостоверения личности и ИИН)</w:t>
      </w:r>
    </w:p>
    <w:bookmarkEnd w:id="301"/>
    <w:bookmarkStart w:name="z452" w:id="302"/>
    <w:p>
      <w:pPr>
        <w:spacing w:after="0"/>
        <w:ind w:left="0"/>
        <w:jc w:val="both"/>
      </w:pPr>
      <w:r>
        <w:rPr>
          <w:rFonts w:ascii="Times New Roman"/>
          <w:b w:val="false"/>
          <w:i w:val="false"/>
          <w:color w:val="000000"/>
          <w:sz w:val="28"/>
        </w:rPr>
        <w:t>
      6. Укажите код основного вида экономической деятельности: _____________________</w:t>
      </w:r>
    </w:p>
    <w:bookmarkEnd w:id="302"/>
    <w:bookmarkStart w:name="z453" w:id="303"/>
    <w:p>
      <w:pPr>
        <w:spacing w:after="0"/>
        <w:ind w:left="0"/>
        <w:jc w:val="both"/>
      </w:pPr>
      <w:r>
        <w:rPr>
          <w:rFonts w:ascii="Times New Roman"/>
          <w:b w:val="false"/>
          <w:i w:val="false"/>
          <w:color w:val="000000"/>
          <w:sz w:val="28"/>
        </w:rPr>
        <w:t>
      7. Размер уставного капитала ________________________________________________</w:t>
      </w:r>
    </w:p>
    <w:bookmarkEnd w:id="303"/>
    <w:bookmarkStart w:name="z454" w:id="304"/>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304"/>
    <w:bookmarkStart w:name="z455" w:id="305"/>
    <w:p>
      <w:pPr>
        <w:spacing w:after="0"/>
        <w:ind w:left="0"/>
        <w:jc w:val="both"/>
      </w:pPr>
      <w:r>
        <w:rPr>
          <w:rFonts w:ascii="Times New Roman"/>
          <w:b w:val="false"/>
          <w:i w:val="false"/>
          <w:color w:val="000000"/>
          <w:sz w:val="28"/>
        </w:rPr>
        <w:t>
      ячейке х):</w:t>
      </w:r>
    </w:p>
    <w:bookmarkEnd w:id="305"/>
    <w:bookmarkStart w:name="z456" w:id="306"/>
    <w:p>
      <w:pPr>
        <w:spacing w:after="0"/>
        <w:ind w:left="0"/>
        <w:jc w:val="both"/>
      </w:pPr>
      <w:r>
        <w:rPr>
          <w:rFonts w:ascii="Times New Roman"/>
          <w:b w:val="false"/>
          <w:i w:val="false"/>
          <w:color w:val="000000"/>
          <w:sz w:val="28"/>
        </w:rPr>
        <w:t>
      1) да__________________ 2) нет_____________________</w:t>
      </w:r>
    </w:p>
    <w:bookmarkEnd w:id="306"/>
    <w:bookmarkStart w:name="z457" w:id="307"/>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bookmarkEnd w:id="307"/>
    <w:bookmarkStart w:name="z458" w:id="308"/>
    <w:p>
      <w:pPr>
        <w:spacing w:after="0"/>
        <w:ind w:left="0"/>
        <w:jc w:val="both"/>
      </w:pPr>
      <w:r>
        <w:rPr>
          <w:rFonts w:ascii="Times New Roman"/>
          <w:b w:val="false"/>
          <w:i w:val="false"/>
          <w:color w:val="000000"/>
          <w:sz w:val="28"/>
        </w:rPr>
        <w:t>
      х, количество в цифровом обозначении):</w:t>
      </w:r>
    </w:p>
    <w:bookmarkEnd w:id="308"/>
    <w:bookmarkStart w:name="z459" w:id="309"/>
    <w:p>
      <w:pPr>
        <w:spacing w:after="0"/>
        <w:ind w:left="0"/>
        <w:jc w:val="both"/>
      </w:pPr>
      <w:r>
        <w:rPr>
          <w:rFonts w:ascii="Times New Roman"/>
          <w:b w:val="false"/>
          <w:i w:val="false"/>
          <w:color w:val="000000"/>
          <w:sz w:val="28"/>
        </w:rPr>
        <w:t>
      1) юридическое лицо _____________ 2) физическое лицо _________________________</w:t>
      </w:r>
    </w:p>
    <w:bookmarkEnd w:id="309"/>
    <w:bookmarkStart w:name="z460" w:id="310"/>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bookmarkEnd w:id="310"/>
    <w:bookmarkStart w:name="z461" w:id="311"/>
    <w:p>
      <w:pPr>
        <w:spacing w:after="0"/>
        <w:ind w:left="0"/>
        <w:jc w:val="both"/>
      </w:pPr>
      <w:r>
        <w:rPr>
          <w:rFonts w:ascii="Times New Roman"/>
          <w:b w:val="false"/>
          <w:i w:val="false"/>
          <w:color w:val="000000"/>
          <w:sz w:val="28"/>
        </w:rPr>
        <w:t>
      акции: ____________________________________________________________________</w:t>
      </w:r>
    </w:p>
    <w:bookmarkEnd w:id="311"/>
    <w:bookmarkStart w:name="z462" w:id="312"/>
    <w:p>
      <w:pPr>
        <w:spacing w:after="0"/>
        <w:ind w:left="0"/>
        <w:jc w:val="both"/>
      </w:pPr>
      <w:r>
        <w:rPr>
          <w:rFonts w:ascii="Times New Roman"/>
          <w:b w:val="false"/>
          <w:i w:val="false"/>
          <w:color w:val="000000"/>
          <w:sz w:val="28"/>
        </w:rPr>
        <w:t>
      __________________________________________________________________________</w:t>
      </w:r>
    </w:p>
    <w:bookmarkEnd w:id="312"/>
    <w:bookmarkStart w:name="z463" w:id="313"/>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bookmarkEnd w:id="313"/>
    <w:bookmarkStart w:name="z464" w:id="314"/>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 значений)</w:t>
      </w:r>
    </w:p>
    <w:bookmarkEnd w:id="314"/>
    <w:bookmarkStart w:name="z465" w:id="315"/>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bookmarkEnd w:id="315"/>
    <w:bookmarkStart w:name="z466" w:id="316"/>
    <w:p>
      <w:pPr>
        <w:spacing w:after="0"/>
        <w:ind w:left="0"/>
        <w:jc w:val="both"/>
      </w:pPr>
      <w:r>
        <w:rPr>
          <w:rFonts w:ascii="Times New Roman"/>
          <w:b w:val="false"/>
          <w:i w:val="false"/>
          <w:color w:val="000000"/>
          <w:sz w:val="28"/>
        </w:rPr>
        <w:t>
      акциям: ___________________________________________________________________</w:t>
      </w:r>
    </w:p>
    <w:bookmarkEnd w:id="316"/>
    <w:bookmarkStart w:name="z467" w:id="317"/>
    <w:p>
      <w:pPr>
        <w:spacing w:after="0"/>
        <w:ind w:left="0"/>
        <w:jc w:val="both"/>
      </w:pPr>
      <w:r>
        <w:rPr>
          <w:rFonts w:ascii="Times New Roman"/>
          <w:b w:val="false"/>
          <w:i w:val="false"/>
          <w:color w:val="000000"/>
          <w:sz w:val="28"/>
        </w:rPr>
        <w:t>
      __________________________________________________________________________</w:t>
      </w:r>
    </w:p>
    <w:bookmarkEnd w:id="317"/>
    <w:bookmarkStart w:name="z468" w:id="318"/>
    <w:p>
      <w:pPr>
        <w:spacing w:after="0"/>
        <w:ind w:left="0"/>
        <w:jc w:val="both"/>
      </w:pPr>
      <w:r>
        <w:rPr>
          <w:rFonts w:ascii="Times New Roman"/>
          <w:b w:val="false"/>
          <w:i w:val="false"/>
          <w:color w:val="000000"/>
          <w:sz w:val="28"/>
        </w:rPr>
        <w:t>
      12. Укажите средства массовой информации, используемые для</w:t>
      </w:r>
    </w:p>
    <w:bookmarkEnd w:id="318"/>
    <w:bookmarkStart w:name="z469" w:id="319"/>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bookmarkEnd w:id="319"/>
    <w:bookmarkStart w:name="z470" w:id="320"/>
    <w:p>
      <w:pPr>
        <w:spacing w:after="0"/>
        <w:ind w:left="0"/>
        <w:jc w:val="both"/>
      </w:pPr>
      <w:r>
        <w:rPr>
          <w:rFonts w:ascii="Times New Roman"/>
          <w:b w:val="false"/>
          <w:i w:val="false"/>
          <w:color w:val="000000"/>
          <w:sz w:val="28"/>
        </w:rPr>
        <w:t>
      __________________________________________________________________________</w:t>
      </w:r>
    </w:p>
    <w:bookmarkEnd w:id="320"/>
    <w:bookmarkStart w:name="z471" w:id="321"/>
    <w:p>
      <w:pPr>
        <w:spacing w:after="0"/>
        <w:ind w:left="0"/>
        <w:jc w:val="both"/>
      </w:pPr>
      <w:r>
        <w:rPr>
          <w:rFonts w:ascii="Times New Roman"/>
          <w:b w:val="false"/>
          <w:i w:val="false"/>
          <w:color w:val="000000"/>
          <w:sz w:val="28"/>
        </w:rPr>
        <w:t>
      13. Количество членов совета директоров общества _____________________________</w:t>
      </w:r>
    </w:p>
    <w:bookmarkEnd w:id="321"/>
    <w:bookmarkStart w:name="z472" w:id="322"/>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bookmarkEnd w:id="322"/>
    <w:bookmarkStart w:name="z473" w:id="323"/>
    <w:p>
      <w:pPr>
        <w:spacing w:after="0"/>
        <w:ind w:left="0"/>
        <w:jc w:val="both"/>
      </w:pPr>
      <w:r>
        <w:rPr>
          <w:rFonts w:ascii="Times New Roman"/>
          <w:b w:val="false"/>
          <w:i w:val="false"/>
          <w:color w:val="000000"/>
          <w:sz w:val="28"/>
        </w:rPr>
        <w:t>
      организациям.</w:t>
      </w:r>
    </w:p>
    <w:bookmarkEnd w:id="323"/>
    <w:bookmarkStart w:name="z474" w:id="324"/>
    <w:p>
      <w:pPr>
        <w:spacing w:after="0"/>
        <w:ind w:left="0"/>
        <w:jc w:val="both"/>
      </w:pPr>
      <w:r>
        <w:rPr>
          <w:rFonts w:ascii="Times New Roman"/>
          <w:b w:val="false"/>
          <w:i w:val="false"/>
          <w:color w:val="000000"/>
          <w:sz w:val="28"/>
        </w:rPr>
        <w:t>
      14. Количество членов правления общества ____________________________________</w:t>
      </w:r>
    </w:p>
    <w:bookmarkEnd w:id="324"/>
    <w:bookmarkStart w:name="z475" w:id="325"/>
    <w:p>
      <w:pPr>
        <w:spacing w:after="0"/>
        <w:ind w:left="0"/>
        <w:jc w:val="both"/>
      </w:pPr>
      <w:r>
        <w:rPr>
          <w:rFonts w:ascii="Times New Roman"/>
          <w:b w:val="false"/>
          <w:i w:val="false"/>
          <w:color w:val="000000"/>
          <w:sz w:val="28"/>
        </w:rPr>
        <w:t>
      15. Ожидаемая (примерная) численность занятых человек ________________________</w:t>
      </w:r>
    </w:p>
    <w:bookmarkEnd w:id="325"/>
    <w:bookmarkStart w:name="z476" w:id="326"/>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bookmarkEnd w:id="326"/>
    <w:bookmarkStart w:name="z477" w:id="327"/>
    <w:p>
      <w:pPr>
        <w:spacing w:after="0"/>
        <w:ind w:left="0"/>
        <w:jc w:val="both"/>
      </w:pPr>
      <w:r>
        <w:rPr>
          <w:rFonts w:ascii="Times New Roman"/>
          <w:b w:val="false"/>
          <w:i w:val="false"/>
          <w:color w:val="000000"/>
          <w:sz w:val="28"/>
        </w:rPr>
        <w:t>
      ячейке х):</w:t>
      </w:r>
    </w:p>
    <w:bookmarkEnd w:id="327"/>
    <w:bookmarkStart w:name="z478" w:id="328"/>
    <w:p>
      <w:pPr>
        <w:spacing w:after="0"/>
        <w:ind w:left="0"/>
        <w:jc w:val="both"/>
      </w:pPr>
      <w:r>
        <w:rPr>
          <w:rFonts w:ascii="Times New Roman"/>
          <w:b w:val="false"/>
          <w:i w:val="false"/>
          <w:color w:val="000000"/>
          <w:sz w:val="28"/>
        </w:rPr>
        <w:t>
      1) субъект среднего предпринимательства _____________________________________</w:t>
      </w:r>
    </w:p>
    <w:bookmarkEnd w:id="328"/>
    <w:bookmarkStart w:name="z479" w:id="329"/>
    <w:p>
      <w:pPr>
        <w:spacing w:after="0"/>
        <w:ind w:left="0"/>
        <w:jc w:val="both"/>
      </w:pPr>
      <w:r>
        <w:rPr>
          <w:rFonts w:ascii="Times New Roman"/>
          <w:b w:val="false"/>
          <w:i w:val="false"/>
          <w:color w:val="000000"/>
          <w:sz w:val="28"/>
        </w:rPr>
        <w:t>
      2) субъект крупного предпринимательства _____________________________________</w:t>
      </w:r>
    </w:p>
    <w:bookmarkEnd w:id="329"/>
    <w:bookmarkStart w:name="z480" w:id="330"/>
    <w:p>
      <w:pPr>
        <w:spacing w:after="0"/>
        <w:ind w:left="0"/>
        <w:jc w:val="both"/>
      </w:pPr>
      <w:r>
        <w:rPr>
          <w:rFonts w:ascii="Times New Roman"/>
          <w:b w:val="false"/>
          <w:i w:val="false"/>
          <w:color w:val="000000"/>
          <w:sz w:val="28"/>
        </w:rPr>
        <w:t>
      17. Созданию юридического лица предшествует реорганизация</w:t>
      </w:r>
    </w:p>
    <w:bookmarkEnd w:id="330"/>
    <w:bookmarkStart w:name="z481" w:id="331"/>
    <w:p>
      <w:pPr>
        <w:spacing w:after="0"/>
        <w:ind w:left="0"/>
        <w:jc w:val="both"/>
      </w:pPr>
      <w:r>
        <w:rPr>
          <w:rFonts w:ascii="Times New Roman"/>
          <w:b w:val="false"/>
          <w:i w:val="false"/>
          <w:color w:val="000000"/>
          <w:sz w:val="28"/>
        </w:rPr>
        <w:t>
      2) (укажите в соответствующей ячейке х):</w:t>
      </w:r>
    </w:p>
    <w:bookmarkEnd w:id="331"/>
    <w:bookmarkStart w:name="z482" w:id="332"/>
    <w:p>
      <w:pPr>
        <w:spacing w:after="0"/>
        <w:ind w:left="0"/>
        <w:jc w:val="both"/>
      </w:pPr>
      <w:r>
        <w:rPr>
          <w:rFonts w:ascii="Times New Roman"/>
          <w:b w:val="false"/>
          <w:i w:val="false"/>
          <w:color w:val="000000"/>
          <w:sz w:val="28"/>
        </w:rPr>
        <w:t>
      3) 1) преобразование ____________________ 2) слияние _________________________</w:t>
      </w:r>
    </w:p>
    <w:bookmarkEnd w:id="332"/>
    <w:bookmarkStart w:name="z483" w:id="333"/>
    <w:p>
      <w:pPr>
        <w:spacing w:after="0"/>
        <w:ind w:left="0"/>
        <w:jc w:val="both"/>
      </w:pPr>
      <w:r>
        <w:rPr>
          <w:rFonts w:ascii="Times New Roman"/>
          <w:b w:val="false"/>
          <w:i w:val="false"/>
          <w:color w:val="000000"/>
          <w:sz w:val="28"/>
        </w:rPr>
        <w:t>
      3) выделение _________________________ 4) разделение ________________________</w:t>
      </w:r>
    </w:p>
    <w:bookmarkEnd w:id="333"/>
    <w:bookmarkStart w:name="z484" w:id="334"/>
    <w:p>
      <w:pPr>
        <w:spacing w:after="0"/>
        <w:ind w:left="0"/>
        <w:jc w:val="both"/>
      </w:pPr>
      <w:r>
        <w:rPr>
          <w:rFonts w:ascii="Times New Roman"/>
          <w:b w:val="false"/>
          <w:i w:val="false"/>
          <w:color w:val="000000"/>
          <w:sz w:val="28"/>
        </w:rPr>
        <w:t>
      18. Количество юридических лиц, участвующих в реорганизации _________________</w:t>
      </w:r>
    </w:p>
    <w:bookmarkEnd w:id="334"/>
    <w:bookmarkStart w:name="z485" w:id="335"/>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335"/>
    <w:bookmarkStart w:name="z486" w:id="336"/>
    <w:p>
      <w:pPr>
        <w:spacing w:after="0"/>
        <w:ind w:left="0"/>
        <w:jc w:val="both"/>
      </w:pPr>
      <w:r>
        <w:rPr>
          <w:rFonts w:ascii="Times New Roman"/>
          <w:b w:val="false"/>
          <w:i w:val="false"/>
          <w:color w:val="000000"/>
          <w:sz w:val="28"/>
        </w:rPr>
        <w:t>
      Прежнее наименование юридического лица ____________________________________</w:t>
      </w:r>
    </w:p>
    <w:bookmarkEnd w:id="336"/>
    <w:bookmarkStart w:name="z487" w:id="337"/>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37"/>
    <w:bookmarkStart w:name="z488" w:id="338"/>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338"/>
    <w:bookmarkStart w:name="z489" w:id="339"/>
    <w:p>
      <w:pPr>
        <w:spacing w:after="0"/>
        <w:ind w:left="0"/>
        <w:jc w:val="both"/>
      </w:pPr>
      <w:r>
        <w:rPr>
          <w:rFonts w:ascii="Times New Roman"/>
          <w:b w:val="false"/>
          <w:i w:val="false"/>
          <w:color w:val="000000"/>
          <w:sz w:val="28"/>
        </w:rPr>
        <w:t>
      Наименования юридических лиц, участвующих в слиянии ________________________</w:t>
      </w:r>
    </w:p>
    <w:bookmarkEnd w:id="339"/>
    <w:bookmarkStart w:name="z490" w:id="340"/>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40"/>
    <w:bookmarkStart w:name="z491" w:id="341"/>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341"/>
    <w:bookmarkStart w:name="z492" w:id="342"/>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bookmarkEnd w:id="342"/>
    <w:bookmarkStart w:name="z493" w:id="343"/>
    <w:p>
      <w:pPr>
        <w:spacing w:after="0"/>
        <w:ind w:left="0"/>
        <w:jc w:val="both"/>
      </w:pPr>
      <w:r>
        <w:rPr>
          <w:rFonts w:ascii="Times New Roman"/>
          <w:b w:val="false"/>
          <w:i w:val="false"/>
          <w:color w:val="000000"/>
          <w:sz w:val="28"/>
        </w:rPr>
        <w:t>
      новое юридическое лицо ____________________________________________________</w:t>
      </w:r>
    </w:p>
    <w:bookmarkEnd w:id="343"/>
    <w:bookmarkStart w:name="z494" w:id="344"/>
    <w:p>
      <w:pPr>
        <w:spacing w:after="0"/>
        <w:ind w:left="0"/>
        <w:jc w:val="both"/>
      </w:pPr>
      <w:r>
        <w:rPr>
          <w:rFonts w:ascii="Times New Roman"/>
          <w:b w:val="false"/>
          <w:i w:val="false"/>
          <w:color w:val="000000"/>
          <w:sz w:val="28"/>
        </w:rPr>
        <w:t>
      __________________________________________________________________________</w:t>
      </w:r>
    </w:p>
    <w:bookmarkEnd w:id="344"/>
    <w:bookmarkStart w:name="z495" w:id="345"/>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45"/>
    <w:bookmarkStart w:name="z496" w:id="346"/>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346"/>
    <w:bookmarkStart w:name="z497" w:id="347"/>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bookmarkEnd w:id="347"/>
    <w:bookmarkStart w:name="z498" w:id="348"/>
    <w:p>
      <w:pPr>
        <w:spacing w:after="0"/>
        <w:ind w:left="0"/>
        <w:jc w:val="both"/>
      </w:pPr>
      <w:r>
        <w:rPr>
          <w:rFonts w:ascii="Times New Roman"/>
          <w:b w:val="false"/>
          <w:i w:val="false"/>
          <w:color w:val="000000"/>
          <w:sz w:val="28"/>
        </w:rPr>
        <w:t>
      лица _____________________________________________________________________</w:t>
      </w:r>
    </w:p>
    <w:bookmarkEnd w:id="348"/>
    <w:bookmarkStart w:name="z499" w:id="349"/>
    <w:p>
      <w:pPr>
        <w:spacing w:after="0"/>
        <w:ind w:left="0"/>
        <w:jc w:val="both"/>
      </w:pPr>
      <w:r>
        <w:rPr>
          <w:rFonts w:ascii="Times New Roman"/>
          <w:b w:val="false"/>
          <w:i w:val="false"/>
          <w:color w:val="000000"/>
          <w:sz w:val="28"/>
        </w:rPr>
        <w:t>
      __________________________________________________________________________</w:t>
      </w:r>
    </w:p>
    <w:bookmarkEnd w:id="349"/>
    <w:bookmarkStart w:name="z500" w:id="350"/>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50"/>
    <w:bookmarkStart w:name="z501" w:id="351"/>
    <w:p>
      <w:pPr>
        <w:spacing w:after="0"/>
        <w:ind w:left="0"/>
        <w:jc w:val="both"/>
      </w:pPr>
      <w:r>
        <w:rPr>
          <w:rFonts w:ascii="Times New Roman"/>
          <w:b w:val="false"/>
          <w:i w:val="false"/>
          <w:color w:val="000000"/>
          <w:sz w:val="28"/>
        </w:rPr>
        <w:t>
      "____" __________________ 20 года</w:t>
      </w:r>
    </w:p>
    <w:bookmarkEnd w:id="351"/>
    <w:bookmarkStart w:name="z502" w:id="352"/>
    <w:p>
      <w:pPr>
        <w:spacing w:after="0"/>
        <w:ind w:left="0"/>
        <w:jc w:val="both"/>
      </w:pPr>
      <w:r>
        <w:rPr>
          <w:rFonts w:ascii="Times New Roman"/>
          <w:b w:val="false"/>
          <w:i w:val="false"/>
          <w:color w:val="000000"/>
          <w:sz w:val="28"/>
        </w:rPr>
        <w:t>
      К заявлению прилагаются: ___________________________________________________</w:t>
      </w:r>
    </w:p>
    <w:bookmarkEnd w:id="352"/>
    <w:bookmarkStart w:name="z503" w:id="353"/>
    <w:p>
      <w:pPr>
        <w:spacing w:after="0"/>
        <w:ind w:left="0"/>
        <w:jc w:val="both"/>
      </w:pPr>
      <w:r>
        <w:rPr>
          <w:rFonts w:ascii="Times New Roman"/>
          <w:b w:val="false"/>
          <w:i w:val="false"/>
          <w:color w:val="000000"/>
          <w:sz w:val="28"/>
        </w:rPr>
        <w:t>
      __________________________________________________________________________</w:t>
      </w:r>
    </w:p>
    <w:bookmarkEnd w:id="353"/>
    <w:bookmarkStart w:name="z504" w:id="354"/>
    <w:p>
      <w:pPr>
        <w:spacing w:after="0"/>
        <w:ind w:left="0"/>
        <w:jc w:val="both"/>
      </w:pPr>
      <w:r>
        <w:rPr>
          <w:rFonts w:ascii="Times New Roman"/>
          <w:b w:val="false"/>
          <w:i w:val="false"/>
          <w:color w:val="000000"/>
          <w:sz w:val="28"/>
        </w:rPr>
        <w:t>
      __________________________________________________________________________</w:t>
      </w:r>
    </w:p>
    <w:bookmarkEnd w:id="354"/>
    <w:bookmarkStart w:name="z505" w:id="355"/>
    <w:p>
      <w:pPr>
        <w:spacing w:after="0"/>
        <w:ind w:left="0"/>
        <w:jc w:val="both"/>
      </w:pPr>
      <w:r>
        <w:rPr>
          <w:rFonts w:ascii="Times New Roman"/>
          <w:b w:val="false"/>
          <w:i w:val="false"/>
          <w:color w:val="000000"/>
          <w:sz w:val="28"/>
        </w:rPr>
        <w:t>
      _____________________________</w:t>
      </w:r>
    </w:p>
    <w:bookmarkEnd w:id="355"/>
    <w:bookmarkStart w:name="z506" w:id="356"/>
    <w:p>
      <w:pPr>
        <w:spacing w:after="0"/>
        <w:ind w:left="0"/>
        <w:jc w:val="both"/>
      </w:pPr>
      <w:r>
        <w:rPr>
          <w:rFonts w:ascii="Times New Roman"/>
          <w:b w:val="false"/>
          <w:i w:val="false"/>
          <w:color w:val="000000"/>
          <w:sz w:val="28"/>
        </w:rPr>
        <w:t>
      Ф.И.О. (при его наличии) и подпись руководителя</w:t>
      </w:r>
    </w:p>
    <w:bookmarkEnd w:id="356"/>
    <w:bookmarkStart w:name="z507" w:id="357"/>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bookmarkEnd w:id="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учетная регистрация</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511" w:id="358"/>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производственного кооператива, осуществляющего</w:t>
      </w:r>
      <w:r>
        <w:br/>
      </w:r>
      <w:r>
        <w:rPr>
          <w:rFonts w:ascii="Times New Roman"/>
          <w:b/>
          <w:i w:val="false"/>
          <w:color w:val="000000"/>
        </w:rPr>
        <w:t>свою деятельность на основании типового устава</w:t>
      </w:r>
    </w:p>
    <w:bookmarkEnd w:id="358"/>
    <w:bookmarkStart w:name="z512" w:id="359"/>
    <w:p>
      <w:pPr>
        <w:spacing w:after="0"/>
        <w:ind w:left="0"/>
        <w:jc w:val="both"/>
      </w:pPr>
      <w:r>
        <w:rPr>
          <w:rFonts w:ascii="Times New Roman"/>
          <w:b w:val="false"/>
          <w:i w:val="false"/>
          <w:color w:val="000000"/>
          <w:sz w:val="28"/>
        </w:rPr>
        <w:t>
      1. Наименование производственного кооператива _______________________________</w:t>
      </w:r>
      <w:r>
        <w:br/>
      </w:r>
      <w:r>
        <w:rPr>
          <w:rFonts w:ascii="Times New Roman"/>
          <w:b w:val="false"/>
          <w:i w:val="false"/>
          <w:color w:val="000000"/>
          <w:sz w:val="28"/>
        </w:rPr>
        <w:t>__________________________________________________________________________</w:t>
      </w:r>
    </w:p>
    <w:bookmarkEnd w:id="359"/>
    <w:bookmarkStart w:name="z513" w:id="360"/>
    <w:p>
      <w:pPr>
        <w:spacing w:after="0"/>
        <w:ind w:left="0"/>
        <w:jc w:val="both"/>
      </w:pPr>
      <w:r>
        <w:rPr>
          <w:rFonts w:ascii="Times New Roman"/>
          <w:b w:val="false"/>
          <w:i w:val="false"/>
          <w:color w:val="000000"/>
          <w:sz w:val="28"/>
        </w:rPr>
        <w:t>
      2. Участие в составе иностранных инвесторов (укажите в</w:t>
      </w:r>
    </w:p>
    <w:bookmarkEnd w:id="360"/>
    <w:bookmarkStart w:name="z514" w:id="361"/>
    <w:p>
      <w:pPr>
        <w:spacing w:after="0"/>
        <w:ind w:left="0"/>
        <w:jc w:val="both"/>
      </w:pPr>
      <w:r>
        <w:rPr>
          <w:rFonts w:ascii="Times New Roman"/>
          <w:b w:val="false"/>
          <w:i w:val="false"/>
          <w:color w:val="000000"/>
          <w:sz w:val="28"/>
        </w:rPr>
        <w:t>
      соответствующей ячейке х):</w:t>
      </w:r>
    </w:p>
    <w:bookmarkEnd w:id="361"/>
    <w:bookmarkStart w:name="z515" w:id="362"/>
    <w:p>
      <w:pPr>
        <w:spacing w:after="0"/>
        <w:ind w:left="0"/>
        <w:jc w:val="both"/>
      </w:pPr>
      <w:r>
        <w:rPr>
          <w:rFonts w:ascii="Times New Roman"/>
          <w:b w:val="false"/>
          <w:i w:val="false"/>
          <w:color w:val="000000"/>
          <w:sz w:val="28"/>
        </w:rPr>
        <w:t>
      1) да _________________ 2) нет ____________________</w:t>
      </w:r>
    </w:p>
    <w:bookmarkEnd w:id="362"/>
    <w:bookmarkStart w:name="z516" w:id="363"/>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363"/>
    <w:bookmarkStart w:name="z517" w:id="364"/>
    <w:p>
      <w:pPr>
        <w:spacing w:after="0"/>
        <w:ind w:left="0"/>
        <w:jc w:val="both"/>
      </w:pPr>
      <w:r>
        <w:rPr>
          <w:rFonts w:ascii="Times New Roman"/>
          <w:b w:val="false"/>
          <w:i w:val="false"/>
          <w:color w:val="000000"/>
          <w:sz w:val="28"/>
        </w:rPr>
        <w:t>
      соответствующей ячейке х):</w:t>
      </w:r>
    </w:p>
    <w:bookmarkEnd w:id="364"/>
    <w:bookmarkStart w:name="z518" w:id="365"/>
    <w:p>
      <w:pPr>
        <w:spacing w:after="0"/>
        <w:ind w:left="0"/>
        <w:jc w:val="both"/>
      </w:pPr>
      <w:r>
        <w:rPr>
          <w:rFonts w:ascii="Times New Roman"/>
          <w:b w:val="false"/>
          <w:i w:val="false"/>
          <w:color w:val="000000"/>
          <w:sz w:val="28"/>
        </w:rPr>
        <w:t>
      1) да _________________ 2) нет ________________________</w:t>
      </w:r>
    </w:p>
    <w:bookmarkEnd w:id="365"/>
    <w:bookmarkStart w:name="z519" w:id="366"/>
    <w:p>
      <w:pPr>
        <w:spacing w:after="0"/>
        <w:ind w:left="0"/>
        <w:jc w:val="both"/>
      </w:pPr>
      <w:r>
        <w:rPr>
          <w:rFonts w:ascii="Times New Roman"/>
          <w:b w:val="false"/>
          <w:i w:val="false"/>
          <w:color w:val="000000"/>
          <w:sz w:val="28"/>
        </w:rPr>
        <w:t>
      4. Местонахождение производственного кооператива</w:t>
      </w:r>
    </w:p>
    <w:bookmarkEnd w:id="366"/>
    <w:bookmarkStart w:name="z520" w:id="367"/>
    <w:p>
      <w:pPr>
        <w:spacing w:after="0"/>
        <w:ind w:left="0"/>
        <w:jc w:val="both"/>
      </w:pPr>
      <w:r>
        <w:rPr>
          <w:rFonts w:ascii="Times New Roman"/>
          <w:b w:val="false"/>
          <w:i w:val="false"/>
          <w:color w:val="000000"/>
          <w:sz w:val="28"/>
        </w:rPr>
        <w:t>
      Регистрационный код адреса:_____________________ Почтовый индекс: ___________</w:t>
      </w:r>
    </w:p>
    <w:bookmarkEnd w:id="367"/>
    <w:bookmarkStart w:name="z521" w:id="368"/>
    <w:p>
      <w:pPr>
        <w:spacing w:after="0"/>
        <w:ind w:left="0"/>
        <w:jc w:val="both"/>
      </w:pPr>
      <w:r>
        <w:rPr>
          <w:rFonts w:ascii="Times New Roman"/>
          <w:b w:val="false"/>
          <w:i w:val="false"/>
          <w:color w:val="000000"/>
          <w:sz w:val="28"/>
        </w:rPr>
        <w:t>
      Область: __________________________</w:t>
      </w:r>
    </w:p>
    <w:bookmarkEnd w:id="368"/>
    <w:bookmarkStart w:name="z522" w:id="369"/>
    <w:p>
      <w:pPr>
        <w:spacing w:after="0"/>
        <w:ind w:left="0"/>
        <w:jc w:val="both"/>
      </w:pPr>
      <w:r>
        <w:rPr>
          <w:rFonts w:ascii="Times New Roman"/>
          <w:b w:val="false"/>
          <w:i w:val="false"/>
          <w:color w:val="000000"/>
          <w:sz w:val="28"/>
        </w:rPr>
        <w:t>
      Город, район, ______________________</w:t>
      </w:r>
    </w:p>
    <w:bookmarkEnd w:id="369"/>
    <w:bookmarkStart w:name="z523" w:id="370"/>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370"/>
    <w:bookmarkStart w:name="z524" w:id="371"/>
    <w:p>
      <w:pPr>
        <w:spacing w:after="0"/>
        <w:ind w:left="0"/>
        <w:jc w:val="both"/>
      </w:pPr>
      <w:r>
        <w:rPr>
          <w:rFonts w:ascii="Times New Roman"/>
          <w:b w:val="false"/>
          <w:i w:val="false"/>
          <w:color w:val="000000"/>
          <w:sz w:val="28"/>
        </w:rPr>
        <w:t>
      Село, поселок _____________________________________________________________</w:t>
      </w:r>
    </w:p>
    <w:bookmarkEnd w:id="371"/>
    <w:bookmarkStart w:name="z525" w:id="372"/>
    <w:p>
      <w:pPr>
        <w:spacing w:after="0"/>
        <w:ind w:left="0"/>
        <w:jc w:val="both"/>
      </w:pPr>
      <w:r>
        <w:rPr>
          <w:rFonts w:ascii="Times New Roman"/>
          <w:b w:val="false"/>
          <w:i w:val="false"/>
          <w:color w:val="000000"/>
          <w:sz w:val="28"/>
        </w:rPr>
        <w:t>
      Часть населенного пункта (улица, проспект и др.):_______________________________</w:t>
      </w:r>
    </w:p>
    <w:bookmarkEnd w:id="372"/>
    <w:bookmarkStart w:name="z526" w:id="373"/>
    <w:p>
      <w:pPr>
        <w:spacing w:after="0"/>
        <w:ind w:left="0"/>
        <w:jc w:val="both"/>
      </w:pPr>
      <w:r>
        <w:rPr>
          <w:rFonts w:ascii="Times New Roman"/>
          <w:b w:val="false"/>
          <w:i w:val="false"/>
          <w:color w:val="000000"/>
          <w:sz w:val="28"/>
        </w:rPr>
        <w:t>
      Номер дома _________________, помещение: ________________________</w:t>
      </w:r>
    </w:p>
    <w:bookmarkEnd w:id="373"/>
    <w:bookmarkStart w:name="z527" w:id="374"/>
    <w:p>
      <w:pPr>
        <w:spacing w:after="0"/>
        <w:ind w:left="0"/>
        <w:jc w:val="both"/>
      </w:pPr>
      <w:r>
        <w:rPr>
          <w:rFonts w:ascii="Times New Roman"/>
          <w:b w:val="false"/>
          <w:i w:val="false"/>
          <w:color w:val="000000"/>
          <w:sz w:val="28"/>
        </w:rPr>
        <w:t>
      Номер телефона: _________________________ Адрес электронной почты:__________</w:t>
      </w:r>
    </w:p>
    <w:bookmarkEnd w:id="374"/>
    <w:bookmarkStart w:name="z528" w:id="375"/>
    <w:p>
      <w:pPr>
        <w:spacing w:after="0"/>
        <w:ind w:left="0"/>
        <w:jc w:val="both"/>
      </w:pPr>
      <w:r>
        <w:rPr>
          <w:rFonts w:ascii="Times New Roman"/>
          <w:b w:val="false"/>
          <w:i w:val="false"/>
          <w:color w:val="000000"/>
          <w:sz w:val="28"/>
        </w:rPr>
        <w:t>
      5. Ф.И.О. (при его наличии) руководителя _____________________________________</w:t>
      </w:r>
    </w:p>
    <w:bookmarkEnd w:id="375"/>
    <w:bookmarkStart w:name="z529" w:id="37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p>
    <w:bookmarkEnd w:id="376"/>
    <w:bookmarkStart w:name="z530" w:id="377"/>
    <w:p>
      <w:pPr>
        <w:spacing w:after="0"/>
        <w:ind w:left="0"/>
        <w:jc w:val="both"/>
      </w:pPr>
      <w:r>
        <w:rPr>
          <w:rFonts w:ascii="Times New Roman"/>
          <w:b w:val="false"/>
          <w:i w:val="false"/>
          <w:color w:val="000000"/>
          <w:sz w:val="28"/>
        </w:rPr>
        <w:t>
      6. Укажите код основного вида экономической деятельности: _____________________</w:t>
      </w:r>
    </w:p>
    <w:bookmarkEnd w:id="377"/>
    <w:bookmarkStart w:name="z531" w:id="378"/>
    <w:p>
      <w:pPr>
        <w:spacing w:after="0"/>
        <w:ind w:left="0"/>
        <w:jc w:val="both"/>
      </w:pPr>
      <w:r>
        <w:rPr>
          <w:rFonts w:ascii="Times New Roman"/>
          <w:b w:val="false"/>
          <w:i w:val="false"/>
          <w:color w:val="000000"/>
          <w:sz w:val="28"/>
        </w:rPr>
        <w:t>
      7. Кооператив сельскохозяйственный (укажите в</w:t>
      </w:r>
    </w:p>
    <w:bookmarkEnd w:id="378"/>
    <w:bookmarkStart w:name="z532" w:id="379"/>
    <w:p>
      <w:pPr>
        <w:spacing w:after="0"/>
        <w:ind w:left="0"/>
        <w:jc w:val="both"/>
      </w:pPr>
      <w:r>
        <w:rPr>
          <w:rFonts w:ascii="Times New Roman"/>
          <w:b w:val="false"/>
          <w:i w:val="false"/>
          <w:color w:val="000000"/>
          <w:sz w:val="28"/>
        </w:rPr>
        <w:t>
      соответствующей ячейке х):</w:t>
      </w:r>
    </w:p>
    <w:bookmarkEnd w:id="379"/>
    <w:bookmarkStart w:name="z533" w:id="380"/>
    <w:p>
      <w:pPr>
        <w:spacing w:after="0"/>
        <w:ind w:left="0"/>
        <w:jc w:val="both"/>
      </w:pPr>
      <w:r>
        <w:rPr>
          <w:rFonts w:ascii="Times New Roman"/>
          <w:b w:val="false"/>
          <w:i w:val="false"/>
          <w:color w:val="000000"/>
          <w:sz w:val="28"/>
        </w:rPr>
        <w:t>
      1) да _________________ 2) нет ____________________</w:t>
      </w:r>
    </w:p>
    <w:bookmarkEnd w:id="380"/>
    <w:bookmarkStart w:name="z534" w:id="381"/>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381"/>
    <w:bookmarkStart w:name="z535" w:id="382"/>
    <w:p>
      <w:pPr>
        <w:spacing w:after="0"/>
        <w:ind w:left="0"/>
        <w:jc w:val="both"/>
      </w:pPr>
      <w:r>
        <w:rPr>
          <w:rFonts w:ascii="Times New Roman"/>
          <w:b w:val="false"/>
          <w:i w:val="false"/>
          <w:color w:val="000000"/>
          <w:sz w:val="28"/>
        </w:rPr>
        <w:t>
      ячейке х):</w:t>
      </w:r>
    </w:p>
    <w:bookmarkEnd w:id="382"/>
    <w:bookmarkStart w:name="z536" w:id="383"/>
    <w:p>
      <w:pPr>
        <w:spacing w:after="0"/>
        <w:ind w:left="0"/>
        <w:jc w:val="both"/>
      </w:pPr>
      <w:r>
        <w:rPr>
          <w:rFonts w:ascii="Times New Roman"/>
          <w:b w:val="false"/>
          <w:i w:val="false"/>
          <w:color w:val="000000"/>
          <w:sz w:val="28"/>
        </w:rPr>
        <w:t>
      1) да__________________ 2) нет_____________________</w:t>
      </w:r>
    </w:p>
    <w:bookmarkEnd w:id="383"/>
    <w:bookmarkStart w:name="z537" w:id="384"/>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bookmarkEnd w:id="384"/>
    <w:bookmarkStart w:name="z538" w:id="385"/>
    <w:p>
      <w:pPr>
        <w:spacing w:after="0"/>
        <w:ind w:left="0"/>
        <w:jc w:val="both"/>
      </w:pPr>
      <w:r>
        <w:rPr>
          <w:rFonts w:ascii="Times New Roman"/>
          <w:b w:val="false"/>
          <w:i w:val="false"/>
          <w:color w:val="000000"/>
          <w:sz w:val="28"/>
        </w:rPr>
        <w:t>
      х, количество в цифровом обозначении):</w:t>
      </w:r>
    </w:p>
    <w:bookmarkEnd w:id="385"/>
    <w:bookmarkStart w:name="z539" w:id="386"/>
    <w:p>
      <w:pPr>
        <w:spacing w:after="0"/>
        <w:ind w:left="0"/>
        <w:jc w:val="both"/>
      </w:pPr>
      <w:r>
        <w:rPr>
          <w:rFonts w:ascii="Times New Roman"/>
          <w:b w:val="false"/>
          <w:i w:val="false"/>
          <w:color w:val="000000"/>
          <w:sz w:val="28"/>
        </w:rPr>
        <w:t>
      1) юридическое лицо ________ 2) физическое лицо ___________</w:t>
      </w:r>
    </w:p>
    <w:bookmarkEnd w:id="386"/>
    <w:bookmarkStart w:name="z540" w:id="387"/>
    <w:p>
      <w:pPr>
        <w:spacing w:after="0"/>
        <w:ind w:left="0"/>
        <w:jc w:val="both"/>
      </w:pPr>
      <w:r>
        <w:rPr>
          <w:rFonts w:ascii="Times New Roman"/>
          <w:b w:val="false"/>
          <w:i w:val="false"/>
          <w:color w:val="000000"/>
          <w:sz w:val="28"/>
        </w:rPr>
        <w:t>
      10. Сведения об учредителях юридического лица</w:t>
      </w:r>
    </w:p>
    <w:bookmarkEnd w:id="387"/>
    <w:bookmarkStart w:name="z541" w:id="388"/>
    <w:p>
      <w:pPr>
        <w:spacing w:after="0"/>
        <w:ind w:left="0"/>
        <w:jc w:val="both"/>
      </w:pPr>
      <w:r>
        <w:rPr>
          <w:rFonts w:ascii="Times New Roman"/>
          <w:b w:val="false"/>
          <w:i w:val="false"/>
          <w:color w:val="000000"/>
          <w:sz w:val="28"/>
        </w:rPr>
        <w:t>
      Ф.И.О. (при его наличии) физического лица ____________________________________</w:t>
      </w:r>
    </w:p>
    <w:bookmarkEnd w:id="388"/>
    <w:bookmarkStart w:name="z542" w:id="38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ИИН, аналог номера</w:t>
      </w:r>
    </w:p>
    <w:bookmarkEnd w:id="389"/>
    <w:bookmarkStart w:name="z543" w:id="390"/>
    <w:p>
      <w:pPr>
        <w:spacing w:after="0"/>
        <w:ind w:left="0"/>
        <w:jc w:val="both"/>
      </w:pPr>
      <w:r>
        <w:rPr>
          <w:rFonts w:ascii="Times New Roman"/>
          <w:b w:val="false"/>
          <w:i w:val="false"/>
          <w:color w:val="000000"/>
          <w:sz w:val="28"/>
        </w:rPr>
        <w:t>
      налоговой регистрации, либо код страны (для иностранного физического лица) _____</w:t>
      </w:r>
    </w:p>
    <w:bookmarkEnd w:id="390"/>
    <w:bookmarkStart w:name="z544" w:id="391"/>
    <w:p>
      <w:pPr>
        <w:spacing w:after="0"/>
        <w:ind w:left="0"/>
        <w:jc w:val="both"/>
      </w:pPr>
      <w:r>
        <w:rPr>
          <w:rFonts w:ascii="Times New Roman"/>
          <w:b w:val="false"/>
          <w:i w:val="false"/>
          <w:color w:val="000000"/>
          <w:sz w:val="28"/>
        </w:rPr>
        <w:t>
      __________________________________________________________________________</w:t>
      </w:r>
    </w:p>
    <w:bookmarkEnd w:id="391"/>
    <w:bookmarkStart w:name="z545" w:id="392"/>
    <w:p>
      <w:pPr>
        <w:spacing w:after="0"/>
        <w:ind w:left="0"/>
        <w:jc w:val="both"/>
      </w:pPr>
      <w:r>
        <w:rPr>
          <w:rFonts w:ascii="Times New Roman"/>
          <w:b w:val="false"/>
          <w:i w:val="false"/>
          <w:color w:val="000000"/>
          <w:sz w:val="28"/>
        </w:rPr>
        <w:t>
      Размер пая% ________ Имущественный взнос __________________________________</w:t>
      </w:r>
    </w:p>
    <w:bookmarkEnd w:id="392"/>
    <w:bookmarkStart w:name="z546" w:id="393"/>
    <w:p>
      <w:pPr>
        <w:spacing w:after="0"/>
        <w:ind w:left="0"/>
        <w:jc w:val="both"/>
      </w:pPr>
      <w:r>
        <w:rPr>
          <w:rFonts w:ascii="Times New Roman"/>
          <w:b w:val="false"/>
          <w:i w:val="false"/>
          <w:color w:val="000000"/>
          <w:sz w:val="28"/>
        </w:rPr>
        <w:t>
      Ф.И.О. (при его наличии) физического лица ____________________________________</w:t>
      </w:r>
    </w:p>
    <w:bookmarkEnd w:id="393"/>
    <w:bookmarkStart w:name="z547" w:id="394"/>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w:t>
      </w:r>
      <w:r>
        <w:br/>
      </w:r>
      <w:r>
        <w:rPr>
          <w:rFonts w:ascii="Times New Roman"/>
          <w:b w:val="false"/>
          <w:i w:val="false"/>
          <w:color w:val="000000"/>
          <w:sz w:val="28"/>
        </w:rPr>
        <w:t>физического лица) _________________________________________________________</w:t>
      </w:r>
    </w:p>
    <w:bookmarkEnd w:id="394"/>
    <w:bookmarkStart w:name="z548" w:id="395"/>
    <w:p>
      <w:pPr>
        <w:spacing w:after="0"/>
        <w:ind w:left="0"/>
        <w:jc w:val="both"/>
      </w:pPr>
      <w:r>
        <w:rPr>
          <w:rFonts w:ascii="Times New Roman"/>
          <w:b w:val="false"/>
          <w:i w:val="false"/>
          <w:color w:val="000000"/>
          <w:sz w:val="28"/>
        </w:rPr>
        <w:t>
      Размер пая % ___________ Имущественный взнос ___________________</w:t>
      </w:r>
    </w:p>
    <w:bookmarkEnd w:id="395"/>
    <w:bookmarkStart w:name="z549" w:id="396"/>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w:t>
      </w:r>
    </w:p>
    <w:bookmarkEnd w:id="396"/>
    <w:bookmarkStart w:name="z550" w:id="397"/>
    <w:p>
      <w:pPr>
        <w:spacing w:after="0"/>
        <w:ind w:left="0"/>
        <w:jc w:val="both"/>
      </w:pPr>
      <w:r>
        <w:rPr>
          <w:rFonts w:ascii="Times New Roman"/>
          <w:b w:val="false"/>
          <w:i w:val="false"/>
          <w:color w:val="000000"/>
          <w:sz w:val="28"/>
        </w:rPr>
        <w:t>
      данные удостоверения личности, ИИН, БИН, наименование, место нахождения,</w:t>
      </w:r>
    </w:p>
    <w:bookmarkEnd w:id="397"/>
    <w:bookmarkStart w:name="z551" w:id="398"/>
    <w:p>
      <w:pPr>
        <w:spacing w:after="0"/>
        <w:ind w:left="0"/>
        <w:jc w:val="both"/>
      </w:pPr>
      <w:r>
        <w:rPr>
          <w:rFonts w:ascii="Times New Roman"/>
          <w:b w:val="false"/>
          <w:i w:val="false"/>
          <w:color w:val="000000"/>
          <w:sz w:val="28"/>
        </w:rPr>
        <w:t>
      аналог номера налоговой регистрации, либо код страны (а также имущественный</w:t>
      </w:r>
    </w:p>
    <w:bookmarkEnd w:id="398"/>
    <w:bookmarkStart w:name="z552" w:id="399"/>
    <w:p>
      <w:pPr>
        <w:spacing w:after="0"/>
        <w:ind w:left="0"/>
        <w:jc w:val="both"/>
      </w:pPr>
      <w:r>
        <w:rPr>
          <w:rFonts w:ascii="Times New Roman"/>
          <w:b w:val="false"/>
          <w:i w:val="false"/>
          <w:color w:val="000000"/>
          <w:sz w:val="28"/>
        </w:rPr>
        <w:t>
      взнос), сведения о размере пая прикладываются к заявлению на отдельном листе.</w:t>
      </w:r>
    </w:p>
    <w:bookmarkEnd w:id="399"/>
    <w:bookmarkStart w:name="z553" w:id="400"/>
    <w:p>
      <w:pPr>
        <w:spacing w:after="0"/>
        <w:ind w:left="0"/>
        <w:jc w:val="both"/>
      </w:pPr>
      <w:r>
        <w:rPr>
          <w:rFonts w:ascii="Times New Roman"/>
          <w:b w:val="false"/>
          <w:i w:val="false"/>
          <w:color w:val="000000"/>
          <w:sz w:val="28"/>
        </w:rPr>
        <w:t>
      11. Порядок, способы и сроки внесения имущественного взноса членами</w:t>
      </w:r>
    </w:p>
    <w:bookmarkEnd w:id="400"/>
    <w:bookmarkStart w:name="z554" w:id="401"/>
    <w:p>
      <w:pPr>
        <w:spacing w:after="0"/>
        <w:ind w:left="0"/>
        <w:jc w:val="both"/>
      </w:pPr>
      <w:r>
        <w:rPr>
          <w:rFonts w:ascii="Times New Roman"/>
          <w:b w:val="false"/>
          <w:i w:val="false"/>
          <w:color w:val="000000"/>
          <w:sz w:val="28"/>
        </w:rPr>
        <w:t>
      кооператива _______________________________________________________________</w:t>
      </w:r>
    </w:p>
    <w:bookmarkEnd w:id="401"/>
    <w:bookmarkStart w:name="z555" w:id="402"/>
    <w:p>
      <w:pPr>
        <w:spacing w:after="0"/>
        <w:ind w:left="0"/>
        <w:jc w:val="both"/>
      </w:pPr>
      <w:r>
        <w:rPr>
          <w:rFonts w:ascii="Times New Roman"/>
          <w:b w:val="false"/>
          <w:i w:val="false"/>
          <w:color w:val="000000"/>
          <w:sz w:val="28"/>
        </w:rPr>
        <w:t>
      __________________________________________________________________________</w:t>
      </w:r>
    </w:p>
    <w:bookmarkEnd w:id="402"/>
    <w:bookmarkStart w:name="z556" w:id="403"/>
    <w:p>
      <w:pPr>
        <w:spacing w:after="0"/>
        <w:ind w:left="0"/>
        <w:jc w:val="both"/>
      </w:pPr>
      <w:r>
        <w:rPr>
          <w:rFonts w:ascii="Times New Roman"/>
          <w:b w:val="false"/>
          <w:i w:val="false"/>
          <w:color w:val="000000"/>
          <w:sz w:val="28"/>
        </w:rPr>
        <w:t>
      __________________________________________________________________________</w:t>
      </w:r>
    </w:p>
    <w:bookmarkEnd w:id="403"/>
    <w:bookmarkStart w:name="z557" w:id="404"/>
    <w:p>
      <w:pPr>
        <w:spacing w:after="0"/>
        <w:ind w:left="0"/>
        <w:jc w:val="both"/>
      </w:pPr>
      <w:r>
        <w:rPr>
          <w:rFonts w:ascii="Times New Roman"/>
          <w:b w:val="false"/>
          <w:i w:val="false"/>
          <w:color w:val="000000"/>
          <w:sz w:val="28"/>
        </w:rPr>
        <w:t>
      12. Взаимоотношения между кооперативом и его членами, исполнительным органом и</w:t>
      </w:r>
      <w:r>
        <w:br/>
      </w:r>
      <w:r>
        <w:rPr>
          <w:rFonts w:ascii="Times New Roman"/>
          <w:b w:val="false"/>
          <w:i w:val="false"/>
          <w:color w:val="000000"/>
          <w:sz w:val="28"/>
        </w:rPr>
        <w:t>трудовым коллективом: __________________________________________________________________________</w:t>
      </w:r>
    </w:p>
    <w:bookmarkEnd w:id="404"/>
    <w:bookmarkStart w:name="z558" w:id="405"/>
    <w:p>
      <w:pPr>
        <w:spacing w:after="0"/>
        <w:ind w:left="0"/>
        <w:jc w:val="both"/>
      </w:pPr>
      <w:r>
        <w:rPr>
          <w:rFonts w:ascii="Times New Roman"/>
          <w:b w:val="false"/>
          <w:i w:val="false"/>
          <w:color w:val="000000"/>
          <w:sz w:val="28"/>
        </w:rPr>
        <w:t>
      __________________________________________________________________________</w:t>
      </w:r>
    </w:p>
    <w:bookmarkEnd w:id="405"/>
    <w:bookmarkStart w:name="z559" w:id="406"/>
    <w:p>
      <w:pPr>
        <w:spacing w:after="0"/>
        <w:ind w:left="0"/>
        <w:jc w:val="both"/>
      </w:pPr>
      <w:r>
        <w:rPr>
          <w:rFonts w:ascii="Times New Roman"/>
          <w:b w:val="false"/>
          <w:i w:val="false"/>
          <w:color w:val="000000"/>
          <w:sz w:val="28"/>
        </w:rPr>
        <w:t>
      __________________________________________________________________________</w:t>
      </w:r>
    </w:p>
    <w:bookmarkEnd w:id="406"/>
    <w:bookmarkStart w:name="z560" w:id="407"/>
    <w:p>
      <w:pPr>
        <w:spacing w:after="0"/>
        <w:ind w:left="0"/>
        <w:jc w:val="both"/>
      </w:pPr>
      <w:r>
        <w:rPr>
          <w:rFonts w:ascii="Times New Roman"/>
          <w:b w:val="false"/>
          <w:i w:val="false"/>
          <w:color w:val="000000"/>
          <w:sz w:val="28"/>
        </w:rPr>
        <w:t>
      __________________________________________________________________________</w:t>
      </w:r>
    </w:p>
    <w:bookmarkEnd w:id="407"/>
    <w:bookmarkStart w:name="z561" w:id="408"/>
    <w:p>
      <w:pPr>
        <w:spacing w:after="0"/>
        <w:ind w:left="0"/>
        <w:jc w:val="both"/>
      </w:pPr>
      <w:r>
        <w:rPr>
          <w:rFonts w:ascii="Times New Roman"/>
          <w:b w:val="false"/>
          <w:i w:val="false"/>
          <w:color w:val="000000"/>
          <w:sz w:val="28"/>
        </w:rPr>
        <w:t>
      13. Состав ревизионной комиссии ____________________________________________</w:t>
      </w:r>
    </w:p>
    <w:bookmarkEnd w:id="408"/>
    <w:bookmarkStart w:name="z562" w:id="409"/>
    <w:p>
      <w:pPr>
        <w:spacing w:after="0"/>
        <w:ind w:left="0"/>
        <w:jc w:val="both"/>
      </w:pPr>
      <w:r>
        <w:rPr>
          <w:rFonts w:ascii="Times New Roman"/>
          <w:b w:val="false"/>
          <w:i w:val="false"/>
          <w:color w:val="000000"/>
          <w:sz w:val="28"/>
        </w:rPr>
        <w:t>
      14. Срок избрания ревизионной комиссии ______________________________________</w:t>
      </w:r>
    </w:p>
    <w:bookmarkEnd w:id="409"/>
    <w:bookmarkStart w:name="z563" w:id="410"/>
    <w:p>
      <w:pPr>
        <w:spacing w:after="0"/>
        <w:ind w:left="0"/>
        <w:jc w:val="both"/>
      </w:pPr>
      <w:r>
        <w:rPr>
          <w:rFonts w:ascii="Times New Roman"/>
          <w:b w:val="false"/>
          <w:i w:val="false"/>
          <w:color w:val="000000"/>
          <w:sz w:val="28"/>
        </w:rPr>
        <w:t>
      15. Ожидаемая (примерная) численность занятых человек ________________________</w:t>
      </w:r>
    </w:p>
    <w:bookmarkEnd w:id="410"/>
    <w:bookmarkStart w:name="z564" w:id="411"/>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bookmarkEnd w:id="411"/>
    <w:bookmarkStart w:name="z565" w:id="412"/>
    <w:p>
      <w:pPr>
        <w:spacing w:after="0"/>
        <w:ind w:left="0"/>
        <w:jc w:val="both"/>
      </w:pPr>
      <w:r>
        <w:rPr>
          <w:rFonts w:ascii="Times New Roman"/>
          <w:b w:val="false"/>
          <w:i w:val="false"/>
          <w:color w:val="000000"/>
          <w:sz w:val="28"/>
        </w:rPr>
        <w:t>
      1) субъект малого предпринимательства_______________________________________</w:t>
      </w:r>
    </w:p>
    <w:bookmarkEnd w:id="412"/>
    <w:bookmarkStart w:name="z566" w:id="413"/>
    <w:p>
      <w:pPr>
        <w:spacing w:after="0"/>
        <w:ind w:left="0"/>
        <w:jc w:val="both"/>
      </w:pPr>
      <w:r>
        <w:rPr>
          <w:rFonts w:ascii="Times New Roman"/>
          <w:b w:val="false"/>
          <w:i w:val="false"/>
          <w:color w:val="000000"/>
          <w:sz w:val="28"/>
        </w:rPr>
        <w:t>
      2) субъект среднего предпринимательства _____________________________________</w:t>
      </w:r>
    </w:p>
    <w:bookmarkEnd w:id="413"/>
    <w:bookmarkStart w:name="z567" w:id="414"/>
    <w:p>
      <w:pPr>
        <w:spacing w:after="0"/>
        <w:ind w:left="0"/>
        <w:jc w:val="both"/>
      </w:pPr>
      <w:r>
        <w:rPr>
          <w:rFonts w:ascii="Times New Roman"/>
          <w:b w:val="false"/>
          <w:i w:val="false"/>
          <w:color w:val="000000"/>
          <w:sz w:val="28"/>
        </w:rPr>
        <w:t>
      3) субъект крупного предпринимательства_____________________________________</w:t>
      </w:r>
    </w:p>
    <w:bookmarkEnd w:id="414"/>
    <w:bookmarkStart w:name="z568" w:id="415"/>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bookmarkEnd w:id="415"/>
    <w:bookmarkStart w:name="z569" w:id="416"/>
    <w:p>
      <w:pPr>
        <w:spacing w:after="0"/>
        <w:ind w:left="0"/>
        <w:jc w:val="both"/>
      </w:pPr>
      <w:r>
        <w:rPr>
          <w:rFonts w:ascii="Times New Roman"/>
          <w:b w:val="false"/>
          <w:i w:val="false"/>
          <w:color w:val="000000"/>
          <w:sz w:val="28"/>
        </w:rPr>
        <w:t>
      1) преобразование __________________ 2) слияние ______________________________</w:t>
      </w:r>
    </w:p>
    <w:bookmarkEnd w:id="416"/>
    <w:bookmarkStart w:name="z570" w:id="417"/>
    <w:p>
      <w:pPr>
        <w:spacing w:after="0"/>
        <w:ind w:left="0"/>
        <w:jc w:val="both"/>
      </w:pPr>
      <w:r>
        <w:rPr>
          <w:rFonts w:ascii="Times New Roman"/>
          <w:b w:val="false"/>
          <w:i w:val="false"/>
          <w:color w:val="000000"/>
          <w:sz w:val="28"/>
        </w:rPr>
        <w:t>
      3) выделение _______________________ 4) разделение __________________________</w:t>
      </w:r>
    </w:p>
    <w:bookmarkEnd w:id="417"/>
    <w:bookmarkStart w:name="z571" w:id="418"/>
    <w:p>
      <w:pPr>
        <w:spacing w:after="0"/>
        <w:ind w:left="0"/>
        <w:jc w:val="both"/>
      </w:pPr>
      <w:r>
        <w:rPr>
          <w:rFonts w:ascii="Times New Roman"/>
          <w:b w:val="false"/>
          <w:i w:val="false"/>
          <w:color w:val="000000"/>
          <w:sz w:val="28"/>
        </w:rPr>
        <w:t>
      18. Количество юридических лиц, участвующих в реорганизации __________________</w:t>
      </w:r>
    </w:p>
    <w:bookmarkEnd w:id="418"/>
    <w:bookmarkStart w:name="z572" w:id="419"/>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419"/>
    <w:bookmarkStart w:name="z573" w:id="420"/>
    <w:p>
      <w:pPr>
        <w:spacing w:after="0"/>
        <w:ind w:left="0"/>
        <w:jc w:val="both"/>
      </w:pPr>
      <w:r>
        <w:rPr>
          <w:rFonts w:ascii="Times New Roman"/>
          <w:b w:val="false"/>
          <w:i w:val="false"/>
          <w:color w:val="000000"/>
          <w:sz w:val="28"/>
        </w:rPr>
        <w:t>
      Прежнее наименование юридического лица ____________________________________</w:t>
      </w:r>
    </w:p>
    <w:bookmarkEnd w:id="420"/>
    <w:bookmarkStart w:name="z574" w:id="421"/>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21"/>
    <w:bookmarkStart w:name="z575" w:id="422"/>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422"/>
    <w:bookmarkStart w:name="z576" w:id="423"/>
    <w:p>
      <w:pPr>
        <w:spacing w:after="0"/>
        <w:ind w:left="0"/>
        <w:jc w:val="both"/>
      </w:pPr>
      <w:r>
        <w:rPr>
          <w:rFonts w:ascii="Times New Roman"/>
          <w:b w:val="false"/>
          <w:i w:val="false"/>
          <w:color w:val="000000"/>
          <w:sz w:val="28"/>
        </w:rPr>
        <w:t>
      Наименования юридических лиц, участвующих в слиянии ________________________</w:t>
      </w:r>
    </w:p>
    <w:bookmarkEnd w:id="423"/>
    <w:bookmarkStart w:name="z577" w:id="424"/>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24"/>
    <w:bookmarkStart w:name="z578" w:id="425"/>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425"/>
    <w:bookmarkStart w:name="z579" w:id="426"/>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bookmarkEnd w:id="426"/>
    <w:bookmarkStart w:name="z580" w:id="427"/>
    <w:p>
      <w:pPr>
        <w:spacing w:after="0"/>
        <w:ind w:left="0"/>
        <w:jc w:val="both"/>
      </w:pPr>
      <w:r>
        <w:rPr>
          <w:rFonts w:ascii="Times New Roman"/>
          <w:b w:val="false"/>
          <w:i w:val="false"/>
          <w:color w:val="000000"/>
          <w:sz w:val="28"/>
        </w:rPr>
        <w:t>
      новое юридическое лицо ____________________________________________________</w:t>
      </w:r>
    </w:p>
    <w:bookmarkEnd w:id="427"/>
    <w:bookmarkStart w:name="z581" w:id="428"/>
    <w:p>
      <w:pPr>
        <w:spacing w:after="0"/>
        <w:ind w:left="0"/>
        <w:jc w:val="both"/>
      </w:pPr>
      <w:r>
        <w:rPr>
          <w:rFonts w:ascii="Times New Roman"/>
          <w:b w:val="false"/>
          <w:i w:val="false"/>
          <w:color w:val="000000"/>
          <w:sz w:val="28"/>
        </w:rPr>
        <w:t>
      __________________________________________________________________________</w:t>
      </w:r>
    </w:p>
    <w:bookmarkEnd w:id="428"/>
    <w:bookmarkStart w:name="z582" w:id="429"/>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29"/>
    <w:bookmarkStart w:name="z583" w:id="430"/>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430"/>
    <w:bookmarkStart w:name="z584" w:id="431"/>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bookmarkEnd w:id="431"/>
    <w:bookmarkStart w:name="z585" w:id="432"/>
    <w:p>
      <w:pPr>
        <w:spacing w:after="0"/>
        <w:ind w:left="0"/>
        <w:jc w:val="both"/>
      </w:pPr>
      <w:r>
        <w:rPr>
          <w:rFonts w:ascii="Times New Roman"/>
          <w:b w:val="false"/>
          <w:i w:val="false"/>
          <w:color w:val="000000"/>
          <w:sz w:val="28"/>
        </w:rPr>
        <w:t>
      лица______________________________________________________________________</w:t>
      </w:r>
    </w:p>
    <w:bookmarkEnd w:id="432"/>
    <w:bookmarkStart w:name="z586" w:id="433"/>
    <w:p>
      <w:pPr>
        <w:spacing w:after="0"/>
        <w:ind w:left="0"/>
        <w:jc w:val="both"/>
      </w:pPr>
      <w:r>
        <w:rPr>
          <w:rFonts w:ascii="Times New Roman"/>
          <w:b w:val="false"/>
          <w:i w:val="false"/>
          <w:color w:val="000000"/>
          <w:sz w:val="28"/>
        </w:rPr>
        <w:t>
      __________________________________________________________________________</w:t>
      </w:r>
    </w:p>
    <w:bookmarkEnd w:id="433"/>
    <w:bookmarkStart w:name="z587" w:id="434"/>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34"/>
    <w:bookmarkStart w:name="z588" w:id="435"/>
    <w:p>
      <w:pPr>
        <w:spacing w:after="0"/>
        <w:ind w:left="0"/>
        <w:jc w:val="both"/>
      </w:pPr>
      <w:r>
        <w:rPr>
          <w:rFonts w:ascii="Times New Roman"/>
          <w:b w:val="false"/>
          <w:i w:val="false"/>
          <w:color w:val="000000"/>
          <w:sz w:val="28"/>
        </w:rPr>
        <w:t>
      "____" __________________ 20 года</w:t>
      </w:r>
    </w:p>
    <w:bookmarkEnd w:id="435"/>
    <w:bookmarkStart w:name="z589" w:id="436"/>
    <w:p>
      <w:pPr>
        <w:spacing w:after="0"/>
        <w:ind w:left="0"/>
        <w:jc w:val="both"/>
      </w:pPr>
      <w:r>
        <w:rPr>
          <w:rFonts w:ascii="Times New Roman"/>
          <w:b w:val="false"/>
          <w:i w:val="false"/>
          <w:color w:val="000000"/>
          <w:sz w:val="28"/>
        </w:rPr>
        <w:t>
      К заявлению прилагаются: ___________________________________________________</w:t>
      </w:r>
    </w:p>
    <w:bookmarkEnd w:id="436"/>
    <w:bookmarkStart w:name="z590" w:id="437"/>
    <w:p>
      <w:pPr>
        <w:spacing w:after="0"/>
        <w:ind w:left="0"/>
        <w:jc w:val="both"/>
      </w:pPr>
      <w:r>
        <w:rPr>
          <w:rFonts w:ascii="Times New Roman"/>
          <w:b w:val="false"/>
          <w:i w:val="false"/>
          <w:color w:val="000000"/>
          <w:sz w:val="28"/>
        </w:rPr>
        <w:t>
      __________________________________________________________________________</w:t>
      </w:r>
    </w:p>
    <w:bookmarkEnd w:id="437"/>
    <w:bookmarkStart w:name="z591" w:id="438"/>
    <w:p>
      <w:pPr>
        <w:spacing w:after="0"/>
        <w:ind w:left="0"/>
        <w:jc w:val="both"/>
      </w:pPr>
      <w:r>
        <w:rPr>
          <w:rFonts w:ascii="Times New Roman"/>
          <w:b w:val="false"/>
          <w:i w:val="false"/>
          <w:color w:val="000000"/>
          <w:sz w:val="28"/>
        </w:rPr>
        <w:t>
      __________________________________________________________________________</w:t>
      </w:r>
    </w:p>
    <w:bookmarkEnd w:id="438"/>
    <w:bookmarkStart w:name="z592" w:id="439"/>
    <w:p>
      <w:pPr>
        <w:spacing w:after="0"/>
        <w:ind w:left="0"/>
        <w:jc w:val="both"/>
      </w:pPr>
      <w:r>
        <w:rPr>
          <w:rFonts w:ascii="Times New Roman"/>
          <w:b w:val="false"/>
          <w:i w:val="false"/>
          <w:color w:val="000000"/>
          <w:sz w:val="28"/>
        </w:rPr>
        <w:t>
      __________________________________________________________________________</w:t>
      </w:r>
    </w:p>
    <w:bookmarkEnd w:id="439"/>
    <w:bookmarkStart w:name="z593" w:id="440"/>
    <w:p>
      <w:pPr>
        <w:spacing w:after="0"/>
        <w:ind w:left="0"/>
        <w:jc w:val="both"/>
      </w:pPr>
      <w:r>
        <w:rPr>
          <w:rFonts w:ascii="Times New Roman"/>
          <w:b w:val="false"/>
          <w:i w:val="false"/>
          <w:color w:val="000000"/>
          <w:sz w:val="28"/>
        </w:rPr>
        <w:t>
      Ф.И.О. (при его наличии) и подпись председателя</w:t>
      </w:r>
    </w:p>
    <w:bookmarkEnd w:id="440"/>
    <w:bookmarkStart w:name="z594" w:id="441"/>
    <w:p>
      <w:pPr>
        <w:spacing w:after="0"/>
        <w:ind w:left="0"/>
        <w:jc w:val="both"/>
      </w:pPr>
      <w:r>
        <w:rPr>
          <w:rFonts w:ascii="Times New Roman"/>
          <w:b w:val="false"/>
          <w:i w:val="false"/>
          <w:color w:val="000000"/>
          <w:sz w:val="28"/>
        </w:rPr>
        <w:t>
      правления (председатель) кооператива.</w:t>
      </w:r>
    </w:p>
    <w:bookmarkEnd w:id="441"/>
    <w:bookmarkStart w:name="z595" w:id="442"/>
    <w:p>
      <w:pPr>
        <w:spacing w:after="0"/>
        <w:ind w:left="0"/>
        <w:jc w:val="both"/>
      </w:pPr>
      <w:r>
        <w:rPr>
          <w:rFonts w:ascii="Times New Roman"/>
          <w:b w:val="false"/>
          <w:i w:val="false"/>
          <w:color w:val="000000"/>
          <w:sz w:val="28"/>
        </w:rPr>
        <w:t>
      Подлинность подписи (ей) должна быть засвидетельствована в</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нотариальном порядке.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82" w:id="443"/>
    <w:p>
      <w:pPr>
        <w:spacing w:after="0"/>
        <w:ind w:left="0"/>
        <w:jc w:val="left"/>
      </w:pPr>
      <w:r>
        <w:rPr>
          <w:rFonts w:ascii="Times New Roman"/>
          <w:b/>
          <w:i w:val="false"/>
          <w:color w:val="000000"/>
        </w:rPr>
        <w:t xml:space="preserve"> 1. Перечень документов, представляемых для регистрации юридических лиц</w:t>
      </w:r>
    </w:p>
    <w:bookmarkEnd w:id="443"/>
    <w:bookmarkStart w:name="z98" w:id="444"/>
    <w:p>
      <w:pPr>
        <w:spacing w:after="0"/>
        <w:ind w:left="0"/>
        <w:jc w:val="both"/>
      </w:pPr>
      <w:r>
        <w:rPr>
          <w:rFonts w:ascii="Times New Roman"/>
          <w:b w:val="false"/>
          <w:i w:val="false"/>
          <w:color w:val="000000"/>
          <w:sz w:val="28"/>
        </w:rPr>
        <w:t>
      1. Акционерное общество:</w:t>
      </w:r>
    </w:p>
    <w:bookmarkEnd w:id="444"/>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both"/>
      </w:pPr>
      <w:r>
        <w:rPr>
          <w:rFonts w:ascii="Times New Roman"/>
          <w:b w:val="false"/>
          <w:i w:val="false"/>
          <w:color w:val="000000"/>
          <w:sz w:val="28"/>
        </w:rPr>
        <w:t xml:space="preserve">
      Примечание: В случае если юридическое лицо относится к субъекту рынка, занимающего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45"/>
    <w:p>
      <w:pPr>
        <w:spacing w:after="0"/>
        <w:ind w:left="0"/>
        <w:jc w:val="both"/>
      </w:pPr>
      <w:r>
        <w:rPr>
          <w:rFonts w:ascii="Times New Roman"/>
          <w:b w:val="false"/>
          <w:i w:val="false"/>
          <w:color w:val="000000"/>
          <w:sz w:val="28"/>
        </w:rPr>
        <w:t>
       2. Государственное предприятие:</w:t>
      </w:r>
    </w:p>
    <w:bookmarkEnd w:id="445"/>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Республиканские государственные предприятия создаются по решению Правительства Республики Казахстан, коммунальные государственные предприятия - местным исполнительным органом.</w:t>
      </w:r>
    </w:p>
    <w:bookmarkStart w:name="z100" w:id="446"/>
    <w:p>
      <w:pPr>
        <w:spacing w:after="0"/>
        <w:ind w:left="0"/>
        <w:jc w:val="both"/>
      </w:pPr>
      <w:r>
        <w:rPr>
          <w:rFonts w:ascii="Times New Roman"/>
          <w:b w:val="false"/>
          <w:i w:val="false"/>
          <w:color w:val="000000"/>
          <w:sz w:val="28"/>
        </w:rPr>
        <w:t>
      3. Государственное учреждение:</w:t>
      </w:r>
    </w:p>
    <w:bookmarkEnd w:id="446"/>
    <w:p>
      <w:pPr>
        <w:spacing w:after="0"/>
        <w:ind w:left="0"/>
        <w:jc w:val="both"/>
      </w:pPr>
      <w:r>
        <w:rPr>
          <w:rFonts w:ascii="Times New Roman"/>
          <w:b w:val="false"/>
          <w:i w:val="false"/>
          <w:color w:val="000000"/>
          <w:sz w:val="28"/>
        </w:rPr>
        <w:t>
      решение о создании государственного учреждения;</w:t>
      </w:r>
    </w:p>
    <w:p>
      <w:pPr>
        <w:spacing w:after="0"/>
        <w:ind w:left="0"/>
        <w:jc w:val="both"/>
      </w:pPr>
      <w:r>
        <w:rPr>
          <w:rFonts w:ascii="Times New Roman"/>
          <w:b w:val="false"/>
          <w:i w:val="false"/>
          <w:color w:val="000000"/>
          <w:sz w:val="28"/>
        </w:rPr>
        <w:t>
      положение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01" w:id="447"/>
    <w:p>
      <w:pPr>
        <w:spacing w:after="0"/>
        <w:ind w:left="0"/>
        <w:jc w:val="both"/>
      </w:pPr>
      <w:r>
        <w:rPr>
          <w:rFonts w:ascii="Times New Roman"/>
          <w:b w:val="false"/>
          <w:i w:val="false"/>
          <w:color w:val="000000"/>
          <w:sz w:val="28"/>
        </w:rPr>
        <w:t>
      4. Жилищно-строительный кооператив и жилищный кооператив:</w:t>
      </w:r>
    </w:p>
    <w:bookmarkEnd w:id="447"/>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Жилищным и жилищно-строительным кооперативами представляется также список членов этих кооперативов с указанием их фамилии, имени, отчества, года рождения и места жительства и ИИН.</w:t>
      </w:r>
    </w:p>
    <w:bookmarkStart w:name="z102" w:id="448"/>
    <w:p>
      <w:pPr>
        <w:spacing w:after="0"/>
        <w:ind w:left="0"/>
        <w:jc w:val="both"/>
      </w:pPr>
      <w:r>
        <w:rPr>
          <w:rFonts w:ascii="Times New Roman"/>
          <w:b w:val="false"/>
          <w:i w:val="false"/>
          <w:color w:val="000000"/>
          <w:sz w:val="28"/>
        </w:rPr>
        <w:t>
      5. Коммандитное товарищество:</w:t>
      </w:r>
    </w:p>
    <w:bookmarkEnd w:id="44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449"/>
    <w:p>
      <w:pPr>
        <w:spacing w:after="0"/>
        <w:ind w:left="0"/>
        <w:jc w:val="both"/>
      </w:pPr>
      <w:r>
        <w:rPr>
          <w:rFonts w:ascii="Times New Roman"/>
          <w:b w:val="false"/>
          <w:i w:val="false"/>
          <w:color w:val="000000"/>
          <w:sz w:val="28"/>
        </w:rPr>
        <w:t>
       6. Кооператив собственников помещений (квартир):</w:t>
      </w:r>
    </w:p>
    <w:bookmarkEnd w:id="449"/>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05" w:id="450"/>
    <w:p>
      <w:pPr>
        <w:spacing w:after="0"/>
        <w:ind w:left="0"/>
        <w:jc w:val="both"/>
      </w:pPr>
      <w:r>
        <w:rPr>
          <w:rFonts w:ascii="Times New Roman"/>
          <w:b w:val="false"/>
          <w:i w:val="false"/>
          <w:color w:val="000000"/>
          <w:sz w:val="28"/>
        </w:rPr>
        <w:t>
      7. Коллегия адвокатов:</w:t>
      </w:r>
    </w:p>
    <w:bookmarkEnd w:id="450"/>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07" w:id="451"/>
    <w:p>
      <w:pPr>
        <w:spacing w:after="0"/>
        <w:ind w:left="0"/>
        <w:jc w:val="both"/>
      </w:pPr>
      <w:r>
        <w:rPr>
          <w:rFonts w:ascii="Times New Roman"/>
          <w:b w:val="false"/>
          <w:i w:val="false"/>
          <w:color w:val="000000"/>
          <w:sz w:val="28"/>
        </w:rPr>
        <w:t>
      8. Нотариальная палата:</w:t>
      </w:r>
    </w:p>
    <w:bookmarkEnd w:id="451"/>
    <w:p>
      <w:pPr>
        <w:spacing w:after="0"/>
        <w:ind w:left="0"/>
        <w:jc w:val="both"/>
      </w:pPr>
      <w:r>
        <w:rPr>
          <w:rFonts w:ascii="Times New Roman"/>
          <w:b w:val="false"/>
          <w:i w:val="false"/>
          <w:color w:val="000000"/>
          <w:sz w:val="28"/>
        </w:rPr>
        <w:t>
      устав, утвержденный учредительным собранием;</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08" w:id="452"/>
    <w:p>
      <w:pPr>
        <w:spacing w:after="0"/>
        <w:ind w:left="0"/>
        <w:jc w:val="both"/>
      </w:pPr>
      <w:r>
        <w:rPr>
          <w:rFonts w:ascii="Times New Roman"/>
          <w:b w:val="false"/>
          <w:i w:val="false"/>
          <w:color w:val="000000"/>
          <w:sz w:val="28"/>
        </w:rPr>
        <w:t>
      9. Фонд:</w:t>
      </w:r>
    </w:p>
    <w:bookmarkEnd w:id="452"/>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учредительный договор (при числе учредителей более одного);</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09" w:id="453"/>
    <w:p>
      <w:pPr>
        <w:spacing w:after="0"/>
        <w:ind w:left="0"/>
        <w:jc w:val="both"/>
      </w:pPr>
      <w:r>
        <w:rPr>
          <w:rFonts w:ascii="Times New Roman"/>
          <w:b w:val="false"/>
          <w:i w:val="false"/>
          <w:color w:val="000000"/>
          <w:sz w:val="28"/>
        </w:rPr>
        <w:t>
      10. Общественное объединение:</w:t>
      </w:r>
    </w:p>
    <w:bookmarkEnd w:id="453"/>
    <w:p>
      <w:pPr>
        <w:spacing w:after="0"/>
        <w:ind w:left="0"/>
        <w:jc w:val="both"/>
      </w:pPr>
      <w:r>
        <w:rPr>
          <w:rFonts w:ascii="Times New Roman"/>
          <w:b w:val="false"/>
          <w:i w:val="false"/>
          <w:color w:val="000000"/>
          <w:sz w:val="28"/>
        </w:rPr>
        <w:t>
      устав, принятый на учредительном съезде (конференции, собрании);</w:t>
      </w:r>
    </w:p>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числа, месяца, года рождения, ИИН, места жительства, домашнего и служебного телефонов, личной подписи;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p>
      <w:pPr>
        <w:spacing w:after="0"/>
        <w:ind w:left="0"/>
        <w:jc w:val="both"/>
      </w:pPr>
      <w:r>
        <w:rPr>
          <w:rFonts w:ascii="Times New Roman"/>
          <w:b w:val="false"/>
          <w:i w:val="false"/>
          <w:color w:val="000000"/>
          <w:sz w:val="28"/>
        </w:rPr>
        <w:t>
      программа партии;</w:t>
      </w:r>
    </w:p>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месяца, года рождения, ИИН, адреса места жительства.</w:t>
      </w:r>
    </w:p>
    <w:bookmarkStart w:name="z110" w:id="4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приказом Министра юстиции РК от 20.02.2015  </w:t>
      </w:r>
      <w:r>
        <w:rPr>
          <w:rFonts w:ascii="Times New Roman"/>
          <w:b w:val="false"/>
          <w:i w:val="false"/>
          <w:color w:val="000000"/>
          <w:sz w:val="28"/>
        </w:rPr>
        <w:t>№ 101</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454"/>
    <w:bookmarkStart w:name="z111" w:id="455"/>
    <w:p>
      <w:pPr>
        <w:spacing w:after="0"/>
        <w:ind w:left="0"/>
        <w:jc w:val="both"/>
      </w:pPr>
      <w:r>
        <w:rPr>
          <w:rFonts w:ascii="Times New Roman"/>
          <w:b w:val="false"/>
          <w:i w:val="false"/>
          <w:color w:val="000000"/>
          <w:sz w:val="28"/>
        </w:rPr>
        <w:t>
      12.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bookmarkEnd w:id="455"/>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12" w:id="456"/>
    <w:p>
      <w:pPr>
        <w:spacing w:after="0"/>
        <w:ind w:left="0"/>
        <w:jc w:val="both"/>
      </w:pPr>
      <w:r>
        <w:rPr>
          <w:rFonts w:ascii="Times New Roman"/>
          <w:b w:val="false"/>
          <w:i w:val="false"/>
          <w:color w:val="000000"/>
          <w:sz w:val="28"/>
        </w:rPr>
        <w:t>
      13. Сельский потребительский кооператив:</w:t>
      </w:r>
    </w:p>
    <w:bookmarkEnd w:id="456"/>
    <w:p>
      <w:pPr>
        <w:spacing w:after="0"/>
        <w:ind w:left="0"/>
        <w:jc w:val="both"/>
      </w:pPr>
      <w:r>
        <w:rPr>
          <w:rFonts w:ascii="Times New Roman"/>
          <w:b w:val="false"/>
          <w:i w:val="false"/>
          <w:color w:val="000000"/>
          <w:sz w:val="28"/>
        </w:rPr>
        <w:t>
      протокол учредительного собрания;</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список пайщиков с указанием фамилии, имени, отчества, места жительства и ИИН - для граждан, и сведений о наименовании, месте нахождения, БИН - для юридических лиц.</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регистрации сельских потребительских кооперативов водопользователей дополнительно представляются:</w:t>
      </w:r>
    </w:p>
    <w:p>
      <w:pPr>
        <w:spacing w:after="0"/>
        <w:ind w:left="0"/>
        <w:jc w:val="both"/>
      </w:pPr>
      <w:r>
        <w:rPr>
          <w:rFonts w:ascii="Times New Roman"/>
          <w:b w:val="false"/>
          <w:i w:val="false"/>
          <w:color w:val="000000"/>
          <w:sz w:val="28"/>
        </w:rPr>
        <w:t>
      список членов кооператива с указанием фамилии, имени, отчества, места жительства и ИИН, а также наименования и места нахождения юридических лиц, а также сведения о наличии у членов кооператива водопользователей орошаемых земель сельскохозяйственного назначения.</w:t>
      </w:r>
    </w:p>
    <w:bookmarkStart w:name="z113" w:id="457"/>
    <w:p>
      <w:pPr>
        <w:spacing w:after="0"/>
        <w:ind w:left="0"/>
        <w:jc w:val="both"/>
      </w:pPr>
      <w:r>
        <w:rPr>
          <w:rFonts w:ascii="Times New Roman"/>
          <w:b w:val="false"/>
          <w:i w:val="false"/>
          <w:color w:val="000000"/>
          <w:sz w:val="28"/>
        </w:rPr>
        <w:t>
      14. Палата аудиторов:</w:t>
      </w:r>
    </w:p>
    <w:bookmarkEnd w:id="457"/>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14" w:id="458"/>
    <w:p>
      <w:pPr>
        <w:spacing w:after="0"/>
        <w:ind w:left="0"/>
        <w:jc w:val="both"/>
      </w:pPr>
      <w:r>
        <w:rPr>
          <w:rFonts w:ascii="Times New Roman"/>
          <w:b w:val="false"/>
          <w:i w:val="false"/>
          <w:color w:val="000000"/>
          <w:sz w:val="28"/>
        </w:rPr>
        <w:t>
      15. Полное товарищество:</w:t>
      </w:r>
    </w:p>
    <w:bookmarkEnd w:id="45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459"/>
    <w:p>
      <w:pPr>
        <w:spacing w:after="0"/>
        <w:ind w:left="0"/>
        <w:jc w:val="both"/>
      </w:pPr>
      <w:r>
        <w:rPr>
          <w:rFonts w:ascii="Times New Roman"/>
          <w:b w:val="false"/>
          <w:i w:val="false"/>
          <w:color w:val="000000"/>
          <w:sz w:val="28"/>
        </w:rPr>
        <w:t>
       16. Производственный кооператив:</w:t>
      </w:r>
    </w:p>
    <w:bookmarkEnd w:id="459"/>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года рождения, ИИН, места жительства;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460"/>
    <w:p>
      <w:pPr>
        <w:spacing w:after="0"/>
        <w:ind w:left="0"/>
        <w:jc w:val="both"/>
      </w:pPr>
      <w:r>
        <w:rPr>
          <w:rFonts w:ascii="Times New Roman"/>
          <w:b w:val="false"/>
          <w:i w:val="false"/>
          <w:color w:val="000000"/>
          <w:sz w:val="28"/>
        </w:rPr>
        <w:t>
       17. Потребительский кооператив:</w:t>
      </w:r>
    </w:p>
    <w:bookmarkEnd w:id="460"/>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Потребительским кооперативом представляется список членов этих кооперативов с указанием их фамилии, имени, отчества, года рождения, ИИН и места жительства - для граждан, и сведений о месте нахождения, банковских реквизитах и БИН - для юридических лиц.</w:t>
      </w:r>
    </w:p>
    <w:bookmarkStart w:name="z117" w:id="461"/>
    <w:p>
      <w:pPr>
        <w:spacing w:after="0"/>
        <w:ind w:left="0"/>
        <w:jc w:val="both"/>
      </w:pPr>
      <w:r>
        <w:rPr>
          <w:rFonts w:ascii="Times New Roman"/>
          <w:b w:val="false"/>
          <w:i w:val="false"/>
          <w:color w:val="000000"/>
          <w:sz w:val="28"/>
        </w:rPr>
        <w:t>
      18. Религиозное объединение:</w:t>
      </w:r>
    </w:p>
    <w:bookmarkEnd w:id="461"/>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p>
      <w:pPr>
        <w:spacing w:after="0"/>
        <w:ind w:left="0"/>
        <w:jc w:val="both"/>
      </w:pPr>
      <w:r>
        <w:rPr>
          <w:rFonts w:ascii="Times New Roman"/>
          <w:b w:val="false"/>
          <w:i w:val="false"/>
          <w:color w:val="000000"/>
          <w:sz w:val="28"/>
        </w:rPr>
        <w:t>
      протокол учредительного собрания (съезда, конференции);</w:t>
      </w:r>
    </w:p>
    <w:p>
      <w:pPr>
        <w:spacing w:after="0"/>
        <w:ind w:left="0"/>
        <w:jc w:val="both"/>
      </w:pPr>
      <w:r>
        <w:rPr>
          <w:rFonts w:ascii="Times New Roman"/>
          <w:b w:val="false"/>
          <w:i w:val="false"/>
          <w:color w:val="000000"/>
          <w:sz w:val="28"/>
        </w:rPr>
        <w:t>
      список граждан-инициаторов создаваемого религиозного объединения на электронном и бумажном носителях по форме согласно Приложению 11 к настоящей Инструкции;</w:t>
      </w:r>
    </w:p>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0"/>
        <w:ind w:left="0"/>
        <w:jc w:val="both"/>
      </w:pPr>
      <w:r>
        <w:rPr>
          <w:rFonts w:ascii="Times New Roman"/>
          <w:b w:val="false"/>
          <w:i w:val="false"/>
          <w:color w:val="000000"/>
          <w:sz w:val="28"/>
        </w:rPr>
        <w:t>
      2. Религиозное объединение, имеющее руководящий центр вне пределов республики, дополнительно представляет:</w:t>
      </w:r>
    </w:p>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p>
      <w:pPr>
        <w:spacing w:after="0"/>
        <w:ind w:left="0"/>
        <w:jc w:val="both"/>
      </w:pPr>
      <w:r>
        <w:rPr>
          <w:rFonts w:ascii="Times New Roman"/>
          <w:b w:val="false"/>
          <w:i w:val="false"/>
          <w:color w:val="000000"/>
          <w:sz w:val="28"/>
        </w:rPr>
        <w:t>
      3.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bookmarkStart w:name="z118" w:id="462"/>
    <w:p>
      <w:pPr>
        <w:spacing w:after="0"/>
        <w:ind w:left="0"/>
        <w:jc w:val="both"/>
      </w:pPr>
      <w:r>
        <w:rPr>
          <w:rFonts w:ascii="Times New Roman"/>
          <w:b w:val="false"/>
          <w:i w:val="false"/>
          <w:color w:val="000000"/>
          <w:sz w:val="28"/>
        </w:rPr>
        <w:t>
      19. Товарищество с ограниченной ответственностью:</w:t>
      </w:r>
    </w:p>
    <w:bookmarkEnd w:id="46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63"/>
    <w:p>
      <w:pPr>
        <w:spacing w:after="0"/>
        <w:ind w:left="0"/>
        <w:jc w:val="both"/>
      </w:pPr>
      <w:r>
        <w:rPr>
          <w:rFonts w:ascii="Times New Roman"/>
          <w:b w:val="false"/>
          <w:i w:val="false"/>
          <w:color w:val="000000"/>
          <w:sz w:val="28"/>
        </w:rPr>
        <w:t>
       20. Товарищество с дополнительной ответственностью:</w:t>
      </w:r>
    </w:p>
    <w:bookmarkEnd w:id="46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юстиции РК от 20.02.2015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464"/>
    <w:p>
      <w:pPr>
        <w:spacing w:after="0"/>
        <w:ind w:left="0"/>
        <w:jc w:val="both"/>
      </w:pPr>
      <w:r>
        <w:rPr>
          <w:rFonts w:ascii="Times New Roman"/>
          <w:b w:val="false"/>
          <w:i w:val="false"/>
          <w:color w:val="000000"/>
          <w:sz w:val="28"/>
        </w:rPr>
        <w:t>
       21. Учреждение:</w:t>
      </w:r>
    </w:p>
    <w:bookmarkEnd w:id="464"/>
    <w:p>
      <w:pPr>
        <w:spacing w:after="0"/>
        <w:ind w:left="0"/>
        <w:jc w:val="both"/>
      </w:pPr>
      <w:r>
        <w:rPr>
          <w:rFonts w:ascii="Times New Roman"/>
          <w:b w:val="false"/>
          <w:i w:val="false"/>
          <w:color w:val="000000"/>
          <w:sz w:val="28"/>
        </w:rPr>
        <w:t>
      решение собственника о создании учреждения;</w:t>
      </w:r>
    </w:p>
    <w:p>
      <w:pPr>
        <w:spacing w:after="0"/>
        <w:ind w:left="0"/>
        <w:jc w:val="both"/>
      </w:pPr>
      <w:r>
        <w:rPr>
          <w:rFonts w:ascii="Times New Roman"/>
          <w:b w:val="false"/>
          <w:i w:val="false"/>
          <w:color w:val="000000"/>
          <w:sz w:val="28"/>
        </w:rPr>
        <w:t>
      положение (устав);</w:t>
      </w:r>
    </w:p>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121" w:id="465"/>
    <w:p>
      <w:pPr>
        <w:spacing w:after="0"/>
        <w:ind w:left="0"/>
        <w:jc w:val="both"/>
      </w:pPr>
      <w:r>
        <w:rPr>
          <w:rFonts w:ascii="Times New Roman"/>
          <w:b w:val="false"/>
          <w:i w:val="false"/>
          <w:color w:val="000000"/>
          <w:sz w:val="28"/>
        </w:rPr>
        <w:t>
      22. Палата оценщиков:</w:t>
      </w:r>
    </w:p>
    <w:bookmarkEnd w:id="465"/>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676" w:id="466"/>
    <w:p>
      <w:pPr>
        <w:spacing w:after="0"/>
        <w:ind w:left="0"/>
        <w:jc w:val="both"/>
      </w:pPr>
      <w:r>
        <w:rPr>
          <w:rFonts w:ascii="Times New Roman"/>
          <w:b w:val="false"/>
          <w:i w:val="false"/>
          <w:color w:val="000000"/>
          <w:sz w:val="28"/>
        </w:rPr>
        <w:t>
      23. Палата юридических консультантов:</w:t>
      </w:r>
    </w:p>
    <w:bookmarkEnd w:id="466"/>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решение уполномоченного органа о создании юридического лица;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дополнено пунктом 23 в соответствии с приказом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680" w:id="467"/>
    <w:p>
      <w:pPr>
        <w:spacing w:after="0"/>
        <w:ind w:left="0"/>
        <w:jc w:val="both"/>
      </w:pPr>
      <w:r>
        <w:rPr>
          <w:rFonts w:ascii="Times New Roman"/>
          <w:b w:val="false"/>
          <w:i w:val="false"/>
          <w:color w:val="000000"/>
          <w:sz w:val="28"/>
        </w:rPr>
        <w:t>
      24. Адвокатская контора:</w:t>
      </w:r>
    </w:p>
    <w:bookmarkEnd w:id="467"/>
    <w:bookmarkStart w:name="z681" w:id="468"/>
    <w:p>
      <w:pPr>
        <w:spacing w:after="0"/>
        <w:ind w:left="0"/>
        <w:jc w:val="both"/>
      </w:pPr>
      <w:r>
        <w:rPr>
          <w:rFonts w:ascii="Times New Roman"/>
          <w:b w:val="false"/>
          <w:i w:val="false"/>
          <w:color w:val="000000"/>
          <w:sz w:val="28"/>
        </w:rPr>
        <w:t>
      устав;</w:t>
      </w:r>
    </w:p>
    <w:bookmarkEnd w:id="468"/>
    <w:bookmarkStart w:name="z682" w:id="469"/>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469"/>
    <w:bookmarkStart w:name="z683" w:id="47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дополнено пунктом 24 в соответствии с приказом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3" w:id="471"/>
    <w:p>
      <w:pPr>
        <w:spacing w:after="0"/>
        <w:ind w:left="0"/>
        <w:jc w:val="left"/>
      </w:pPr>
      <w:r>
        <w:rPr>
          <w:rFonts w:ascii="Times New Roman"/>
          <w:b/>
          <w:i w:val="false"/>
          <w:color w:val="000000"/>
        </w:rPr>
        <w:t xml:space="preserve"> 2. Перечень документов, представляемых для учетной</w:t>
      </w:r>
      <w:r>
        <w:br/>
      </w:r>
      <w:r>
        <w:rPr>
          <w:rFonts w:ascii="Times New Roman"/>
          <w:b/>
          <w:i w:val="false"/>
          <w:color w:val="000000"/>
        </w:rPr>
        <w:t>регистрации филиалов и представительств</w:t>
      </w:r>
    </w:p>
    <w:bookmarkEnd w:id="471"/>
    <w:bookmarkStart w:name="z122" w:id="472"/>
    <w:p>
      <w:pPr>
        <w:spacing w:after="0"/>
        <w:ind w:left="0"/>
        <w:jc w:val="both"/>
      </w:pPr>
      <w:r>
        <w:rPr>
          <w:rFonts w:ascii="Times New Roman"/>
          <w:b w:val="false"/>
          <w:i w:val="false"/>
          <w:color w:val="000000"/>
          <w:sz w:val="28"/>
        </w:rPr>
        <w:t>
      1. Филиал или представительство казахстанского юридического лица:</w:t>
      </w:r>
    </w:p>
    <w:bookmarkEnd w:id="472"/>
    <w:bookmarkStart w:name="z51" w:id="473"/>
    <w:p>
      <w:pPr>
        <w:spacing w:after="0"/>
        <w:ind w:left="0"/>
        <w:jc w:val="both"/>
      </w:pPr>
      <w:r>
        <w:rPr>
          <w:rFonts w:ascii="Times New Roman"/>
          <w:b w:val="false"/>
          <w:i w:val="false"/>
          <w:color w:val="000000"/>
          <w:sz w:val="28"/>
        </w:rPr>
        <w:t>
      заявление об учетной регистрации;</w:t>
      </w:r>
    </w:p>
    <w:bookmarkEnd w:id="473"/>
    <w:bookmarkStart w:name="z52" w:id="474"/>
    <w:p>
      <w:pPr>
        <w:spacing w:after="0"/>
        <w:ind w:left="0"/>
        <w:jc w:val="both"/>
      </w:pPr>
      <w:r>
        <w:rPr>
          <w:rFonts w:ascii="Times New Roman"/>
          <w:b w:val="false"/>
          <w:i w:val="false"/>
          <w:color w:val="000000"/>
          <w:sz w:val="28"/>
        </w:rPr>
        <w:t>
      положение о филиале (представительстве), за исключением филиалов (представительств) юридических лиц, относящихся к субъектам частного предпринимательства, утвержденное органом юридического лица;</w:t>
      </w:r>
    </w:p>
    <w:bookmarkEnd w:id="474"/>
    <w:bookmarkStart w:name="z53" w:id="475"/>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(представительства);</w:t>
      </w:r>
    </w:p>
    <w:bookmarkEnd w:id="475"/>
    <w:bookmarkStart w:name="z54" w:id="476"/>
    <w:p>
      <w:pPr>
        <w:spacing w:after="0"/>
        <w:ind w:left="0"/>
        <w:jc w:val="both"/>
      </w:pPr>
      <w:r>
        <w:rPr>
          <w:rFonts w:ascii="Times New Roman"/>
          <w:b w:val="false"/>
          <w:i w:val="false"/>
          <w:color w:val="000000"/>
          <w:sz w:val="28"/>
        </w:rPr>
        <w:t>
      решение юридического лица о создании филиала (представительства), скрепленное печатью юридического лица (за исключением субъектов частного предпринимательства);</w:t>
      </w:r>
    </w:p>
    <w:bookmarkEnd w:id="476"/>
    <w:bookmarkStart w:name="z55" w:id="477"/>
    <w:p>
      <w:pPr>
        <w:spacing w:after="0"/>
        <w:ind w:left="0"/>
        <w:jc w:val="both"/>
      </w:pPr>
      <w:r>
        <w:rPr>
          <w:rFonts w:ascii="Times New Roman"/>
          <w:b w:val="false"/>
          <w:i w:val="false"/>
          <w:color w:val="000000"/>
          <w:sz w:val="28"/>
        </w:rPr>
        <w:t>
      копия устава (положения) юридического лица или копия заявления о регистрации (перерегистрации) юридического лица, осуществляющего свою деятельность на основании Типового устава;</w:t>
      </w:r>
    </w:p>
    <w:bookmarkEnd w:id="477"/>
    <w:bookmarkStart w:name="z56" w:id="47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учетную регистрацию филиалов и представительств.</w:t>
      </w:r>
    </w:p>
    <w:bookmarkEnd w:id="478"/>
    <w:bookmarkStart w:name="z57" w:id="479"/>
    <w:p>
      <w:pPr>
        <w:spacing w:after="0"/>
        <w:ind w:left="0"/>
        <w:jc w:val="both"/>
      </w:pPr>
      <w:r>
        <w:rPr>
          <w:rFonts w:ascii="Times New Roman"/>
          <w:b w:val="false"/>
          <w:i w:val="false"/>
          <w:color w:val="000000"/>
          <w:sz w:val="28"/>
        </w:rPr>
        <w:t>
      Примечание: Заявление подписывается лицом, уполномоченным юридическим лицом, создающим филиал (представительство), и скрепляется печатью юридического лица (за исключением субъектов частного предпринимательства).</w:t>
      </w:r>
    </w:p>
    <w:bookmarkEnd w:id="479"/>
    <w:bookmarkStart w:name="z58" w:id="480"/>
    <w:p>
      <w:pPr>
        <w:spacing w:after="0"/>
        <w:ind w:left="0"/>
        <w:jc w:val="both"/>
      </w:pPr>
      <w:r>
        <w:rPr>
          <w:rFonts w:ascii="Times New Roman"/>
          <w:b w:val="false"/>
          <w:i w:val="false"/>
          <w:color w:val="000000"/>
          <w:sz w:val="28"/>
        </w:rPr>
        <w:t>
      В случае если руководитель юридического лица является руководителем филиала (представительства) предоставление в регистрирующий орган доверенности не требуется.</w:t>
      </w:r>
    </w:p>
    <w:bookmarkEnd w:id="480"/>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481"/>
    <w:p>
      <w:pPr>
        <w:spacing w:after="0"/>
        <w:ind w:left="0"/>
        <w:jc w:val="both"/>
      </w:pPr>
      <w:r>
        <w:rPr>
          <w:rFonts w:ascii="Times New Roman"/>
          <w:b w:val="false"/>
          <w:i w:val="false"/>
          <w:color w:val="000000"/>
          <w:sz w:val="28"/>
        </w:rPr>
        <w:t>
      2. Филиал или представительство иностранного юридического лица:</w:t>
      </w:r>
    </w:p>
    <w:bookmarkEnd w:id="481"/>
    <w:p>
      <w:pPr>
        <w:spacing w:after="0"/>
        <w:ind w:left="0"/>
        <w:jc w:val="both"/>
      </w:pPr>
      <w:r>
        <w:rPr>
          <w:rFonts w:ascii="Times New Roman"/>
          <w:b w:val="false"/>
          <w:i w:val="false"/>
          <w:color w:val="000000"/>
          <w:sz w:val="28"/>
        </w:rPr>
        <w:t>
      заявление об учетной регистрации;</w:t>
      </w:r>
    </w:p>
    <w:p>
      <w:pPr>
        <w:spacing w:after="0"/>
        <w:ind w:left="0"/>
        <w:jc w:val="both"/>
      </w:pPr>
      <w:r>
        <w:rPr>
          <w:rFonts w:ascii="Times New Roman"/>
          <w:b w:val="false"/>
          <w:i w:val="false"/>
          <w:color w:val="000000"/>
          <w:sz w:val="28"/>
        </w:rPr>
        <w:t>
      положение о филиале (представительстве), утвержденное органом юридического лица;</w:t>
      </w:r>
    </w:p>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учредительных документов юридического лица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учетную регистрацию филиалов и представительств.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1" w:id="482"/>
    <w:p>
      <w:pPr>
        <w:spacing w:after="0"/>
        <w:ind w:left="0"/>
        <w:jc w:val="both"/>
      </w:pPr>
      <w:r>
        <w:rPr>
          <w:rFonts w:ascii="Times New Roman"/>
          <w:b w:val="false"/>
          <w:i w:val="false"/>
          <w:color w:val="000000"/>
          <w:sz w:val="28"/>
        </w:rPr>
        <w:t>
      форма</w:t>
      </w:r>
    </w:p>
    <w:bookmarkEnd w:id="482"/>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84" w:id="483"/>
    <w:p>
      <w:pPr>
        <w:spacing w:after="0"/>
        <w:ind w:left="0"/>
        <w:jc w:val="left"/>
      </w:pPr>
      <w:r>
        <w:rPr>
          <w:rFonts w:ascii="Times New Roman"/>
          <w:b/>
          <w:i w:val="false"/>
          <w:color w:val="000000"/>
        </w:rPr>
        <w:t xml:space="preserve"> Выписка из Национального реестра</w:t>
      </w:r>
      <w:r>
        <w:br/>
      </w:r>
      <w:r>
        <w:rPr>
          <w:rFonts w:ascii="Times New Roman"/>
          <w:b/>
          <w:i w:val="false"/>
          <w:color w:val="000000"/>
        </w:rPr>
        <w:t>бизнес-идентификационных номеров</w:t>
      </w:r>
    </w:p>
    <w:bookmarkEnd w:id="483"/>
    <w:p>
      <w:pPr>
        <w:spacing w:after="0"/>
        <w:ind w:left="0"/>
        <w:jc w:val="both"/>
      </w:pPr>
      <w:r>
        <w:rPr>
          <w:rFonts w:ascii="Times New Roman"/>
          <w:b w:val="false"/>
          <w:i w:val="false"/>
          <w:color w:val="000000"/>
          <w:sz w:val="28"/>
        </w:rPr>
        <w:t>
      Настоящие выписка содержит сведения о юридическом лице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Национальный реестр бизнес-идентификационных номеров содержит</w:t>
      </w:r>
    </w:p>
    <w:p>
      <w:pPr>
        <w:spacing w:after="0"/>
        <w:ind w:left="0"/>
        <w:jc w:val="both"/>
      </w:pPr>
      <w:r>
        <w:rPr>
          <w:rFonts w:ascii="Times New Roman"/>
          <w:b w:val="false"/>
          <w:i w:val="false"/>
          <w:color w:val="000000"/>
          <w:sz w:val="28"/>
        </w:rPr>
        <w:t>
      сведения по следующим показателям:</w:t>
      </w:r>
    </w:p>
    <w:p>
      <w:pPr>
        <w:spacing w:after="0"/>
        <w:ind w:left="0"/>
        <w:jc w:val="both"/>
      </w:pPr>
      <w:r>
        <w:rPr>
          <w:rFonts w:ascii="Times New Roman"/>
          <w:b w:val="false"/>
          <w:i w:val="false"/>
          <w:color w:val="000000"/>
          <w:sz w:val="28"/>
        </w:rPr>
        <w:t>
      Организационно-правовая форма: ____________________________________</w:t>
      </w:r>
    </w:p>
    <w:p>
      <w:pPr>
        <w:spacing w:after="0"/>
        <w:ind w:left="0"/>
        <w:jc w:val="both"/>
      </w:pPr>
      <w:r>
        <w:rPr>
          <w:rFonts w:ascii="Times New Roman"/>
          <w:b w:val="false"/>
          <w:i w:val="false"/>
          <w:color w:val="000000"/>
          <w:sz w:val="28"/>
        </w:rPr>
        <w:t>
      Полное наименование юридического лица на казахском языке: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на русском языке: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регистрации (перерегистрации): _______________________________</w:t>
      </w:r>
    </w:p>
    <w:p>
      <w:pPr>
        <w:spacing w:after="0"/>
        <w:ind w:left="0"/>
        <w:jc w:val="both"/>
      </w:pPr>
      <w:r>
        <w:rPr>
          <w:rFonts w:ascii="Times New Roman"/>
          <w:b w:val="false"/>
          <w:i w:val="false"/>
          <w:color w:val="000000"/>
          <w:sz w:val="28"/>
        </w:rPr>
        <w:t>
      Сведения об адресе (месте нахождения)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полного почтового адреса)</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____________       ___________       __________</w:t>
      </w:r>
    </w:p>
    <w:p>
      <w:pPr>
        <w:spacing w:after="0"/>
        <w:ind w:left="0"/>
        <w:jc w:val="both"/>
      </w:pP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юстиции РК от 20.02.2015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2" w:id="484"/>
    <w:p>
      <w:pPr>
        <w:spacing w:after="0"/>
        <w:ind w:left="0"/>
        <w:jc w:val="both"/>
      </w:pPr>
      <w:r>
        <w:rPr>
          <w:rFonts w:ascii="Times New Roman"/>
          <w:b w:val="false"/>
          <w:i w:val="false"/>
          <w:color w:val="000000"/>
          <w:sz w:val="28"/>
        </w:rPr>
        <w:t>
       форма</w:t>
      </w:r>
    </w:p>
    <w:bookmarkEnd w:id="484"/>
    <w:bookmarkStart w:name="z85" w:id="485"/>
    <w:p>
      <w:pPr>
        <w:spacing w:after="0"/>
        <w:ind w:left="0"/>
        <w:jc w:val="both"/>
      </w:pPr>
      <w:r>
        <w:rPr>
          <w:rFonts w:ascii="Times New Roman"/>
          <w:b w:val="false"/>
          <w:i w:val="false"/>
          <w:color w:val="000000"/>
          <w:sz w:val="28"/>
        </w:rPr>
        <w:t>
      УВЕДОМЛЕНИЕ</w:t>
      </w:r>
    </w:p>
    <w:bookmarkEnd w:id="485"/>
    <w:p>
      <w:pPr>
        <w:spacing w:after="0"/>
        <w:ind w:left="0"/>
        <w:jc w:val="both"/>
      </w:pPr>
      <w:r>
        <w:rPr>
          <w:rFonts w:ascii="Times New Roman"/>
          <w:b w:val="false"/>
          <w:i w:val="false"/>
          <w:color w:val="000000"/>
          <w:sz w:val="28"/>
        </w:rPr>
        <w:t>
      о намерении создания политической партии</w:t>
      </w:r>
    </w:p>
    <w:p>
      <w:pPr>
        <w:spacing w:after="0"/>
        <w:ind w:left="0"/>
        <w:jc w:val="both"/>
      </w:pPr>
      <w:r>
        <w:rPr>
          <w:rFonts w:ascii="Times New Roman"/>
          <w:b w:val="false"/>
          <w:i w:val="false"/>
          <w:color w:val="000000"/>
          <w:sz w:val="28"/>
        </w:rPr>
        <w:t>
      "__" __________ 200__ год № 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"О политических партиях" мы нижеподписавшиеся уведомляем Министерство</w:t>
      </w:r>
    </w:p>
    <w:p>
      <w:pPr>
        <w:spacing w:after="0"/>
        <w:ind w:left="0"/>
        <w:jc w:val="both"/>
      </w:pPr>
      <w:r>
        <w:rPr>
          <w:rFonts w:ascii="Times New Roman"/>
          <w:b w:val="false"/>
          <w:i w:val="false"/>
          <w:color w:val="000000"/>
          <w:sz w:val="28"/>
        </w:rPr>
        <w:t>
      юстиции Республики Казахстан о намерении создания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предполагаемое наименование</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4.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6.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7.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8.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9.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10. 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Прилагаются следующие документы: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3" w:id="486"/>
    <w:p>
      <w:pPr>
        <w:spacing w:after="0"/>
        <w:ind w:left="0"/>
        <w:jc w:val="both"/>
      </w:pPr>
      <w:r>
        <w:rPr>
          <w:rFonts w:ascii="Times New Roman"/>
          <w:b w:val="false"/>
          <w:i w:val="false"/>
          <w:color w:val="000000"/>
          <w:sz w:val="28"/>
        </w:rPr>
        <w:t>
      форма</w:t>
      </w:r>
    </w:p>
    <w:bookmarkEnd w:id="486"/>
    <w:bookmarkStart w:name="z86" w:id="487"/>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по созданию политической партии</w:t>
      </w:r>
    </w:p>
    <w:bookmarkEnd w:id="487"/>
    <w:p>
      <w:pPr>
        <w:spacing w:after="0"/>
        <w:ind w:left="0"/>
        <w:jc w:val="both"/>
      </w:pPr>
      <w:r>
        <w:rPr>
          <w:rFonts w:ascii="Times New Roman"/>
          <w:b w:val="false"/>
          <w:i w:val="false"/>
          <w:color w:val="000000"/>
          <w:sz w:val="28"/>
        </w:rPr>
        <w:t>
      "__" 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2399"/>
        <w:gridCol w:w="1877"/>
        <w:gridCol w:w="2399"/>
        <w:gridCol w:w="1356"/>
        <w:gridCol w:w="834"/>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r>
              <w:br/>
            </w:r>
            <w:r>
              <w:rPr>
                <w:rFonts w:ascii="Times New Roman"/>
                <w:b w:val="false"/>
                <w:i w:val="false"/>
                <w:color w:val="000000"/>
                <w:sz w:val="20"/>
              </w:rPr>
              <w:t>
рождения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r>
              <w:br/>
            </w:r>
            <w:r>
              <w:rPr>
                <w:rFonts w:ascii="Times New Roman"/>
                <w:b w:val="false"/>
                <w:i w:val="false"/>
                <w:color w:val="000000"/>
                <w:sz w:val="20"/>
              </w:rPr>
              <w:t>
документе,</w:t>
            </w:r>
            <w:r>
              <w:br/>
            </w:r>
            <w:r>
              <w:rPr>
                <w:rFonts w:ascii="Times New Roman"/>
                <w:b w:val="false"/>
                <w:i w:val="false"/>
                <w:color w:val="000000"/>
                <w:sz w:val="20"/>
              </w:rPr>
              <w:t>
удостоверяющего личность либо об</w:t>
            </w:r>
            <w:r>
              <w:br/>
            </w:r>
            <w:r>
              <w:rPr>
                <w:rFonts w:ascii="Times New Roman"/>
                <w:b w:val="false"/>
                <w:i w:val="false"/>
                <w:color w:val="000000"/>
                <w:sz w:val="20"/>
              </w:rPr>
              <w:t>
идентификационном</w:t>
            </w:r>
            <w:r>
              <w:br/>
            </w:r>
            <w:r>
              <w:rPr>
                <w:rFonts w:ascii="Times New Roman"/>
                <w:b w:val="false"/>
                <w:i w:val="false"/>
                <w:color w:val="000000"/>
                <w:sz w:val="20"/>
              </w:rPr>
              <w:t>
номере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жительства,</w:t>
            </w:r>
            <w:r>
              <w:br/>
            </w:r>
            <w:r>
              <w:rPr>
                <w:rFonts w:ascii="Times New Roman"/>
                <w:b w:val="false"/>
                <w:i w:val="false"/>
                <w:color w:val="000000"/>
                <w:sz w:val="20"/>
              </w:rPr>
              <w:t>
контактный</w:t>
            </w:r>
            <w:r>
              <w:br/>
            </w:r>
            <w:r>
              <w:rPr>
                <w:rFonts w:ascii="Times New Roman"/>
                <w:b w:val="false"/>
                <w:i w:val="false"/>
                <w:color w:val="000000"/>
                <w:sz w:val="20"/>
              </w:rPr>
              <w:t>
телефон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юстиции РК от 20.02.2015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488"/>
    <w:p>
      <w:pPr>
        <w:spacing w:after="0"/>
        <w:ind w:left="0"/>
        <w:jc w:val="left"/>
      </w:pPr>
      <w:r>
        <w:rPr>
          <w:rFonts w:ascii="Times New Roman"/>
          <w:b/>
          <w:i w:val="false"/>
          <w:color w:val="000000"/>
        </w:rPr>
        <w:t xml:space="preserve">  Подтверждение о представлении документов</w:t>
      </w:r>
    </w:p>
    <w:bookmarkEnd w:id="488"/>
    <w:p>
      <w:pPr>
        <w:spacing w:after="0"/>
        <w:ind w:left="0"/>
        <w:jc w:val="both"/>
      </w:pPr>
      <w:r>
        <w:rPr>
          <w:rFonts w:ascii="Times New Roman"/>
          <w:b w:val="false"/>
          <w:i w:val="false"/>
          <w:color w:val="000000"/>
          <w:sz w:val="28"/>
        </w:rPr>
        <w:t>
      Настоящим Министерство юстиции Республики Казахстан подтверждает,</w:t>
      </w:r>
    </w:p>
    <w:p>
      <w:pPr>
        <w:spacing w:after="0"/>
        <w:ind w:left="0"/>
        <w:jc w:val="both"/>
      </w:pPr>
      <w:r>
        <w:rPr>
          <w:rFonts w:ascii="Times New Roman"/>
          <w:b w:val="false"/>
          <w:i w:val="false"/>
          <w:color w:val="000000"/>
          <w:sz w:val="28"/>
        </w:rPr>
        <w:t>
      что уполномоченное лицо организационного комитета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номер, дата выдачи документа, кем выдан представил, а регистрирующий</w:t>
      </w:r>
    </w:p>
    <w:p>
      <w:pPr>
        <w:spacing w:after="0"/>
        <w:ind w:left="0"/>
        <w:jc w:val="both"/>
      </w:pPr>
      <w:r>
        <w:rPr>
          <w:rFonts w:ascii="Times New Roman"/>
          <w:b w:val="false"/>
          <w:i w:val="false"/>
          <w:color w:val="000000"/>
          <w:sz w:val="28"/>
        </w:rPr>
        <w:t xml:space="preserve">
      орган получил "__" _______ 20__ года вх. № ________ следующие документы: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900"/>
        <w:gridCol w:w="1045"/>
        <w:gridCol w:w="1046"/>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w:t>
            </w:r>
            <w:r>
              <w:br/>
            </w:r>
            <w:r>
              <w:rPr>
                <w:rFonts w:ascii="Times New Roman"/>
                <w:b w:val="false"/>
                <w:i w:val="false"/>
                <w:color w:val="000000"/>
                <w:sz w:val="20"/>
              </w:rPr>
              <w:t>
(количество листов)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электронном носителе</w:t>
            </w:r>
            <w:r>
              <w:br/>
            </w:r>
            <w:r>
              <w:rPr>
                <w:rFonts w:ascii="Times New Roman"/>
                <w:b w:val="false"/>
                <w:i w:val="false"/>
                <w:color w:val="000000"/>
                <w:sz w:val="20"/>
              </w:rPr>
              <w:t>
(наименование файла)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инициативной группы граждан по созданию политической партии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организационного комитета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организационного комитета от "__" __________ 20__ года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Регистрирующий орган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регистрирующего органа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4" w:id="489"/>
    <w:p>
      <w:pPr>
        <w:spacing w:after="0"/>
        <w:ind w:left="0"/>
        <w:jc w:val="both"/>
      </w:pPr>
      <w:r>
        <w:rPr>
          <w:rFonts w:ascii="Times New Roman"/>
          <w:b w:val="false"/>
          <w:i w:val="false"/>
          <w:color w:val="000000"/>
          <w:sz w:val="28"/>
        </w:rPr>
        <w:t>
      форма</w:t>
      </w:r>
    </w:p>
    <w:bookmarkEnd w:id="489"/>
    <w:bookmarkStart w:name="z88" w:id="490"/>
    <w:p>
      <w:pPr>
        <w:spacing w:after="0"/>
        <w:ind w:left="0"/>
        <w:jc w:val="left"/>
      </w:pPr>
      <w:r>
        <w:rPr>
          <w:rFonts w:ascii="Times New Roman"/>
          <w:b/>
          <w:i w:val="false"/>
          <w:color w:val="000000"/>
        </w:rPr>
        <w:t xml:space="preserve"> Список членов</w:t>
      </w:r>
    </w:p>
    <w:bookmarkEnd w:id="490"/>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область, города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отчество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r>
              <w:br/>
            </w:r>
            <w:r>
              <w:rPr>
                <w:rFonts w:ascii="Times New Roman"/>
                <w:b w:val="false"/>
                <w:i w:val="false"/>
                <w:color w:val="000000"/>
                <w:sz w:val="20"/>
              </w:rPr>
              <w:t>
рождения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 гражданина</w:t>
            </w:r>
            <w:r>
              <w:br/>
            </w:r>
            <w:r>
              <w:rPr>
                <w:rFonts w:ascii="Times New Roman"/>
                <w:b w:val="false"/>
                <w:i w:val="false"/>
                <w:color w:val="000000"/>
                <w:sz w:val="20"/>
              </w:rPr>
              <w:t>
Республики Казахстан и ИИН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r>
              <w:br/>
            </w:r>
            <w:r>
              <w:rPr>
                <w:rFonts w:ascii="Times New Roman"/>
                <w:b w:val="false"/>
                <w:i w:val="false"/>
                <w:color w:val="000000"/>
                <w:sz w:val="20"/>
              </w:rPr>
              <w:t>
место</w:t>
            </w:r>
            <w:r>
              <w:br/>
            </w:r>
            <w:r>
              <w:rPr>
                <w:rFonts w:ascii="Times New Roman"/>
                <w:b w:val="false"/>
                <w:i w:val="false"/>
                <w:color w:val="000000"/>
                <w:sz w:val="20"/>
              </w:rPr>
              <w:t>
жительства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и подпись лица, ответственного за составление списка</w:t>
      </w:r>
    </w:p>
    <w:p>
      <w:pPr>
        <w:spacing w:after="0"/>
        <w:ind w:left="0"/>
        <w:jc w:val="both"/>
      </w:pPr>
      <w:r>
        <w:rPr>
          <w:rFonts w:ascii="Times New Roman"/>
          <w:b w:val="false"/>
          <w:i w:val="false"/>
          <w:color w:val="000000"/>
          <w:sz w:val="28"/>
        </w:rPr>
        <w:t>
      (каждый лист списка скрепляется подписью лица, ответственного за</w:t>
      </w:r>
    </w:p>
    <w:p>
      <w:pPr>
        <w:spacing w:after="0"/>
        <w:ind w:left="0"/>
        <w:jc w:val="both"/>
      </w:pPr>
      <w:r>
        <w:rPr>
          <w:rFonts w:ascii="Times New Roman"/>
          <w:b w:val="false"/>
          <w:i w:val="false"/>
          <w:color w:val="000000"/>
          <w:sz w:val="28"/>
        </w:rPr>
        <w:t>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5" w:id="491"/>
    <w:p>
      <w:pPr>
        <w:spacing w:after="0"/>
        <w:ind w:left="0"/>
        <w:jc w:val="both"/>
      </w:pPr>
      <w:r>
        <w:rPr>
          <w:rFonts w:ascii="Times New Roman"/>
          <w:b w:val="false"/>
          <w:i w:val="false"/>
          <w:color w:val="000000"/>
          <w:sz w:val="28"/>
        </w:rPr>
        <w:t>
      форма</w:t>
      </w:r>
    </w:p>
    <w:bookmarkEnd w:id="491"/>
    <w:bookmarkStart w:name="z89" w:id="492"/>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религиозного объединения</w:t>
      </w:r>
    </w:p>
    <w:bookmarkEnd w:id="492"/>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религиозного объединения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область, города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месяц</w:t>
            </w:r>
            <w:r>
              <w:br/>
            </w:r>
            <w:r>
              <w:rPr>
                <w:rFonts w:ascii="Times New Roman"/>
                <w:b w:val="false"/>
                <w:i w:val="false"/>
                <w:color w:val="000000"/>
                <w:sz w:val="20"/>
              </w:rPr>
              <w:t>
и год</w:t>
            </w:r>
            <w:r>
              <w:br/>
            </w:r>
            <w:r>
              <w:rPr>
                <w:rFonts w:ascii="Times New Roman"/>
                <w:b w:val="false"/>
                <w:i w:val="false"/>
                <w:color w:val="000000"/>
                <w:sz w:val="20"/>
              </w:rPr>
              <w:t>
рождения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w:t>
            </w:r>
            <w:r>
              <w:br/>
            </w:r>
            <w:r>
              <w:rPr>
                <w:rFonts w:ascii="Times New Roman"/>
                <w:b w:val="false"/>
                <w:i w:val="false"/>
                <w:color w:val="000000"/>
                <w:sz w:val="20"/>
              </w:rPr>
              <w:t>
удостоверяющего личность</w:t>
            </w:r>
            <w:r>
              <w:br/>
            </w:r>
            <w:r>
              <w:rPr>
                <w:rFonts w:ascii="Times New Roman"/>
                <w:b w:val="false"/>
                <w:i w:val="false"/>
                <w:color w:val="000000"/>
                <w:sz w:val="20"/>
              </w:rPr>
              <w:t>
гражданина Республики</w:t>
            </w:r>
            <w:r>
              <w:br/>
            </w:r>
            <w:r>
              <w:rPr>
                <w:rFonts w:ascii="Times New Roman"/>
                <w:b w:val="false"/>
                <w:i w:val="false"/>
                <w:color w:val="000000"/>
                <w:sz w:val="20"/>
              </w:rPr>
              <w:t>
Казахстан, ИИН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r>
              <w:br/>
            </w:r>
            <w:r>
              <w:rPr>
                <w:rFonts w:ascii="Times New Roman"/>
                <w:b w:val="false"/>
                <w:i w:val="false"/>
                <w:color w:val="000000"/>
                <w:sz w:val="20"/>
              </w:rPr>
              <w:t>
местожительства,</w:t>
            </w:r>
            <w:r>
              <w:br/>
            </w:r>
            <w:r>
              <w:rPr>
                <w:rFonts w:ascii="Times New Roman"/>
                <w:b w:val="false"/>
                <w:i w:val="false"/>
                <w:color w:val="000000"/>
                <w:sz w:val="20"/>
              </w:rPr>
              <w:t>
номер домашнего и</w:t>
            </w:r>
            <w:r>
              <w:br/>
            </w:r>
            <w:r>
              <w:rPr>
                <w:rFonts w:ascii="Times New Roman"/>
                <w:b w:val="false"/>
                <w:i w:val="false"/>
                <w:color w:val="000000"/>
                <w:sz w:val="20"/>
              </w:rPr>
              <w:t>
служебного телефонов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r>
              <w:br/>
            </w:r>
            <w:r>
              <w:rPr>
                <w:rFonts w:ascii="Times New Roman"/>
                <w:b w:val="false"/>
                <w:i w:val="false"/>
                <w:color w:val="000000"/>
                <w:sz w:val="20"/>
              </w:rPr>
              <w:t>
подпись</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12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bl>
    <w:bookmarkStart w:name="z685" w:id="493"/>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493"/>
    <w:bookmarkStart w:name="z686" w:id="494"/>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 2) филиал _________</w:t>
      </w:r>
      <w:r>
        <w:br/>
      </w:r>
      <w:r>
        <w:rPr>
          <w:rFonts w:ascii="Times New Roman"/>
          <w:b w:val="false"/>
          <w:i w:val="false"/>
          <w:color w:val="000000"/>
          <w:sz w:val="28"/>
        </w:rPr>
        <w:t>3) представительство __________</w:t>
      </w:r>
      <w:r>
        <w:br/>
      </w:r>
      <w:r>
        <w:rPr>
          <w:rFonts w:ascii="Times New Roman"/>
          <w:b w:val="false"/>
          <w:i w:val="false"/>
          <w:color w:val="000000"/>
          <w:sz w:val="28"/>
        </w:rPr>
        <w:t>2. Наименование юридического лица, филиала (представительства)______________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3. Бизнес-идентификационный номер (БИН)__________________________________</w:t>
      </w:r>
      <w:r>
        <w:br/>
      </w:r>
      <w:r>
        <w:rPr>
          <w:rFonts w:ascii="Times New Roman"/>
          <w:b w:val="false"/>
          <w:i w:val="false"/>
          <w:color w:val="000000"/>
          <w:sz w:val="28"/>
        </w:rPr>
        <w:t>4. Основание перерегистрации (укажите в соответствующей ячейке х):</w:t>
      </w:r>
      <w:r>
        <w:br/>
      </w:r>
      <w:r>
        <w:rPr>
          <w:rFonts w:ascii="Times New Roman"/>
          <w:b w:val="false"/>
          <w:i w:val="false"/>
          <w:color w:val="000000"/>
          <w:sz w:val="28"/>
        </w:rPr>
        <w:t>1) изменение наименования _______________________________________________</w:t>
      </w:r>
      <w:r>
        <w:br/>
      </w:r>
      <w:r>
        <w:rPr>
          <w:rFonts w:ascii="Times New Roman"/>
          <w:b w:val="false"/>
          <w:i w:val="false"/>
          <w:color w:val="000000"/>
          <w:sz w:val="28"/>
        </w:rPr>
        <w:t>2) уменьшение размера уставного капитала __________________________________</w:t>
      </w:r>
      <w:r>
        <w:br/>
      </w:r>
      <w:r>
        <w:rPr>
          <w:rFonts w:ascii="Times New Roman"/>
          <w:b w:val="false"/>
          <w:i w:val="false"/>
          <w:color w:val="000000"/>
          <w:sz w:val="28"/>
        </w:rPr>
        <w:t xml:space="preserve">3) изменение состава участников хозяйственного товарищества (за исключением </w:t>
      </w:r>
      <w:r>
        <w:br/>
      </w:r>
      <w:r>
        <w:rPr>
          <w:rFonts w:ascii="Times New Roman"/>
          <w:b w:val="false"/>
          <w:i w:val="false"/>
          <w:color w:val="000000"/>
          <w:sz w:val="28"/>
        </w:rPr>
        <w:t>товариществ с ограниченной ответственностью, в которых ведение реестра</w:t>
      </w:r>
      <w:r>
        <w:br/>
      </w:r>
      <w:r>
        <w:rPr>
          <w:rFonts w:ascii="Times New Roman"/>
          <w:b w:val="false"/>
          <w:i w:val="false"/>
          <w:color w:val="000000"/>
          <w:sz w:val="28"/>
        </w:rPr>
        <w:t>участников осуществляется центральным депозитарием)_______________________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Местонахождение юридического лица, филиала (представительства)</w:t>
      </w:r>
      <w:r>
        <w:br/>
      </w:r>
      <w:r>
        <w:rPr>
          <w:rFonts w:ascii="Times New Roman"/>
          <w:b w:val="false"/>
          <w:i w:val="false"/>
          <w:color w:val="000000"/>
          <w:sz w:val="28"/>
        </w:rPr>
        <w:t>Регистрационный код адреса: ___________________Почтовый индекс: ___________</w:t>
      </w:r>
      <w:r>
        <w:br/>
      </w:r>
      <w:r>
        <w:rPr>
          <w:rFonts w:ascii="Times New Roman"/>
          <w:b w:val="false"/>
          <w:i w:val="false"/>
          <w:color w:val="000000"/>
          <w:sz w:val="28"/>
        </w:rPr>
        <w:t>Область: _______________________________</w:t>
      </w:r>
      <w:r>
        <w:br/>
      </w:r>
      <w:r>
        <w:rPr>
          <w:rFonts w:ascii="Times New Roman"/>
          <w:b w:val="false"/>
          <w:i w:val="false"/>
          <w:color w:val="000000"/>
          <w:sz w:val="28"/>
        </w:rPr>
        <w:t>Город, район, район в городе:______________________________________________</w:t>
      </w:r>
      <w:r>
        <w:br/>
      </w:r>
      <w:r>
        <w:rPr>
          <w:rFonts w:ascii="Times New Roman"/>
          <w:b w:val="false"/>
          <w:i w:val="false"/>
          <w:color w:val="000000"/>
          <w:sz w:val="28"/>
        </w:rPr>
        <w:t>Населенный пункт (село, поселок): _________________________________________</w:t>
      </w:r>
      <w:r>
        <w:br/>
      </w:r>
      <w:r>
        <w:rPr>
          <w:rFonts w:ascii="Times New Roman"/>
          <w:b w:val="false"/>
          <w:i w:val="false"/>
          <w:color w:val="000000"/>
          <w:sz w:val="28"/>
        </w:rPr>
        <w:t>Улица, микрорайон, квартал, переулок, проспект:_____________________________</w:t>
      </w:r>
      <w:r>
        <w:br/>
      </w:r>
      <w:r>
        <w:rPr>
          <w:rFonts w:ascii="Times New Roman"/>
          <w:b w:val="false"/>
          <w:i w:val="false"/>
          <w:color w:val="000000"/>
          <w:sz w:val="28"/>
        </w:rPr>
        <w:t>Номер дома __________, квартира, комната: __________</w:t>
      </w:r>
      <w:r>
        <w:br/>
      </w:r>
      <w:r>
        <w:rPr>
          <w:rFonts w:ascii="Times New Roman"/>
          <w:b w:val="false"/>
          <w:i w:val="false"/>
          <w:color w:val="000000"/>
          <w:sz w:val="28"/>
        </w:rPr>
        <w:t>Номер телефона (факса): ____________________________</w:t>
      </w:r>
      <w:r>
        <w:br/>
      </w:r>
      <w:r>
        <w:rPr>
          <w:rFonts w:ascii="Times New Roman"/>
          <w:b w:val="false"/>
          <w:i w:val="false"/>
          <w:color w:val="000000"/>
          <w:sz w:val="28"/>
        </w:rPr>
        <w:t>6. Ф.И.О. (при его наличии) руководителя 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Состав и количество учредителей (укажите в соответствующей ячейке х,</w:t>
      </w:r>
      <w:r>
        <w:br/>
      </w:r>
      <w:r>
        <w:rPr>
          <w:rFonts w:ascii="Times New Roman"/>
          <w:b w:val="false"/>
          <w:i w:val="false"/>
          <w:color w:val="000000"/>
          <w:sz w:val="28"/>
        </w:rPr>
        <w:t>количество в цифровом обозначении):</w:t>
      </w:r>
      <w:r>
        <w:br/>
      </w:r>
      <w:r>
        <w:rPr>
          <w:rFonts w:ascii="Times New Roman"/>
          <w:b w:val="false"/>
          <w:i w:val="false"/>
          <w:color w:val="000000"/>
          <w:sz w:val="28"/>
        </w:rPr>
        <w:t>1) юридическое лицо _____________ 2) физическое лицо _______________</w:t>
      </w:r>
      <w:r>
        <w:br/>
      </w:r>
      <w:r>
        <w:rPr>
          <w:rFonts w:ascii="Times New Roman"/>
          <w:b w:val="false"/>
          <w:i w:val="false"/>
          <w:color w:val="000000"/>
          <w:sz w:val="28"/>
        </w:rPr>
        <w:t>Наименование юридического лица 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(для физического лица),</w:t>
      </w:r>
      <w:r>
        <w:br/>
      </w:r>
      <w:r>
        <w:rPr>
          <w:rFonts w:ascii="Times New Roman"/>
          <w:b w:val="false"/>
          <w:i w:val="false"/>
          <w:color w:val="000000"/>
          <w:sz w:val="28"/>
        </w:rPr>
        <w:t>наименование с указанием БИН (для юридического лица), а также их доля</w:t>
      </w:r>
      <w:r>
        <w:br/>
      </w:r>
      <w:r>
        <w:rPr>
          <w:rFonts w:ascii="Times New Roman"/>
          <w:b w:val="false"/>
          <w:i w:val="false"/>
          <w:color w:val="000000"/>
          <w:sz w:val="28"/>
        </w:rPr>
        <w:t>в уставном капитале в процентном и денежном выражении прикладываются</w:t>
      </w:r>
      <w:r>
        <w:br/>
      </w:r>
      <w:r>
        <w:rPr>
          <w:rFonts w:ascii="Times New Roman"/>
          <w:b w:val="false"/>
          <w:i w:val="false"/>
          <w:color w:val="000000"/>
          <w:sz w:val="28"/>
        </w:rPr>
        <w:t>к заявлению на отдельном листе.</w:t>
      </w:r>
      <w:r>
        <w:br/>
      </w:r>
      <w:r>
        <w:rPr>
          <w:rFonts w:ascii="Times New Roman"/>
          <w:b w:val="false"/>
          <w:i w:val="false"/>
          <w:color w:val="000000"/>
          <w:sz w:val="28"/>
        </w:rPr>
        <w:t>8. Укажите код основного вида экономической деятельности: ___________________</w:t>
      </w:r>
      <w:r>
        <w:br/>
      </w:r>
      <w:r>
        <w:rPr>
          <w:rFonts w:ascii="Times New Roman"/>
          <w:b w:val="false"/>
          <w:i w:val="false"/>
          <w:color w:val="000000"/>
          <w:sz w:val="28"/>
        </w:rPr>
        <w:t>9. Размер уставного капитала ______________________________________________</w:t>
      </w:r>
      <w:r>
        <w:br/>
      </w:r>
      <w:r>
        <w:rPr>
          <w:rFonts w:ascii="Times New Roman"/>
          <w:b w:val="false"/>
          <w:i w:val="false"/>
          <w:color w:val="000000"/>
          <w:sz w:val="28"/>
        </w:rPr>
        <w:t>10. Ожидаемая (примерная) численность занятых человек _____________________</w:t>
      </w:r>
      <w:r>
        <w:br/>
      </w:r>
      <w:r>
        <w:rPr>
          <w:rFonts w:ascii="Times New Roman"/>
          <w:b w:val="false"/>
          <w:i w:val="false"/>
          <w:color w:val="000000"/>
          <w:sz w:val="28"/>
        </w:rPr>
        <w:t>11. Основание для перерегистрации юридического лица возникло в результате</w:t>
      </w:r>
      <w:r>
        <w:br/>
      </w:r>
      <w:r>
        <w:rPr>
          <w:rFonts w:ascii="Times New Roman"/>
          <w:b w:val="false"/>
          <w:i w:val="false"/>
          <w:color w:val="000000"/>
          <w:sz w:val="28"/>
        </w:rPr>
        <w:t>реорганизации (укажите в соответствующей ячейке х):</w:t>
      </w:r>
      <w:r>
        <w:br/>
      </w:r>
      <w:r>
        <w:rPr>
          <w:rFonts w:ascii="Times New Roman"/>
          <w:b w:val="false"/>
          <w:i w:val="false"/>
          <w:color w:val="000000"/>
          <w:sz w:val="28"/>
        </w:rPr>
        <w:t>1) да _______ 2) нет ________</w:t>
      </w:r>
      <w:r>
        <w:br/>
      </w:r>
      <w:r>
        <w:rPr>
          <w:rFonts w:ascii="Times New Roman"/>
          <w:b w:val="false"/>
          <w:i w:val="false"/>
          <w:color w:val="000000"/>
          <w:sz w:val="28"/>
        </w:rPr>
        <w:t>12.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w:t>
      </w:r>
      <w:r>
        <w:br/>
      </w:r>
      <w:r>
        <w:rPr>
          <w:rFonts w:ascii="Times New Roman"/>
          <w:b w:val="false"/>
          <w:i w:val="false"/>
          <w:color w:val="000000"/>
          <w:sz w:val="28"/>
        </w:rPr>
        <w:t>Бизнес-идентификационный номер (БИН)____________________________________</w:t>
      </w:r>
      <w:r>
        <w:br/>
      </w:r>
      <w:r>
        <w:rPr>
          <w:rFonts w:ascii="Times New Roman"/>
          <w:b w:val="false"/>
          <w:i w:val="false"/>
          <w:color w:val="000000"/>
          <w:sz w:val="28"/>
        </w:rPr>
        <w:t>13.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предпринимательства___________________________________</w:t>
      </w:r>
      <w:r>
        <w:br/>
      </w:r>
      <w:r>
        <w:rPr>
          <w:rFonts w:ascii="Times New Roman"/>
          <w:b w:val="false"/>
          <w:i w:val="false"/>
          <w:color w:val="000000"/>
          <w:sz w:val="28"/>
        </w:rPr>
        <w:t>"____" ________________ 20___ года</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 и подпись заявителя</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bl>
    <w:bookmarkStart w:name="z688" w:id="495"/>
    <w:p>
      <w:pPr>
        <w:spacing w:after="0"/>
        <w:ind w:left="0"/>
        <w:jc w:val="left"/>
      </w:pPr>
      <w:r>
        <w:rPr>
          <w:rFonts w:ascii="Times New Roman"/>
          <w:b/>
          <w:i w:val="false"/>
          <w:color w:val="000000"/>
        </w:rPr>
        <w:t xml:space="preserve">                    Заявление о государственной перерегистрации хозяйственных</w:t>
      </w:r>
      <w:r>
        <w:br/>
      </w:r>
      <w:r>
        <w:rPr>
          <w:rFonts w:ascii="Times New Roman"/>
          <w:b/>
          <w:i w:val="false"/>
          <w:color w:val="000000"/>
        </w:rPr>
        <w:t xml:space="preserve">                   товариществ, осуществляющих свою деятельность на основании</w:t>
      </w:r>
      <w:r>
        <w:br/>
      </w:r>
      <w:r>
        <w:rPr>
          <w:rFonts w:ascii="Times New Roman"/>
          <w:b/>
          <w:i w:val="false"/>
          <w:color w:val="000000"/>
        </w:rPr>
        <w:t xml:space="preserve">                                     типового устава</w:t>
      </w:r>
    </w:p>
    <w:bookmarkEnd w:id="495"/>
    <w:bookmarkStart w:name="z689" w:id="496"/>
    <w:p>
      <w:pPr>
        <w:spacing w:after="0"/>
        <w:ind w:left="0"/>
        <w:jc w:val="both"/>
      </w:pPr>
      <w:r>
        <w:rPr>
          <w:rFonts w:ascii="Times New Roman"/>
          <w:b w:val="false"/>
          <w:i w:val="false"/>
          <w:color w:val="000000"/>
          <w:sz w:val="28"/>
        </w:rPr>
        <w:t>
      1. Наименование юридического лица ______________________________________</w:t>
      </w:r>
      <w:r>
        <w:br/>
      </w:r>
      <w:r>
        <w:rPr>
          <w:rFonts w:ascii="Times New Roman"/>
          <w:b w:val="false"/>
          <w:i w:val="false"/>
          <w:color w:val="000000"/>
          <w:sz w:val="28"/>
        </w:rPr>
        <w:t>2. Организационно-правовая форма юридического лица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полное товарищество ___________ 3) товарищество с ограниченной ответственностью ___________</w:t>
      </w:r>
      <w:r>
        <w:br/>
      </w:r>
      <w:r>
        <w:rPr>
          <w:rFonts w:ascii="Times New Roman"/>
          <w:b w:val="false"/>
          <w:i w:val="false"/>
          <w:color w:val="000000"/>
          <w:sz w:val="28"/>
        </w:rPr>
        <w:t>2) коммандитное товарищество _____ 4) товарищество с дополнительной ответственностью ___________</w:t>
      </w:r>
      <w:r>
        <w:br/>
      </w:r>
      <w:r>
        <w:rPr>
          <w:rFonts w:ascii="Times New Roman"/>
          <w:b w:val="false"/>
          <w:i w:val="false"/>
          <w:color w:val="000000"/>
          <w:sz w:val="28"/>
        </w:rPr>
        <w:t>3. Бизнес-идентификационный номер (БИН) _________________________________</w:t>
      </w:r>
      <w:r>
        <w:br/>
      </w:r>
      <w:r>
        <w:rPr>
          <w:rFonts w:ascii="Times New Roman"/>
          <w:b w:val="false"/>
          <w:i w:val="false"/>
          <w:color w:val="000000"/>
          <w:sz w:val="28"/>
        </w:rPr>
        <w:t>4. Основание перерегистрации хозяйственного товарищества (укажите в соответствующей ячейке х):</w:t>
      </w:r>
      <w:r>
        <w:br/>
      </w:r>
      <w:r>
        <w:rPr>
          <w:rFonts w:ascii="Times New Roman"/>
          <w:b w:val="false"/>
          <w:i w:val="false"/>
          <w:color w:val="000000"/>
          <w:sz w:val="28"/>
        </w:rPr>
        <w:t>1) изменение наименования _______________________________________________</w:t>
      </w:r>
      <w:r>
        <w:br/>
      </w:r>
      <w:r>
        <w:rPr>
          <w:rFonts w:ascii="Times New Roman"/>
          <w:b w:val="false"/>
          <w:i w:val="false"/>
          <w:color w:val="000000"/>
          <w:sz w:val="28"/>
        </w:rPr>
        <w:t>2) уменьшение размера уставного капитала__________________________________</w:t>
      </w:r>
      <w:r>
        <w:br/>
      </w:r>
      <w:r>
        <w:rPr>
          <w:rFonts w:ascii="Times New Roman"/>
          <w:b w:val="false"/>
          <w:i w:val="false"/>
          <w:color w:val="000000"/>
          <w:sz w:val="28"/>
        </w:rPr>
        <w:t xml:space="preserve">3) изменение состава участников хозяйственного товарищества (за исключением </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 ______________________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 _________________Почтовый индекс: ____________</w:t>
      </w:r>
      <w:r>
        <w:br/>
      </w:r>
      <w:r>
        <w:rPr>
          <w:rFonts w:ascii="Times New Roman"/>
          <w:b w:val="false"/>
          <w:i w:val="false"/>
          <w:color w:val="000000"/>
          <w:sz w:val="28"/>
        </w:rPr>
        <w:t>Область: _____________________________________</w:t>
      </w:r>
      <w:r>
        <w:br/>
      </w:r>
      <w:r>
        <w:rPr>
          <w:rFonts w:ascii="Times New Roman"/>
          <w:b w:val="false"/>
          <w:i w:val="false"/>
          <w:color w:val="000000"/>
          <w:sz w:val="28"/>
        </w:rPr>
        <w:t>Город, район, район в городе:______________________________________________</w:t>
      </w:r>
      <w:r>
        <w:br/>
      </w:r>
      <w:r>
        <w:rPr>
          <w:rFonts w:ascii="Times New Roman"/>
          <w:b w:val="false"/>
          <w:i w:val="false"/>
          <w:color w:val="000000"/>
          <w:sz w:val="28"/>
        </w:rPr>
        <w:t>Населенный пункт (село, поселок): 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______________, квартира, комната: _____________________________</w:t>
      </w:r>
      <w:r>
        <w:br/>
      </w:r>
      <w:r>
        <w:rPr>
          <w:rFonts w:ascii="Times New Roman"/>
          <w:b w:val="false"/>
          <w:i w:val="false"/>
          <w:color w:val="000000"/>
          <w:sz w:val="28"/>
        </w:rPr>
        <w:t>номер телефона (факса): __________________________________________________</w:t>
      </w:r>
      <w:r>
        <w:br/>
      </w:r>
      <w:r>
        <w:rPr>
          <w:rFonts w:ascii="Times New Roman"/>
          <w:b w:val="false"/>
          <w:i w:val="false"/>
          <w:color w:val="000000"/>
          <w:sz w:val="28"/>
        </w:rPr>
        <w:t>6. Ф.И.О. (при его наличии) руководителя 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Размер уставного капитала ______________________________________________</w:t>
      </w:r>
      <w:r>
        <w:br/>
      </w:r>
      <w:r>
        <w:rPr>
          <w:rFonts w:ascii="Times New Roman"/>
          <w:b w:val="false"/>
          <w:i w:val="false"/>
          <w:color w:val="000000"/>
          <w:sz w:val="28"/>
        </w:rPr>
        <w:t>9.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_______ 2) физическое лицо _______</w:t>
      </w:r>
      <w:r>
        <w:br/>
      </w:r>
      <w:r>
        <w:rPr>
          <w:rFonts w:ascii="Times New Roman"/>
          <w:b w:val="false"/>
          <w:i w:val="false"/>
          <w:color w:val="000000"/>
          <w:sz w:val="28"/>
        </w:rPr>
        <w:t>10. Укажите сведения об учредителях юридического лица (за исключением, товариществ с</w:t>
      </w:r>
      <w:r>
        <w:br/>
      </w:r>
      <w:r>
        <w:rPr>
          <w:rFonts w:ascii="Times New Roman"/>
          <w:b w:val="false"/>
          <w:i w:val="false"/>
          <w:color w:val="000000"/>
          <w:sz w:val="28"/>
        </w:rPr>
        <w:t>ограниченной ответственностью, в которых ведение реестра участников осуществляется</w:t>
      </w:r>
      <w:r>
        <w:br/>
      </w:r>
      <w:r>
        <w:rPr>
          <w:rFonts w:ascii="Times New Roman"/>
          <w:b w:val="false"/>
          <w:i w:val="false"/>
          <w:color w:val="000000"/>
          <w:sz w:val="28"/>
        </w:rPr>
        <w:t>центральным депозитарием)</w:t>
      </w:r>
      <w:r>
        <w:br/>
      </w:r>
      <w:r>
        <w:rPr>
          <w:rFonts w:ascii="Times New Roman"/>
          <w:b w:val="false"/>
          <w:i w:val="false"/>
          <w:color w:val="000000"/>
          <w:sz w:val="28"/>
        </w:rPr>
        <w:t>Наименование юридического лица 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 Сумма вклада (тыс. тенге) ________________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Ожидаемая (примерная) численность занятых человек _______________________</w:t>
      </w:r>
      <w:r>
        <w:br/>
      </w:r>
      <w:r>
        <w:rPr>
          <w:rFonts w:ascii="Times New Roman"/>
          <w:b w:val="false"/>
          <w:i w:val="false"/>
          <w:color w:val="000000"/>
          <w:sz w:val="28"/>
        </w:rPr>
        <w:t>12.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13. Укажите срок ревизионной комиссии (единоличного ревизора) 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___________________________________</w:t>
      </w:r>
      <w:r>
        <w:br/>
      </w:r>
      <w:r>
        <w:rPr>
          <w:rFonts w:ascii="Times New Roman"/>
          <w:b w:val="false"/>
          <w:i w:val="false"/>
          <w:color w:val="000000"/>
          <w:sz w:val="28"/>
        </w:rPr>
        <w:t>15. Основание для перерегистрации возникло в результате реорганизации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да __________________________ 2) нет ___________________________________</w:t>
      </w:r>
      <w:r>
        <w:br/>
      </w:r>
      <w:r>
        <w:rPr>
          <w:rFonts w:ascii="Times New Roman"/>
          <w:b w:val="false"/>
          <w:i w:val="false"/>
          <w:color w:val="000000"/>
          <w:sz w:val="28"/>
        </w:rPr>
        <w:t>16.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w:t>
      </w:r>
      <w:r>
        <w:br/>
      </w:r>
      <w:r>
        <w:rPr>
          <w:rFonts w:ascii="Times New Roman"/>
          <w:b w:val="false"/>
          <w:i w:val="false"/>
          <w:color w:val="000000"/>
          <w:sz w:val="28"/>
        </w:rPr>
        <w:t>"____" _________________ 20 ___года</w:t>
      </w:r>
      <w:r>
        <w:br/>
      </w:r>
      <w:r>
        <w:rPr>
          <w:rFonts w:ascii="Times New Roman"/>
          <w:b w:val="false"/>
          <w:i w:val="false"/>
          <w:color w:val="000000"/>
          <w:sz w:val="28"/>
        </w:rPr>
        <w:t>К заявлению прилагаются:________________________________________________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Ф.И.О. (при его наличии) и подписи учредителей (в случае, когда ведение реестра</w:t>
      </w:r>
      <w:r>
        <w:br/>
      </w:r>
      <w:r>
        <w:rPr>
          <w:rFonts w:ascii="Times New Roman"/>
          <w:b w:val="false"/>
          <w:i w:val="false"/>
          <w:color w:val="000000"/>
          <w:sz w:val="28"/>
        </w:rPr>
        <w:t>участников осуществляется центральным депозитарием – подпись лица, уполномоченного</w:t>
      </w:r>
      <w:r>
        <w:br/>
      </w:r>
      <w:r>
        <w:rPr>
          <w:rFonts w:ascii="Times New Roman"/>
          <w:b w:val="false"/>
          <w:i w:val="false"/>
          <w:color w:val="000000"/>
          <w:sz w:val="28"/>
        </w:rPr>
        <w:t>протоколом общего собрания 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67" w:id="497"/>
    <w:p>
      <w:pPr>
        <w:spacing w:after="0"/>
        <w:ind w:left="0"/>
        <w:jc w:val="both"/>
      </w:pPr>
      <w:r>
        <w:rPr>
          <w:rFonts w:ascii="Times New Roman"/>
          <w:b w:val="false"/>
          <w:i w:val="false"/>
          <w:color w:val="000000"/>
          <w:sz w:val="28"/>
        </w:rPr>
        <w:t>
      форма</w:t>
      </w:r>
    </w:p>
    <w:bookmarkEnd w:id="497"/>
    <w:p>
      <w:pPr>
        <w:spacing w:after="0"/>
        <w:ind w:left="0"/>
        <w:jc w:val="both"/>
      </w:pPr>
      <w:r>
        <w:rPr>
          <w:rFonts w:ascii="Times New Roman"/>
          <w:b w:val="false"/>
          <w:i w:val="false"/>
          <w:color w:val="000000"/>
          <w:sz w:val="28"/>
        </w:rPr>
        <w:t>
      Наименование регистрирующего органа</w:t>
      </w:r>
    </w:p>
    <w:bookmarkStart w:name="z91" w:id="498"/>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w:t>
      </w:r>
      <w:r>
        <w:br/>
      </w:r>
      <w:r>
        <w:rPr>
          <w:rFonts w:ascii="Times New Roman"/>
          <w:b/>
          <w:i w:val="false"/>
          <w:color w:val="000000"/>
        </w:rPr>
        <w:t>акционерного общества, осуществляющего</w:t>
      </w:r>
      <w:r>
        <w:br/>
      </w:r>
      <w:r>
        <w:rPr>
          <w:rFonts w:ascii="Times New Roman"/>
          <w:b/>
          <w:i w:val="false"/>
          <w:color w:val="000000"/>
        </w:rPr>
        <w:t>свою деятельность на основании типового устава</w:t>
      </w:r>
    </w:p>
    <w:bookmarkEnd w:id="498"/>
    <w:p>
      <w:pPr>
        <w:spacing w:after="0"/>
        <w:ind w:left="0"/>
        <w:jc w:val="both"/>
      </w:pPr>
      <w:r>
        <w:rPr>
          <w:rFonts w:ascii="Times New Roman"/>
          <w:b w:val="false"/>
          <w:i w:val="false"/>
          <w:color w:val="000000"/>
          <w:sz w:val="28"/>
        </w:rPr>
        <w:t>
      1. Наименование акционерного общества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w:t>
      </w:r>
    </w:p>
    <w:p>
      <w:pPr>
        <w:spacing w:after="0"/>
        <w:ind w:left="0"/>
        <w:jc w:val="both"/>
      </w:pPr>
      <w:r>
        <w:rPr>
          <w:rFonts w:ascii="Times New Roman"/>
          <w:b w:val="false"/>
          <w:i w:val="false"/>
          <w:color w:val="000000"/>
          <w:sz w:val="28"/>
        </w:rPr>
        <w:t>
      его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w:t>
      </w:r>
    </w:p>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8" w:id="499"/>
    <w:p>
      <w:pPr>
        <w:spacing w:after="0"/>
        <w:ind w:left="0"/>
        <w:jc w:val="both"/>
      </w:pPr>
      <w:r>
        <w:rPr>
          <w:rFonts w:ascii="Times New Roman"/>
          <w:b w:val="false"/>
          <w:i w:val="false"/>
          <w:color w:val="000000"/>
          <w:sz w:val="28"/>
        </w:rPr>
        <w:t>
      форма</w:t>
      </w:r>
    </w:p>
    <w:bookmarkEnd w:id="499"/>
    <w:p>
      <w:pPr>
        <w:spacing w:after="0"/>
        <w:ind w:left="0"/>
        <w:jc w:val="both"/>
      </w:pPr>
      <w:r>
        <w:rPr>
          <w:rFonts w:ascii="Times New Roman"/>
          <w:b w:val="false"/>
          <w:i w:val="false"/>
          <w:color w:val="000000"/>
          <w:sz w:val="28"/>
        </w:rPr>
        <w:t xml:space="preserve">
      Наименование регистрирующего органа </w:t>
      </w:r>
    </w:p>
    <w:bookmarkStart w:name="z92" w:id="500"/>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производственного</w:t>
      </w:r>
      <w:r>
        <w:br/>
      </w:r>
      <w:r>
        <w:rPr>
          <w:rFonts w:ascii="Times New Roman"/>
          <w:b/>
          <w:i w:val="false"/>
          <w:color w:val="000000"/>
        </w:rPr>
        <w:t>кооператива, осуществляющего свою деятельность на</w:t>
      </w:r>
      <w:r>
        <w:br/>
      </w:r>
      <w:r>
        <w:rPr>
          <w:rFonts w:ascii="Times New Roman"/>
          <w:b/>
          <w:i w:val="false"/>
          <w:color w:val="000000"/>
        </w:rPr>
        <w:t>основании типового устава</w:t>
      </w:r>
    </w:p>
    <w:bookmarkEnd w:id="500"/>
    <w:p>
      <w:pPr>
        <w:spacing w:after="0"/>
        <w:ind w:left="0"/>
        <w:jc w:val="both"/>
      </w:pPr>
      <w:r>
        <w:rPr>
          <w:rFonts w:ascii="Times New Roman"/>
          <w:b w:val="false"/>
          <w:i w:val="false"/>
          <w:color w:val="000000"/>
          <w:sz w:val="28"/>
        </w:rPr>
        <w:t>
      1. Наименование производственного кооператива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Размер капитала ________________________________________________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лица)_____________________________________</w:t>
      </w:r>
    </w:p>
    <w:p>
      <w:pPr>
        <w:spacing w:after="0"/>
        <w:ind w:left="0"/>
        <w:jc w:val="both"/>
      </w:pPr>
      <w:r>
        <w:rPr>
          <w:rFonts w:ascii="Times New Roman"/>
          <w:b w:val="false"/>
          <w:i w:val="false"/>
          <w:color w:val="000000"/>
          <w:sz w:val="28"/>
        </w:rPr>
        <w:t>
      Размер пая % _________ Имущественный взнос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w:t>
      </w:r>
      <w:r>
        <w:rPr>
          <w:rFonts w:ascii="Times New Roman"/>
          <w:b/>
          <w:i w:val="false"/>
          <w:color w:val="000000"/>
          <w:sz w:val="28"/>
        </w:rPr>
        <w:t xml:space="preserve"> удостоверения личности, ИИН, аналог номера налоговой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i w:val="false"/>
          <w:color w:val="000000"/>
          <w:sz w:val="28"/>
        </w:rPr>
        <w:t>, либо код страны, а также имущественный взнос,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i w:val="false"/>
          <w:color w:val="000000"/>
          <w:sz w:val="28"/>
        </w:rPr>
        <w:t xml:space="preserve">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листе</w:t>
      </w:r>
      <w:r>
        <w:rPr>
          <w:rFonts w:ascii="Times New Roman"/>
          <w:b/>
          <w:i w:val="false"/>
          <w:color w:val="000000"/>
          <w:sz w:val="28"/>
        </w:rPr>
        <w:t>.</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Состав ревизионной комиссии ___________________________________</w:t>
      </w:r>
    </w:p>
    <w:p>
      <w:pPr>
        <w:spacing w:after="0"/>
        <w:ind w:left="0"/>
        <w:jc w:val="both"/>
      </w:pPr>
      <w:r>
        <w:rPr>
          <w:rFonts w:ascii="Times New Roman"/>
          <w:b w:val="false"/>
          <w:i w:val="false"/>
          <w:color w:val="000000"/>
          <w:sz w:val="28"/>
        </w:rPr>
        <w:t>
      12. Срок избрания ревизионной комиссии ____________________________</w:t>
      </w:r>
    </w:p>
    <w:p>
      <w:pPr>
        <w:spacing w:after="0"/>
        <w:ind w:left="0"/>
        <w:jc w:val="both"/>
      </w:pPr>
      <w:r>
        <w:rPr>
          <w:rFonts w:ascii="Times New Roman"/>
          <w:b w:val="false"/>
          <w:i w:val="false"/>
          <w:color w:val="000000"/>
          <w:sz w:val="28"/>
        </w:rPr>
        <w:t>
      13. Ожидаемая (примерная) численность занятых человек _____________</w:t>
      </w:r>
    </w:p>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ячейке х): 1) да _______ 2) нет 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59" w:id="501"/>
    <w:p>
      <w:pPr>
        <w:spacing w:after="0"/>
        <w:ind w:left="0"/>
        <w:jc w:val="both"/>
      </w:pPr>
      <w:r>
        <w:rPr>
          <w:rFonts w:ascii="Times New Roman"/>
          <w:b w:val="false"/>
          <w:i w:val="false"/>
          <w:color w:val="000000"/>
          <w:sz w:val="28"/>
        </w:rPr>
        <w:t>
      форма</w:t>
      </w:r>
    </w:p>
    <w:bookmarkEnd w:id="501"/>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93" w:id="502"/>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bookmarkEnd w:id="502"/>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w:t>
      </w:r>
    </w:p>
    <w:p>
      <w:pPr>
        <w:spacing w:after="0"/>
        <w:ind w:left="0"/>
        <w:jc w:val="both"/>
      </w:pPr>
      <w:r>
        <w:rPr>
          <w:rFonts w:ascii="Times New Roman"/>
          <w:b w:val="false"/>
          <w:i w:val="false"/>
          <w:color w:val="000000"/>
          <w:sz w:val="28"/>
        </w:rPr>
        <w:t>
      юридического лица (укажите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 квартира, комната: ____________</w:t>
      </w:r>
    </w:p>
    <w:p>
      <w:pPr>
        <w:spacing w:after="0"/>
        <w:ind w:left="0"/>
        <w:jc w:val="both"/>
      </w:pPr>
      <w:r>
        <w:rPr>
          <w:rFonts w:ascii="Times New Roman"/>
          <w:b w:val="false"/>
          <w:i w:val="false"/>
          <w:color w:val="000000"/>
          <w:sz w:val="28"/>
        </w:rPr>
        <w:t>
      номер телефона (факса): _____________________________</w:t>
      </w:r>
    </w:p>
    <w:p>
      <w:pPr>
        <w:spacing w:after="0"/>
        <w:ind w:left="0"/>
        <w:jc w:val="both"/>
      </w:pPr>
      <w:r>
        <w:rPr>
          <w:rFonts w:ascii="Times New Roman"/>
          <w:b w:val="false"/>
          <w:i w:val="false"/>
          <w:color w:val="000000"/>
          <w:sz w:val="28"/>
        </w:rPr>
        <w:t>
      6.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r>
        <w:rPr>
          <w:rFonts w:ascii="Times New Roman"/>
          <w:b w:val="false"/>
          <w:i w:val="false"/>
          <w:color w:val="000000"/>
          <w:sz w:val="28"/>
        </w:rPr>
        <w:t xml:space="preserve"> </w:t>
      </w:r>
      <w:r>
        <w:rPr>
          <w:rFonts w:ascii="Times New Roman"/>
          <w:b/>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i w:val="false"/>
          <w:color w:val="000000"/>
          <w:sz w:val="28"/>
        </w:rPr>
        <w:t xml:space="preserve"> данных удостоверения личности и ИИН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для</w:t>
      </w:r>
      <w:r>
        <w:rPr>
          <w:rFonts w:ascii="Times New Roman"/>
          <w:b/>
          <w:i w:val="false"/>
          <w:color w:val="000000"/>
          <w:sz w:val="28"/>
        </w:rPr>
        <w:t xml:space="preserve"> физического лица), наименование с указанием БИН (для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i w:val="false"/>
          <w:color w:val="000000"/>
          <w:sz w:val="28"/>
        </w:rPr>
        <w:t xml:space="preserve"> лица), а также их доля в уставном капитале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процентном</w:t>
      </w:r>
      <w:r>
        <w:rPr>
          <w:rFonts w:ascii="Times New Roman"/>
          <w:b/>
          <w:i w:val="false"/>
          <w:color w:val="000000"/>
          <w:sz w:val="28"/>
        </w:rPr>
        <w:t xml:space="preserve"> и денежном выражении прикладываются к заявлению 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отдельном</w:t>
      </w:r>
      <w:r>
        <w:rPr>
          <w:rFonts w:ascii="Times New Roman"/>
          <w:b/>
          <w:i w:val="false"/>
          <w:color w:val="000000"/>
          <w:sz w:val="28"/>
        </w:rPr>
        <w:t xml:space="preserve">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внесения изменения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w:t>
      </w:r>
    </w:p>
    <w:p>
      <w:pPr>
        <w:spacing w:after="0"/>
        <w:ind w:left="0"/>
        <w:jc w:val="both"/>
      </w:pPr>
      <w:r>
        <w:rPr>
          <w:rFonts w:ascii="Times New Roman"/>
          <w:b w:val="false"/>
          <w:i w:val="false"/>
          <w:color w:val="000000"/>
          <w:sz w:val="28"/>
        </w:rPr>
        <w:t>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Ф.И.О. и подпись заявителя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69" w:id="503"/>
    <w:p>
      <w:pPr>
        <w:spacing w:after="0"/>
        <w:ind w:left="0"/>
        <w:jc w:val="both"/>
      </w:pPr>
      <w:r>
        <w:rPr>
          <w:rFonts w:ascii="Times New Roman"/>
          <w:b w:val="false"/>
          <w:i w:val="false"/>
          <w:color w:val="000000"/>
          <w:sz w:val="28"/>
        </w:rPr>
        <w:t>
      ___________________________________форма</w:t>
      </w:r>
    </w:p>
    <w:bookmarkEnd w:id="503"/>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94" w:id="504"/>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bookmarkEnd w:id="504"/>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w:t>
      </w:r>
    </w:p>
    <w:p>
      <w:pPr>
        <w:spacing w:after="0"/>
        <w:ind w:left="0"/>
        <w:jc w:val="both"/>
      </w:pPr>
      <w:r>
        <w:rPr>
          <w:rFonts w:ascii="Times New Roman"/>
          <w:b w:val="false"/>
          <w:i w:val="false"/>
          <w:color w:val="000000"/>
          <w:sz w:val="28"/>
        </w:rPr>
        <w:t>
      юридического лица (укажите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 квартира, комната: ____________</w:t>
      </w:r>
    </w:p>
    <w:p>
      <w:pPr>
        <w:spacing w:after="0"/>
        <w:ind w:left="0"/>
        <w:jc w:val="both"/>
      </w:pPr>
      <w:r>
        <w:rPr>
          <w:rFonts w:ascii="Times New Roman"/>
          <w:b w:val="false"/>
          <w:i w:val="false"/>
          <w:color w:val="000000"/>
          <w:sz w:val="28"/>
        </w:rPr>
        <w:t>
      номер телефона (факса): _____________________________</w:t>
      </w:r>
    </w:p>
    <w:p>
      <w:pPr>
        <w:spacing w:after="0"/>
        <w:ind w:left="0"/>
        <w:jc w:val="both"/>
      </w:pPr>
      <w:r>
        <w:rPr>
          <w:rFonts w:ascii="Times New Roman"/>
          <w:b w:val="false"/>
          <w:i w:val="false"/>
          <w:color w:val="000000"/>
          <w:sz w:val="28"/>
        </w:rPr>
        <w:t>
      6.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r>
        <w:rPr>
          <w:rFonts w:ascii="Times New Roman"/>
          <w:b w:val="false"/>
          <w:i w:val="false"/>
          <w:color w:val="000000"/>
          <w:sz w:val="28"/>
        </w:rPr>
        <w:t xml:space="preserve"> </w:t>
      </w:r>
      <w:r>
        <w:rPr>
          <w:rFonts w:ascii="Times New Roman"/>
          <w:b/>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i w:val="false"/>
          <w:color w:val="000000"/>
          <w:sz w:val="28"/>
        </w:rPr>
        <w:t xml:space="preserve"> данных удостоверения личности и ИИН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для</w:t>
      </w:r>
      <w:r>
        <w:rPr>
          <w:rFonts w:ascii="Times New Roman"/>
          <w:b/>
          <w:i w:val="false"/>
          <w:color w:val="000000"/>
          <w:sz w:val="28"/>
        </w:rPr>
        <w:t xml:space="preserve"> физического лица), наименование с указанием БИН (для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i w:val="false"/>
          <w:color w:val="000000"/>
          <w:sz w:val="28"/>
        </w:rPr>
        <w:t xml:space="preserve"> лица), а также их доля в уставном капитале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процентном</w:t>
      </w:r>
      <w:r>
        <w:rPr>
          <w:rFonts w:ascii="Times New Roman"/>
          <w:b/>
          <w:i w:val="false"/>
          <w:color w:val="000000"/>
          <w:sz w:val="28"/>
        </w:rPr>
        <w:t xml:space="preserve"> и денежном выражении прикладываются к заявлению 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отдельном</w:t>
      </w:r>
      <w:r>
        <w:rPr>
          <w:rFonts w:ascii="Times New Roman"/>
          <w:b/>
          <w:i w:val="false"/>
          <w:color w:val="000000"/>
          <w:sz w:val="28"/>
        </w:rPr>
        <w:t xml:space="preserve">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внесения изменения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w:t>
      </w:r>
    </w:p>
    <w:p>
      <w:pPr>
        <w:spacing w:after="0"/>
        <w:ind w:left="0"/>
        <w:jc w:val="both"/>
      </w:pPr>
      <w:r>
        <w:rPr>
          <w:rFonts w:ascii="Times New Roman"/>
          <w:b w:val="false"/>
          <w:i w:val="false"/>
          <w:color w:val="000000"/>
          <w:sz w:val="28"/>
        </w:rPr>
        <w:t>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xml:space="preserve">
      Сноска. Приложение 4 в редакции приказа Министра юстиции РК от 27.04.2017 </w:t>
      </w:r>
      <w:r>
        <w:rPr>
          <w:rFonts w:ascii="Times New Roman"/>
          <w:b w:val="false"/>
          <w:i w:val="false"/>
          <w:color w:val="000000"/>
          <w:sz w:val="28"/>
        </w:rPr>
        <w:t>№ 485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 в редакции приказа и.о. Министра юстиции РК от 05.04.2018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w:t>
      </w:r>
      <w:r>
        <w:br/>
      </w:r>
      <w:r>
        <w:rPr>
          <w:rFonts w:ascii="Times New Roman"/>
          <w:b w:val="false"/>
          <w:i w:val="false"/>
          <w:color w:val="000000"/>
          <w:sz w:val="28"/>
        </w:rPr>
        <w:t xml:space="preserve">             </w:t>
      </w:r>
      <w:r>
        <w:rPr>
          <w:rFonts w:ascii="Times New Roman"/>
          <w:b/>
          <w:i w:val="false"/>
          <w:color w:val="000000"/>
          <w:sz w:val="28"/>
        </w:rPr>
        <w:t>о начале ос</w:t>
      </w:r>
      <w:r>
        <w:rPr>
          <w:rFonts w:ascii="Times New Roman"/>
          <w:b/>
          <w:i w:val="false"/>
          <w:color w:val="000000"/>
          <w:sz w:val="28"/>
        </w:rPr>
        <w:t xml:space="preserve">уществления предпринимательской </w:t>
      </w:r>
      <w:r>
        <w:rPr>
          <w:rFonts w:ascii="Times New Roman"/>
          <w:b/>
          <w:i w:val="false"/>
          <w:color w:val="000000"/>
          <w:sz w:val="28"/>
        </w:rPr>
        <w:t>деятельности</w:t>
      </w:r>
      <w:r>
        <w:br/>
      </w:r>
      <w:r>
        <w:rPr>
          <w:rFonts w:ascii="Times New Roman"/>
          <w:b w:val="false"/>
          <w:i w:val="false"/>
          <w:color w:val="000000"/>
          <w:sz w:val="28"/>
        </w:rPr>
        <w:t xml:space="preserve">       </w:t>
      </w:r>
      <w:r>
        <w:rPr>
          <w:rFonts w:ascii="Times New Roman"/>
          <w:b/>
          <w:i w:val="false"/>
          <w:color w:val="000000"/>
          <w:sz w:val="28"/>
        </w:rPr>
        <w:t>(для субъектов малого предпринимательства) с открытием банковского</w:t>
      </w:r>
      <w:r>
        <w:br/>
      </w:r>
      <w:r>
        <w:rPr>
          <w:rFonts w:ascii="Times New Roman"/>
          <w:b w:val="false"/>
          <w:i w:val="false"/>
          <w:color w:val="000000"/>
          <w:sz w:val="28"/>
        </w:rPr>
        <w:t xml:space="preserve">       </w:t>
      </w:r>
      <w:r>
        <w:rPr>
          <w:rFonts w:ascii="Times New Roman"/>
          <w:b/>
          <w:i w:val="false"/>
          <w:color w:val="000000"/>
          <w:sz w:val="28"/>
        </w:rPr>
        <w:t>счета и</w:t>
      </w:r>
      <w:r>
        <w:rPr>
          <w:rFonts w:ascii="Times New Roman"/>
          <w:b w:val="false"/>
          <w:i w:val="false"/>
          <w:color w:val="000000"/>
          <w:sz w:val="28"/>
        </w:rPr>
        <w:t xml:space="preserve"> </w:t>
      </w:r>
      <w:r>
        <w:rPr>
          <w:rFonts w:ascii="Times New Roman"/>
          <w:b/>
          <w:i w:val="false"/>
          <w:color w:val="000000"/>
          <w:sz w:val="28"/>
        </w:rPr>
        <w:t>обязательным страхованием работника от несчастных случаев</w:t>
      </w:r>
      <w:r>
        <w:br/>
      </w:r>
      <w:r>
        <w:rPr>
          <w:rFonts w:ascii="Times New Roman"/>
          <w:b w:val="false"/>
          <w:i w:val="false"/>
          <w:color w:val="000000"/>
          <w:sz w:val="28"/>
        </w:rPr>
        <w:t xml:space="preserve">       </w:t>
      </w:r>
      <w:r>
        <w:rPr>
          <w:rFonts w:ascii="Times New Roman"/>
          <w:b/>
          <w:i w:val="false"/>
          <w:color w:val="000000"/>
          <w:sz w:val="28"/>
        </w:rPr>
        <w:t>(за исключением</w:t>
      </w:r>
      <w:r>
        <w:rPr>
          <w:rFonts w:ascii="Times New Roman"/>
          <w:b w:val="false"/>
          <w:i w:val="false"/>
          <w:color w:val="000000"/>
          <w:sz w:val="28"/>
        </w:rPr>
        <w:t xml:space="preserve"> </w:t>
      </w:r>
      <w:r>
        <w:rPr>
          <w:rFonts w:ascii="Times New Roman"/>
          <w:b/>
          <w:i w:val="false"/>
          <w:color w:val="000000"/>
          <w:sz w:val="28"/>
        </w:rPr>
        <w:t>случаев, когда учредитель (учредители) юридического</w:t>
      </w:r>
      <w:r>
        <w:br/>
      </w:r>
      <w:r>
        <w:rPr>
          <w:rFonts w:ascii="Times New Roman"/>
          <w:b w:val="false"/>
          <w:i w:val="false"/>
          <w:color w:val="000000"/>
          <w:sz w:val="28"/>
        </w:rPr>
        <w:t xml:space="preserve">       </w:t>
      </w:r>
      <w:r>
        <w:rPr>
          <w:rFonts w:ascii="Times New Roman"/>
          <w:b/>
          <w:i w:val="false"/>
          <w:color w:val="000000"/>
          <w:sz w:val="28"/>
        </w:rPr>
        <w:t>лица осуществляет</w:t>
      </w:r>
      <w:r>
        <w:rPr>
          <w:rFonts w:ascii="Times New Roman"/>
          <w:b w:val="false"/>
          <w:i w:val="false"/>
          <w:color w:val="000000"/>
          <w:sz w:val="28"/>
        </w:rPr>
        <w:t xml:space="preserve"> </w:t>
      </w:r>
      <w:r>
        <w:rPr>
          <w:rFonts w:ascii="Times New Roman"/>
          <w:b/>
          <w:i w:val="false"/>
          <w:color w:val="000000"/>
          <w:sz w:val="28"/>
        </w:rPr>
        <w:t>(осуществляют</w:t>
      </w:r>
      <w:r>
        <w:rPr>
          <w:rFonts w:ascii="Times New Roman"/>
          <w:b/>
          <w:i w:val="false"/>
          <w:color w:val="000000"/>
          <w:sz w:val="28"/>
        </w:rPr>
        <w:t>) деятельность без вступления в</w:t>
      </w:r>
      <w:r>
        <w:br/>
      </w:r>
      <w:r>
        <w:rPr>
          <w:rFonts w:ascii="Times New Roman"/>
          <w:b w:val="false"/>
          <w:i w:val="false"/>
          <w:color w:val="000000"/>
          <w:sz w:val="28"/>
        </w:rPr>
        <w:t xml:space="preserve">                   </w:t>
      </w:r>
      <w:r>
        <w:rPr>
          <w:rFonts w:ascii="Times New Roman"/>
          <w:b/>
          <w:i w:val="false"/>
          <w:color w:val="000000"/>
          <w:sz w:val="28"/>
        </w:rPr>
        <w:t>трудовые отношения с физическими лицами)</w:t>
      </w:r>
      <w:r>
        <w:br/>
      </w:r>
      <w:r>
        <w:rPr>
          <w:rFonts w:ascii="Times New Roman"/>
          <w:b w:val="false"/>
          <w:i w:val="false"/>
          <w:color w:val="000000"/>
          <w:sz w:val="28"/>
        </w:rPr>
        <w:t xml:space="preserve">       1. Форма организации: ____________________________________________________</w:t>
      </w:r>
      <w:r>
        <w:br/>
      </w:r>
      <w:r>
        <w:rPr>
          <w:rFonts w:ascii="Times New Roman"/>
          <w:b w:val="false"/>
          <w:i w:val="false"/>
          <w:color w:val="000000"/>
          <w:sz w:val="28"/>
        </w:rPr>
        <w:t xml:space="preserve">       2. Организационно-правовая форма: ________________________________________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ОПФ*:_______________________</w:t>
      </w:r>
      <w:r>
        <w:br/>
      </w:r>
      <w:r>
        <w:rPr>
          <w:rFonts w:ascii="Times New Roman"/>
          <w:b w:val="false"/>
          <w:i w:val="false"/>
          <w:color w:val="000000"/>
          <w:sz w:val="28"/>
        </w:rPr>
        <w:t xml:space="preserve">       название на русском языке без указания ОПФ*: ______________________________</w:t>
      </w:r>
      <w:r>
        <w:br/>
      </w:r>
      <w:r>
        <w:rPr>
          <w:rFonts w:ascii="Times New Roman"/>
          <w:b w:val="false"/>
          <w:i w:val="false"/>
          <w:color w:val="000000"/>
          <w:sz w:val="28"/>
        </w:rPr>
        <w:t xml:space="preserve">       название на английском языке с указанием ОПФ*: ____________________________</w:t>
      </w:r>
      <w:r>
        <w:br/>
      </w:r>
      <w:r>
        <w:rPr>
          <w:rFonts w:ascii="Times New Roman"/>
          <w:b w:val="false"/>
          <w:i w:val="false"/>
          <w:color w:val="000000"/>
          <w:sz w:val="28"/>
        </w:rPr>
        <w:t xml:space="preserve">       краткое название на государственном языке: _________________________________</w:t>
      </w:r>
      <w:r>
        <w:br/>
      </w:r>
      <w:r>
        <w:rPr>
          <w:rFonts w:ascii="Times New Roman"/>
          <w:b w:val="false"/>
          <w:i w:val="false"/>
          <w:color w:val="000000"/>
          <w:sz w:val="28"/>
        </w:rPr>
        <w:t xml:space="preserve">       краткое название на русском языке: ________________________________________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_____________________</w:t>
      </w:r>
      <w:r>
        <w:br/>
      </w:r>
      <w:r>
        <w:rPr>
          <w:rFonts w:ascii="Times New Roman"/>
          <w:b w:val="false"/>
          <w:i w:val="false"/>
          <w:color w:val="000000"/>
          <w:sz w:val="28"/>
        </w:rPr>
        <w:t xml:space="preserve">       4. Руководитель: ФИО*/гражданство/номер (серия при наличии), орган выдачи/</w:t>
      </w:r>
      <w:r>
        <w:br/>
      </w:r>
      <w:r>
        <w:rPr>
          <w:rFonts w:ascii="Times New Roman"/>
          <w:b w:val="false"/>
          <w:i w:val="false"/>
          <w:color w:val="000000"/>
          <w:sz w:val="28"/>
        </w:rPr>
        <w:t xml:space="preserve">       сроки действия, данные документа, удостоверяющего личность, в т.ч.ИИН*</w:t>
      </w:r>
      <w:r>
        <w:br/>
      </w:r>
      <w:r>
        <w:rPr>
          <w:rFonts w:ascii="Times New Roman"/>
          <w:b w:val="false"/>
          <w:i w:val="false"/>
          <w:color w:val="000000"/>
          <w:sz w:val="28"/>
        </w:rPr>
        <w:t xml:space="preserve">       5. Решение уполномоченного органа ЮЛ* о назначении руководителя __________</w:t>
      </w:r>
      <w:r>
        <w:br/>
      </w:r>
      <w:r>
        <w:rPr>
          <w:rFonts w:ascii="Times New Roman"/>
          <w:b w:val="false"/>
          <w:i w:val="false"/>
          <w:color w:val="000000"/>
          <w:sz w:val="28"/>
        </w:rPr>
        <w:t xml:space="preserve">       номер решения: _______ дата решения: _______________</w:t>
      </w:r>
      <w:r>
        <w:br/>
      </w:r>
      <w:r>
        <w:rPr>
          <w:rFonts w:ascii="Times New Roman"/>
          <w:b w:val="false"/>
          <w:i w:val="false"/>
          <w:color w:val="000000"/>
          <w:sz w:val="28"/>
        </w:rPr>
        <w:t xml:space="preserve">       6. Сведения об учредителях- резидентах:</w:t>
      </w:r>
      <w:r>
        <w:br/>
      </w:r>
      <w:r>
        <w:rPr>
          <w:rFonts w:ascii="Times New Roman"/>
          <w:b w:val="false"/>
          <w:i w:val="false"/>
          <w:color w:val="000000"/>
          <w:sz w:val="28"/>
        </w:rPr>
        <w:t xml:space="preserve">       для физического лица:ИИН*, ФИО*, сумма вклада _________________ тенге,</w:t>
      </w:r>
      <w:r>
        <w:br/>
      </w:r>
      <w:r>
        <w:rPr>
          <w:rFonts w:ascii="Times New Roman"/>
          <w:b w:val="false"/>
          <w:i w:val="false"/>
          <w:color w:val="000000"/>
          <w:sz w:val="28"/>
        </w:rPr>
        <w:t xml:space="preserve">       доля в уставном капитале ___ %;</w:t>
      </w:r>
      <w:r>
        <w:br/>
      </w:r>
      <w:r>
        <w:rPr>
          <w:rFonts w:ascii="Times New Roman"/>
          <w:b w:val="false"/>
          <w:i w:val="false"/>
          <w:color w:val="000000"/>
          <w:sz w:val="28"/>
        </w:rPr>
        <w:t xml:space="preserve">       для юридического лица: БИН*, наименование организации, сумма вклада</w:t>
      </w:r>
      <w:r>
        <w:br/>
      </w:r>
      <w:r>
        <w:rPr>
          <w:rFonts w:ascii="Times New Roman"/>
          <w:b w:val="false"/>
          <w:i w:val="false"/>
          <w:color w:val="000000"/>
          <w:sz w:val="28"/>
        </w:rPr>
        <w:t>______________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 ФИО*, гражданство, сумма вклада ______ тенге, доля участия 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w:t>
      </w:r>
      <w:r>
        <w:br/>
      </w:r>
      <w:r>
        <w:rPr>
          <w:rFonts w:ascii="Times New Roman"/>
          <w:b w:val="false"/>
          <w:i w:val="false"/>
          <w:color w:val="000000"/>
          <w:sz w:val="28"/>
        </w:rPr>
        <w:t xml:space="preserve">       сумма вклада __________________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(представительства)тип</w:t>
      </w:r>
      <w:r>
        <w:br/>
      </w:r>
      <w:r>
        <w:rPr>
          <w:rFonts w:ascii="Times New Roman"/>
          <w:b w:val="false"/>
          <w:i w:val="false"/>
          <w:color w:val="000000"/>
          <w:sz w:val="28"/>
        </w:rPr>
        <w:t xml:space="preserve">       местонахождения:</w:t>
      </w:r>
      <w:r>
        <w:br/>
      </w:r>
      <w:r>
        <w:rPr>
          <w:rFonts w:ascii="Times New Roman"/>
          <w:b w:val="false"/>
          <w:i w:val="false"/>
          <w:color w:val="000000"/>
          <w:sz w:val="28"/>
        </w:rPr>
        <w:t xml:space="preserve">       адрес собственной недвижимости ____________________________________,</w:t>
      </w:r>
      <w:r>
        <w:br/>
      </w:r>
      <w:r>
        <w:rPr>
          <w:rFonts w:ascii="Times New Roman"/>
          <w:b w:val="false"/>
          <w:i w:val="false"/>
          <w:color w:val="000000"/>
          <w:sz w:val="28"/>
        </w:rPr>
        <w:t xml:space="preserve">       адрес арендуемой недвижимости _____________________________________</w:t>
      </w:r>
      <w:r>
        <w:br/>
      </w:r>
      <w:r>
        <w:rPr>
          <w:rFonts w:ascii="Times New Roman"/>
          <w:b w:val="false"/>
          <w:i w:val="false"/>
          <w:color w:val="000000"/>
          <w:sz w:val="28"/>
        </w:rPr>
        <w:t xml:space="preserve">       регистрационный код адреса: 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 xml:space="preserve">       область_________________________, город, район, _______________________</w:t>
      </w:r>
      <w:r>
        <w:br/>
      </w:r>
      <w:r>
        <w:rPr>
          <w:rFonts w:ascii="Times New Roman"/>
          <w:b w:val="false"/>
          <w:i w:val="false"/>
          <w:color w:val="000000"/>
          <w:sz w:val="28"/>
        </w:rPr>
        <w:t xml:space="preserve">       сельский округ, район в городе: ________________________________________</w:t>
      </w:r>
      <w:r>
        <w:br/>
      </w:r>
      <w:r>
        <w:rPr>
          <w:rFonts w:ascii="Times New Roman"/>
          <w:b w:val="false"/>
          <w:i w:val="false"/>
          <w:color w:val="000000"/>
          <w:sz w:val="28"/>
        </w:rPr>
        <w:t xml:space="preserve">       село, поселок 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w:t>
      </w:r>
      <w:r>
        <w:br/>
      </w:r>
      <w:r>
        <w:rPr>
          <w:rFonts w:ascii="Times New Roman"/>
          <w:b w:val="false"/>
          <w:i w:val="false"/>
          <w:color w:val="000000"/>
          <w:sz w:val="28"/>
        </w:rPr>
        <w:t xml:space="preserve">       тип недвижимости: помещение ______________, здание ___________________</w:t>
      </w:r>
      <w:r>
        <w:br/>
      </w:r>
      <w:r>
        <w:rPr>
          <w:rFonts w:ascii="Times New Roman"/>
          <w:b w:val="false"/>
          <w:i w:val="false"/>
          <w:color w:val="000000"/>
          <w:sz w:val="28"/>
        </w:rPr>
        <w:t xml:space="preserve">       идентификационные данные: номер дома _________, номер корпуса ________,</w:t>
      </w:r>
      <w:r>
        <w:br/>
      </w:r>
      <w:r>
        <w:rPr>
          <w:rFonts w:ascii="Times New Roman"/>
          <w:b w:val="false"/>
          <w:i w:val="false"/>
          <w:color w:val="000000"/>
          <w:sz w:val="28"/>
        </w:rPr>
        <w:t xml:space="preserve">       номер блока _________________ квартира_______________ почтовый индекс:</w:t>
      </w:r>
      <w:r>
        <w:br/>
      </w:r>
      <w:r>
        <w:rPr>
          <w:rFonts w:ascii="Times New Roman"/>
          <w:b w:val="false"/>
          <w:i w:val="false"/>
          <w:color w:val="000000"/>
          <w:sz w:val="28"/>
        </w:rPr>
        <w:t xml:space="preserve">       _________ номер телефона (факса) __________________________________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w:t>
      </w:r>
      <w:r>
        <w:br/>
      </w:r>
      <w:r>
        <w:rPr>
          <w:rFonts w:ascii="Times New Roman"/>
          <w:b w:val="false"/>
          <w:i w:val="false"/>
          <w:color w:val="000000"/>
          <w:sz w:val="28"/>
        </w:rPr>
        <w:t xml:space="preserve"> </w:t>
      </w:r>
      <w:r>
        <w:rPr>
          <w:rFonts w:ascii="Times New Roman"/>
          <w:b w:val="false"/>
          <w:i/>
          <w:color w:val="000000"/>
          <w:sz w:val="28"/>
        </w:rPr>
        <w:t>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деятельности:___________________</w:t>
      </w:r>
      <w:r>
        <w:br/>
      </w:r>
      <w:r>
        <w:rPr>
          <w:rFonts w:ascii="Times New Roman"/>
          <w:b w:val="false"/>
          <w:i w:val="false"/>
          <w:color w:val="000000"/>
          <w:sz w:val="28"/>
        </w:rPr>
        <w:t xml:space="preserve">       12. Ожидаемая (примерная) численность занятых человек (не менее 1</w:t>
      </w:r>
      <w:r>
        <w:br/>
      </w:r>
      <w:r>
        <w:rPr>
          <w:rFonts w:ascii="Times New Roman"/>
          <w:b w:val="false"/>
          <w:i w:val="false"/>
          <w:color w:val="000000"/>
          <w:sz w:val="28"/>
        </w:rPr>
        <w:t xml:space="preserve">       человека):_________________________________________________________</w:t>
      </w:r>
      <w:r>
        <w:br/>
      </w:r>
      <w:r>
        <w:rPr>
          <w:rFonts w:ascii="Times New Roman"/>
          <w:b w:val="false"/>
          <w:i w:val="false"/>
          <w:color w:val="000000"/>
          <w:sz w:val="28"/>
        </w:rPr>
        <w:t xml:space="preserve">       13. Регистрация в качестве плательщика НДС*: Да __________, Нет _______</w:t>
      </w:r>
      <w:r>
        <w:br/>
      </w:r>
      <w:r>
        <w:rPr>
          <w:rFonts w:ascii="Times New Roman"/>
          <w:b w:val="false"/>
          <w:i w:val="false"/>
          <w:color w:val="000000"/>
          <w:sz w:val="28"/>
        </w:rPr>
        <w:t xml:space="preserve">       14. Открыть банковский счет и заключить договор страхования: Да ___ Нет__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w:t>
      </w:r>
      <w:r>
        <w:br/>
      </w:r>
      <w:r>
        <w:rPr>
          <w:rFonts w:ascii="Times New Roman"/>
          <w:b w:val="false"/>
          <w:i w:val="false"/>
          <w:color w:val="000000"/>
          <w:sz w:val="28"/>
        </w:rPr>
        <w:t xml:space="preserve">       18. Номер телефона: 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коллегиальный____________________</w:t>
      </w:r>
      <w:r>
        <w:br/>
      </w:r>
      <w:r>
        <w:rPr>
          <w:rFonts w:ascii="Times New Roman"/>
          <w:b w:val="false"/>
          <w:i w:val="false"/>
          <w:color w:val="000000"/>
          <w:sz w:val="28"/>
        </w:rPr>
        <w:t xml:space="preserve">       наименование исполнительного органа 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w:t>
      </w:r>
      <w:r>
        <w:br/>
      </w:r>
      <w:r>
        <w:rPr>
          <w:rFonts w:ascii="Times New Roman"/>
          <w:b w:val="false"/>
          <w:i w:val="false"/>
          <w:color w:val="000000"/>
          <w:sz w:val="28"/>
        </w:rPr>
        <w:t xml:space="preserve">       21. Годовой фонд оплаты труда* в тенге 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w:t>
      </w:r>
      <w:r>
        <w:br/>
      </w:r>
      <w:r>
        <w:rPr>
          <w:rFonts w:ascii="Times New Roman"/>
          <w:b w:val="false"/>
          <w:i w:val="false"/>
          <w:color w:val="000000"/>
          <w:sz w:val="28"/>
        </w:rPr>
        <w:t xml:space="preserve">       дата окончания срока страхования 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r>
        <w:rPr>
          <w:rFonts w:ascii="Times New Roman"/>
          <w:b w:val="false"/>
          <w:i w:val="false"/>
          <w:color w:val="000000"/>
          <w:sz w:val="28"/>
        </w:rPr>
        <w:t xml:space="preserve">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w:t>
      </w:r>
      <w:r>
        <w:br/>
      </w:r>
      <w:r>
        <w:rPr>
          <w:rFonts w:ascii="Times New Roman"/>
          <w:b w:val="false"/>
          <w:i w:val="false"/>
          <w:color w:val="000000"/>
          <w:sz w:val="28"/>
        </w:rPr>
        <w:t xml:space="preserve">       косвенно принадлежат более двадцати пяти процентов долей участия в</w:t>
      </w:r>
      <w:r>
        <w:br/>
      </w:r>
      <w:r>
        <w:rPr>
          <w:rFonts w:ascii="Times New Roman"/>
          <w:b w:val="false"/>
          <w:i w:val="false"/>
          <w:color w:val="000000"/>
          <w:sz w:val="28"/>
        </w:rPr>
        <w:t xml:space="preserve">       уставном капитале либо размещенных (за вычетом привилегированных и</w:t>
      </w:r>
      <w:r>
        <w:br/>
      </w:r>
      <w:r>
        <w:rPr>
          <w:rFonts w:ascii="Times New Roman"/>
          <w:b w:val="false"/>
          <w:i w:val="false"/>
          <w:color w:val="000000"/>
          <w:sz w:val="28"/>
        </w:rPr>
        <w:t xml:space="preserve">       выкупленных обществом) акций клиента - юридического лица, а равно</w:t>
      </w:r>
      <w:r>
        <w:br/>
      </w:r>
      <w:r>
        <w:rPr>
          <w:rFonts w:ascii="Times New Roman"/>
          <w:b w:val="false"/>
          <w:i w:val="false"/>
          <w:color w:val="000000"/>
          <w:sz w:val="28"/>
        </w:rPr>
        <w:t xml:space="preserve">       физическое лицо, осуществляющее  контроль над клиентом иным образом,</w:t>
      </w:r>
      <w:r>
        <w:br/>
      </w:r>
      <w:r>
        <w:rPr>
          <w:rFonts w:ascii="Times New Roman"/>
          <w:b w:val="false"/>
          <w:i w:val="false"/>
          <w:color w:val="000000"/>
          <w:sz w:val="28"/>
        </w:rPr>
        <w:t xml:space="preserve">       либо в интересах которого клиентом  совершаются операции с деньгами и</w:t>
      </w:r>
      <w:r>
        <w:br/>
      </w:r>
      <w:r>
        <w:rPr>
          <w:rFonts w:ascii="Times New Roman"/>
          <w:b w:val="false"/>
          <w:i w:val="false"/>
          <w:color w:val="000000"/>
          <w:sz w:val="28"/>
        </w:rPr>
        <w:t xml:space="preserve">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18-1 в редакции приказа и.о. Министра юстиции РК от 05.04.2018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3" w:id="505"/>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      о государственной регистрации субъекта среднего предпринимательства, а также</w:t>
      </w:r>
      <w:r>
        <w:br/>
      </w:r>
      <w:r>
        <w:rPr>
          <w:rFonts w:ascii="Times New Roman"/>
          <w:b w:val="false"/>
          <w:i w:val="false"/>
          <w:color w:val="000000"/>
          <w:sz w:val="28"/>
        </w:rPr>
        <w:t xml:space="preserve"> </w:t>
      </w:r>
      <w:r>
        <w:rPr>
          <w:rFonts w:ascii="Times New Roman"/>
          <w:b/>
          <w:i w:val="false"/>
          <w:color w:val="000000"/>
          <w:sz w:val="28"/>
        </w:rPr>
        <w:t>      на открытие банковского счета и на обязательное страхование работника от</w:t>
      </w:r>
      <w:r>
        <w:br/>
      </w:r>
      <w:r>
        <w:rPr>
          <w:rFonts w:ascii="Times New Roman"/>
          <w:b w:val="false"/>
          <w:i w:val="false"/>
          <w:color w:val="000000"/>
          <w:sz w:val="28"/>
        </w:rPr>
        <w:t xml:space="preserve"> </w:t>
      </w:r>
      <w:r>
        <w:rPr>
          <w:rFonts w:ascii="Times New Roman"/>
          <w:b/>
          <w:i w:val="false"/>
          <w:color w:val="000000"/>
          <w:sz w:val="28"/>
        </w:rPr>
        <w:t>      несчастных случаев (за исключением случаев, когда учредитель (учредители)</w:t>
      </w:r>
      <w:r>
        <w:br/>
      </w:r>
      <w:r>
        <w:rPr>
          <w:rFonts w:ascii="Times New Roman"/>
          <w:b w:val="false"/>
          <w:i w:val="false"/>
          <w:color w:val="000000"/>
          <w:sz w:val="28"/>
        </w:rPr>
        <w:t xml:space="preserve"> </w:t>
      </w:r>
      <w:r>
        <w:rPr>
          <w:rFonts w:ascii="Times New Roman"/>
          <w:b/>
          <w:i w:val="false"/>
          <w:color w:val="000000"/>
          <w:sz w:val="28"/>
        </w:rPr>
        <w:t>      юридического лица осуществляет (осуществляют) деятельность без вступления</w:t>
      </w:r>
      <w:r>
        <w:br/>
      </w:r>
      <w:r>
        <w:rPr>
          <w:rFonts w:ascii="Times New Roman"/>
          <w:b w:val="false"/>
          <w:i w:val="false"/>
          <w:color w:val="000000"/>
          <w:sz w:val="28"/>
        </w:rPr>
        <w:t xml:space="preserve">             </w:t>
      </w:r>
      <w:r>
        <w:rPr>
          <w:rFonts w:ascii="Times New Roman"/>
          <w:b/>
          <w:i w:val="false"/>
          <w:color w:val="000000"/>
          <w:sz w:val="28"/>
        </w:rPr>
        <w:t>      в трудовые отношения с физическими лицами</w:t>
      </w:r>
      <w:r>
        <w:rPr>
          <w:rFonts w:ascii="Times New Roman"/>
          <w:b w:val="false"/>
          <w:i w:val="false"/>
          <w:color w:val="000000"/>
          <w:sz w:val="28"/>
        </w:rPr>
        <w:t>)</w:t>
      </w:r>
    </w:p>
    <w:bookmarkEnd w:id="505"/>
    <w:bookmarkStart w:name="z674" w:id="506"/>
    <w:p>
      <w:pPr>
        <w:spacing w:after="0"/>
        <w:ind w:left="0"/>
        <w:jc w:val="both"/>
      </w:pPr>
      <w:r>
        <w:rPr>
          <w:rFonts w:ascii="Times New Roman"/>
          <w:b w:val="false"/>
          <w:i w:val="false"/>
          <w:color w:val="000000"/>
          <w:sz w:val="28"/>
        </w:rPr>
        <w:t>
      1. Форма организации: ______________________________________________________</w:t>
      </w:r>
      <w:r>
        <w:br/>
      </w:r>
      <w:r>
        <w:rPr>
          <w:rFonts w:ascii="Times New Roman"/>
          <w:b w:val="false"/>
          <w:i w:val="false"/>
          <w:color w:val="000000"/>
          <w:sz w:val="28"/>
        </w:rPr>
        <w:t xml:space="preserve">       2. Организационно-правовая форма: __________________________________________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 _________________________</w:t>
      </w:r>
      <w:r>
        <w:br/>
      </w:r>
      <w:r>
        <w:rPr>
          <w:rFonts w:ascii="Times New Roman"/>
          <w:b w:val="false"/>
          <w:i w:val="false"/>
          <w:color w:val="000000"/>
          <w:sz w:val="28"/>
        </w:rPr>
        <w:t xml:space="preserve">       название на русском языке без указания ОПФ*: ________________________________</w:t>
      </w:r>
      <w:r>
        <w:br/>
      </w:r>
      <w:r>
        <w:rPr>
          <w:rFonts w:ascii="Times New Roman"/>
          <w:b w:val="false"/>
          <w:i w:val="false"/>
          <w:color w:val="000000"/>
          <w:sz w:val="28"/>
        </w:rPr>
        <w:t xml:space="preserve">       название на английском языке с указанием ОПФ*: _____________________________</w:t>
      </w:r>
      <w:r>
        <w:br/>
      </w:r>
      <w:r>
        <w:rPr>
          <w:rFonts w:ascii="Times New Roman"/>
          <w:b w:val="false"/>
          <w:i w:val="false"/>
          <w:color w:val="000000"/>
          <w:sz w:val="28"/>
        </w:rPr>
        <w:t xml:space="preserve">       краткое название на государственном языке: __________________________________</w:t>
      </w:r>
      <w:r>
        <w:br/>
      </w:r>
      <w:r>
        <w:rPr>
          <w:rFonts w:ascii="Times New Roman"/>
          <w:b w:val="false"/>
          <w:i w:val="false"/>
          <w:color w:val="000000"/>
          <w:sz w:val="28"/>
        </w:rPr>
        <w:t xml:space="preserve">       краткое название на русском языке: _________________________________________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______________________</w:t>
      </w:r>
      <w:r>
        <w:br/>
      </w:r>
      <w:r>
        <w:rPr>
          <w:rFonts w:ascii="Times New Roman"/>
          <w:b w:val="false"/>
          <w:i w:val="false"/>
          <w:color w:val="000000"/>
          <w:sz w:val="28"/>
        </w:rPr>
        <w:t xml:space="preserve">       4. Руководитель: ФИО*/гражданство/номер (серия при наличии), орган выдачи/ сроки</w:t>
      </w:r>
      <w:r>
        <w:br/>
      </w:r>
      <w:r>
        <w:rPr>
          <w:rFonts w:ascii="Times New Roman"/>
          <w:b w:val="false"/>
          <w:i w:val="false"/>
          <w:color w:val="000000"/>
          <w:sz w:val="28"/>
        </w:rPr>
        <w:t xml:space="preserve">       действия, данные документа, удостоверяющего личность, в т.ч.ИИН*</w:t>
      </w:r>
      <w:r>
        <w:br/>
      </w:r>
      <w:r>
        <w:rPr>
          <w:rFonts w:ascii="Times New Roman"/>
          <w:b w:val="false"/>
          <w:i w:val="false"/>
          <w:color w:val="000000"/>
          <w:sz w:val="28"/>
        </w:rPr>
        <w:t xml:space="preserve">       5. Решение уполномоченного органа ЮЛ* о назначении руководителя ____________</w:t>
      </w:r>
      <w:r>
        <w:br/>
      </w:r>
      <w:r>
        <w:rPr>
          <w:rFonts w:ascii="Times New Roman"/>
          <w:b w:val="false"/>
          <w:i w:val="false"/>
          <w:color w:val="000000"/>
          <w:sz w:val="28"/>
        </w:rPr>
        <w:t xml:space="preserve">       номер решения: _______ дата решения: _________</w:t>
      </w:r>
      <w:r>
        <w:br/>
      </w:r>
      <w:r>
        <w:rPr>
          <w:rFonts w:ascii="Times New Roman"/>
          <w:b w:val="false"/>
          <w:i w:val="false"/>
          <w:color w:val="000000"/>
          <w:sz w:val="28"/>
        </w:rPr>
        <w:t xml:space="preserve">       6. Сведения об учредителях - резидентах:</w:t>
      </w:r>
      <w:r>
        <w:br/>
      </w:r>
      <w:r>
        <w:rPr>
          <w:rFonts w:ascii="Times New Roman"/>
          <w:b w:val="false"/>
          <w:i w:val="false"/>
          <w:color w:val="000000"/>
          <w:sz w:val="28"/>
        </w:rPr>
        <w:t xml:space="preserve">       для физического лица: ИИН*, ФИО*, сумма вклада _________________ тенге,  доля в</w:t>
      </w:r>
      <w:r>
        <w:br/>
      </w:r>
      <w:r>
        <w:rPr>
          <w:rFonts w:ascii="Times New Roman"/>
          <w:b w:val="false"/>
          <w:i w:val="false"/>
          <w:color w:val="000000"/>
          <w:sz w:val="28"/>
        </w:rPr>
        <w:t xml:space="preserve">       уставном капитале ______ %;</w:t>
      </w:r>
      <w:r>
        <w:br/>
      </w:r>
      <w:r>
        <w:rPr>
          <w:rFonts w:ascii="Times New Roman"/>
          <w:b w:val="false"/>
          <w:i w:val="false"/>
          <w:color w:val="000000"/>
          <w:sz w:val="28"/>
        </w:rPr>
        <w:t xml:space="preserve">       для юридического лица: БИН*, наименование организации,  сумма вклада __________</w:t>
      </w:r>
      <w:r>
        <w:br/>
      </w:r>
      <w:r>
        <w:rPr>
          <w:rFonts w:ascii="Times New Roman"/>
          <w:b w:val="false"/>
          <w:i w:val="false"/>
          <w:color w:val="000000"/>
          <w:sz w:val="28"/>
        </w:rPr>
        <w:t xml:space="preserve">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ФИО*, гражданство, сумма вклада ______ тенге,  доля участия _____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 сумма вклада __________</w:t>
      </w:r>
      <w:r>
        <w:br/>
      </w:r>
      <w:r>
        <w:rPr>
          <w:rFonts w:ascii="Times New Roman"/>
          <w:b w:val="false"/>
          <w:i w:val="false"/>
          <w:color w:val="000000"/>
          <w:sz w:val="28"/>
        </w:rPr>
        <w:t xml:space="preserve">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 тип</w:t>
      </w:r>
      <w:r>
        <w:br/>
      </w:r>
      <w:r>
        <w:rPr>
          <w:rFonts w:ascii="Times New Roman"/>
          <w:b w:val="false"/>
          <w:i w:val="false"/>
          <w:color w:val="000000"/>
          <w:sz w:val="28"/>
        </w:rPr>
        <w:t xml:space="preserve">       местонахождения: адрес собственной недвижимости ______________________,</w:t>
      </w:r>
      <w:r>
        <w:br/>
      </w:r>
      <w:r>
        <w:rPr>
          <w:rFonts w:ascii="Times New Roman"/>
          <w:b w:val="false"/>
          <w:i w:val="false"/>
          <w:color w:val="000000"/>
          <w:sz w:val="28"/>
        </w:rPr>
        <w:t xml:space="preserve">       адрес арендуемой недвижимости _______________________________________</w:t>
      </w:r>
      <w:r>
        <w:br/>
      </w:r>
      <w:r>
        <w:rPr>
          <w:rFonts w:ascii="Times New Roman"/>
          <w:b w:val="false"/>
          <w:i w:val="false"/>
          <w:color w:val="000000"/>
          <w:sz w:val="28"/>
        </w:rPr>
        <w:t xml:space="preserve">       регистрационный код адреса: 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 xml:space="preserve">       область ________________________, город, район, ________________________</w:t>
      </w:r>
      <w:r>
        <w:br/>
      </w:r>
      <w:r>
        <w:rPr>
          <w:rFonts w:ascii="Times New Roman"/>
          <w:b w:val="false"/>
          <w:i w:val="false"/>
          <w:color w:val="000000"/>
          <w:sz w:val="28"/>
        </w:rPr>
        <w:t xml:space="preserve">       сельский округ, район в городе: ________________________________________</w:t>
      </w:r>
      <w:r>
        <w:br/>
      </w:r>
      <w:r>
        <w:rPr>
          <w:rFonts w:ascii="Times New Roman"/>
          <w:b w:val="false"/>
          <w:i w:val="false"/>
          <w:color w:val="000000"/>
          <w:sz w:val="28"/>
        </w:rPr>
        <w:t xml:space="preserve">       село, поселок ________________________________________________________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_________________________</w:t>
      </w:r>
      <w:r>
        <w:br/>
      </w:r>
      <w:r>
        <w:rPr>
          <w:rFonts w:ascii="Times New Roman"/>
          <w:b w:val="false"/>
          <w:i w:val="false"/>
          <w:color w:val="000000"/>
          <w:sz w:val="28"/>
        </w:rPr>
        <w:t xml:space="preserve">       тип недвижимости: помещение ______________, здание ____________________</w:t>
      </w:r>
      <w:r>
        <w:br/>
      </w:r>
      <w:r>
        <w:rPr>
          <w:rFonts w:ascii="Times New Roman"/>
          <w:b w:val="false"/>
          <w:i w:val="false"/>
          <w:color w:val="000000"/>
          <w:sz w:val="28"/>
        </w:rPr>
        <w:t xml:space="preserve">       идентификационные данные: номер дома ________, номер корпуса __________,</w:t>
      </w:r>
      <w:r>
        <w:br/>
      </w:r>
      <w:r>
        <w:rPr>
          <w:rFonts w:ascii="Times New Roman"/>
          <w:b w:val="false"/>
          <w:i w:val="false"/>
          <w:color w:val="000000"/>
          <w:sz w:val="28"/>
        </w:rPr>
        <w:t xml:space="preserve">       номер блока ________</w:t>
      </w:r>
      <w:r>
        <w:br/>
      </w:r>
      <w:r>
        <w:rPr>
          <w:rFonts w:ascii="Times New Roman"/>
          <w:b w:val="false"/>
          <w:i w:val="false"/>
          <w:color w:val="000000"/>
          <w:sz w:val="28"/>
        </w:rPr>
        <w:t xml:space="preserve">       квартира_____________________________________________________________</w:t>
      </w:r>
      <w:r>
        <w:br/>
      </w:r>
      <w:r>
        <w:rPr>
          <w:rFonts w:ascii="Times New Roman"/>
          <w:b w:val="false"/>
          <w:i w:val="false"/>
          <w:color w:val="000000"/>
          <w:sz w:val="28"/>
        </w:rPr>
        <w:t xml:space="preserve">       почтовый индекс: ___________ номер телефона (факса) ____________________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 _______________________</w:t>
      </w:r>
      <w:r>
        <w:br/>
      </w:r>
      <w:r>
        <w:rPr>
          <w:rFonts w:ascii="Times New Roman"/>
          <w:b w:val="false"/>
          <w:i w:val="false"/>
          <w:color w:val="000000"/>
          <w:sz w:val="28"/>
        </w:rPr>
        <w:t xml:space="preserve">       12. Ожидаемая (примерная) численность занятых человек (не менее 1 человека):</w:t>
      </w:r>
      <w:r>
        <w:br/>
      </w:r>
      <w:r>
        <w:rPr>
          <w:rFonts w:ascii="Times New Roman"/>
          <w:b w:val="false"/>
          <w:i w:val="false"/>
          <w:color w:val="000000"/>
          <w:sz w:val="28"/>
        </w:rPr>
        <w:t xml:space="preserve">       13. Регистрация в качестве плательщика НДС*: Да __________, Нет ___________</w:t>
      </w:r>
      <w:r>
        <w:br/>
      </w:r>
      <w:r>
        <w:rPr>
          <w:rFonts w:ascii="Times New Roman"/>
          <w:b w:val="false"/>
          <w:i w:val="false"/>
          <w:color w:val="000000"/>
          <w:sz w:val="28"/>
        </w:rPr>
        <w:t xml:space="preserve">       14. Открыть банковский счет и заключить договор страхования: Да ___ Нет ____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______________________________</w:t>
      </w:r>
      <w:r>
        <w:br/>
      </w:r>
      <w:r>
        <w:rPr>
          <w:rFonts w:ascii="Times New Roman"/>
          <w:b w:val="false"/>
          <w:i w:val="false"/>
          <w:color w:val="000000"/>
          <w:sz w:val="28"/>
        </w:rPr>
        <w:t xml:space="preserve">       18. Номер телефона: ___________________________________________________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 ______________________</w:t>
      </w:r>
      <w:r>
        <w:br/>
      </w:r>
      <w:r>
        <w:rPr>
          <w:rFonts w:ascii="Times New Roman"/>
          <w:b w:val="false"/>
          <w:i w:val="false"/>
          <w:color w:val="000000"/>
          <w:sz w:val="28"/>
        </w:rPr>
        <w:t xml:space="preserve">       наименование исполнительного органа ___________________________________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__________________</w:t>
      </w:r>
      <w:r>
        <w:br/>
      </w:r>
      <w:r>
        <w:rPr>
          <w:rFonts w:ascii="Times New Roman"/>
          <w:b w:val="false"/>
          <w:i w:val="false"/>
          <w:color w:val="000000"/>
          <w:sz w:val="28"/>
        </w:rPr>
        <w:t xml:space="preserve">       21. Годовой фонд оплаты труда* в тенге __________________________________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__________________________________________</w:t>
      </w:r>
      <w:r>
        <w:br/>
      </w:r>
      <w:r>
        <w:rPr>
          <w:rFonts w:ascii="Times New Roman"/>
          <w:b w:val="false"/>
          <w:i w:val="false"/>
          <w:color w:val="000000"/>
          <w:sz w:val="28"/>
        </w:rPr>
        <w:t xml:space="preserve">       дата окончания срока страхования _______________________________________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p>
    <w:bookmarkEnd w:id="506"/>
    <w:bookmarkStart w:name="z675" w:id="507"/>
    <w:p>
      <w:pPr>
        <w:spacing w:after="0"/>
        <w:ind w:left="0"/>
        <w:jc w:val="both"/>
      </w:pPr>
      <w:r>
        <w:rPr>
          <w:rFonts w:ascii="Times New Roman"/>
          <w:b w:val="false"/>
          <w:i w:val="false"/>
          <w:color w:val="000000"/>
          <w:sz w:val="28"/>
        </w:rPr>
        <w:t>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 косвенно</w:t>
      </w:r>
      <w:r>
        <w:br/>
      </w:r>
      <w:r>
        <w:rPr>
          <w:rFonts w:ascii="Times New Roman"/>
          <w:b w:val="false"/>
          <w:i w:val="false"/>
          <w:color w:val="000000"/>
          <w:sz w:val="28"/>
        </w:rPr>
        <w:t xml:space="preserve">       принадлежат более двадцати пяти процентов долей участия в уставном капитале</w:t>
      </w:r>
      <w:r>
        <w:br/>
      </w:r>
      <w:r>
        <w:rPr>
          <w:rFonts w:ascii="Times New Roman"/>
          <w:b w:val="false"/>
          <w:i w:val="false"/>
          <w:color w:val="000000"/>
          <w:sz w:val="28"/>
        </w:rPr>
        <w:t xml:space="preserve">       либо размещенных (за вычетом привилегированных и выкупленных обществом)</w:t>
      </w:r>
      <w:r>
        <w:br/>
      </w:r>
      <w:r>
        <w:rPr>
          <w:rFonts w:ascii="Times New Roman"/>
          <w:b w:val="false"/>
          <w:i w:val="false"/>
          <w:color w:val="000000"/>
          <w:sz w:val="28"/>
        </w:rPr>
        <w:t xml:space="preserve">       акций клиента - юридического лица, а равно физическое лицо, осуществляющее</w:t>
      </w:r>
      <w:r>
        <w:br/>
      </w:r>
      <w:r>
        <w:rPr>
          <w:rFonts w:ascii="Times New Roman"/>
          <w:b w:val="false"/>
          <w:i w:val="false"/>
          <w:color w:val="000000"/>
          <w:sz w:val="28"/>
        </w:rPr>
        <w:t xml:space="preserve">       контроль над клиентом иным образом, либо в интересах которого клиентом</w:t>
      </w:r>
      <w:r>
        <w:br/>
      </w:r>
      <w:r>
        <w:rPr>
          <w:rFonts w:ascii="Times New Roman"/>
          <w:b w:val="false"/>
          <w:i w:val="false"/>
          <w:color w:val="000000"/>
          <w:sz w:val="28"/>
        </w:rPr>
        <w:t xml:space="preserve">       совершаются операции с деньгами и (или) иным имуществом</w:t>
      </w:r>
    </w:p>
    <w:bookmarkEnd w:id="5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60" w:id="508"/>
    <w:p>
      <w:pPr>
        <w:spacing w:after="0"/>
        <w:ind w:left="0"/>
        <w:jc w:val="both"/>
      </w:pPr>
      <w:r>
        <w:rPr>
          <w:rFonts w:ascii="Times New Roman"/>
          <w:b w:val="false"/>
          <w:i w:val="false"/>
          <w:color w:val="000000"/>
          <w:sz w:val="28"/>
        </w:rPr>
        <w:t>
      форма</w:t>
      </w:r>
    </w:p>
    <w:bookmarkEnd w:id="508"/>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 </w:t>
      </w:r>
    </w:p>
    <w:bookmarkStart w:name="z96" w:id="509"/>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 представительств</w:t>
      </w:r>
    </w:p>
    <w:bookmarkEnd w:id="509"/>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xml:space="preserve">
      1) юридическое лицо ____ </w:t>
      </w:r>
    </w:p>
    <w:p>
      <w:pPr>
        <w:spacing w:after="0"/>
        <w:ind w:left="0"/>
        <w:jc w:val="both"/>
      </w:pPr>
      <w:r>
        <w:rPr>
          <w:rFonts w:ascii="Times New Roman"/>
          <w:b w:val="false"/>
          <w:i w:val="false"/>
          <w:color w:val="000000"/>
          <w:sz w:val="28"/>
        </w:rPr>
        <w:t>
      2) филиал ___ 3) представительство 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БИН юридического лица, филиала (представительства) ______________</w:t>
      </w:r>
    </w:p>
    <w:p>
      <w:pPr>
        <w:spacing w:after="0"/>
        <w:ind w:left="0"/>
        <w:jc w:val="both"/>
      </w:pPr>
      <w:r>
        <w:rPr>
          <w:rFonts w:ascii="Times New Roman"/>
          <w:b w:val="false"/>
          <w:i w:val="false"/>
          <w:color w:val="000000"/>
          <w:sz w:val="28"/>
        </w:rPr>
        <w:t>
      4. Основание для выдачи учредительных документов юридического лица</w:t>
      </w:r>
    </w:p>
    <w:p>
      <w:pPr>
        <w:spacing w:after="0"/>
        <w:ind w:left="0"/>
        <w:jc w:val="both"/>
      </w:pPr>
      <w:r>
        <w:rPr>
          <w:rFonts w:ascii="Times New Roman"/>
          <w:b w:val="false"/>
          <w:i w:val="false"/>
          <w:color w:val="000000"/>
          <w:sz w:val="28"/>
        </w:rPr>
        <w:t>
      (филиала и представительства)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Номер решения для получения дубликата и дата его принятия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w:t>
      </w:r>
    </w:p>
    <w:p>
      <w:pPr>
        <w:spacing w:after="0"/>
        <w:ind w:left="0"/>
        <w:jc w:val="both"/>
      </w:pPr>
      <w:r>
        <w:rPr>
          <w:rFonts w:ascii="Times New Roman"/>
          <w:b w:val="false"/>
          <w:i w:val="false"/>
          <w:color w:val="000000"/>
          <w:sz w:val="28"/>
        </w:rPr>
        <w:t>
      объявление об утере подлинника устава (положения) юридического</w:t>
      </w:r>
    </w:p>
    <w:p>
      <w:pPr>
        <w:spacing w:after="0"/>
        <w:ind w:left="0"/>
        <w:jc w:val="both"/>
      </w:pPr>
      <w:r>
        <w:rPr>
          <w:rFonts w:ascii="Times New Roman"/>
          <w:b w:val="false"/>
          <w:i w:val="false"/>
          <w:color w:val="000000"/>
          <w:sz w:val="28"/>
        </w:rPr>
        <w:t>
      лица, не относящегося к субъекту частного предпринимательства,</w:t>
      </w:r>
    </w:p>
    <w:p>
      <w:pPr>
        <w:spacing w:after="0"/>
        <w:ind w:left="0"/>
        <w:jc w:val="both"/>
      </w:pPr>
      <w:r>
        <w:rPr>
          <w:rFonts w:ascii="Times New Roman"/>
          <w:b w:val="false"/>
          <w:i w:val="false"/>
          <w:color w:val="000000"/>
          <w:sz w:val="28"/>
        </w:rPr>
        <w:t>
      а также акционерного общества, их филиалов и представительств, номер</w:t>
      </w:r>
    </w:p>
    <w:p>
      <w:pPr>
        <w:spacing w:after="0"/>
        <w:ind w:left="0"/>
        <w:jc w:val="both"/>
      </w:pPr>
      <w:r>
        <w:rPr>
          <w:rFonts w:ascii="Times New Roman"/>
          <w:b w:val="false"/>
          <w:i w:val="false"/>
          <w:color w:val="000000"/>
          <w:sz w:val="28"/>
        </w:rPr>
        <w:t>
      и дата публикации __________________________________________</w:t>
      </w:r>
    </w:p>
    <w:p>
      <w:pPr>
        <w:spacing w:after="0"/>
        <w:ind w:left="0"/>
        <w:jc w:val="both"/>
      </w:pPr>
      <w:r>
        <w:rPr>
          <w:rFonts w:ascii="Times New Roman"/>
          <w:b w:val="false"/>
          <w:i w:val="false"/>
          <w:color w:val="000000"/>
          <w:sz w:val="28"/>
        </w:rPr>
        <w:t>
      Ф.И.О. и подпись заявителя М.П.</w:t>
      </w:r>
    </w:p>
    <w:p>
      <w:pPr>
        <w:spacing w:after="0"/>
        <w:ind w:left="0"/>
        <w:jc w:val="both"/>
      </w:pPr>
      <w:r>
        <w:rPr>
          <w:rFonts w:ascii="Times New Roman"/>
          <w:b w:val="false"/>
          <w:i w:val="false"/>
          <w:color w:val="000000"/>
          <w:sz w:val="28"/>
        </w:rPr>
        <w:t>
      "____" __________ 20 года</w:t>
      </w:r>
    </w:p>
    <w:p>
      <w:pPr>
        <w:spacing w:after="0"/>
        <w:ind w:left="0"/>
        <w:jc w:val="both"/>
      </w:pPr>
      <w:r>
        <w:rPr>
          <w:rFonts w:ascii="Times New Roman"/>
          <w:b w:val="false"/>
          <w:i w:val="false"/>
          <w:color w:val="000000"/>
          <w:sz w:val="28"/>
        </w:rPr>
        <w:t>
      К заявлению прилагаются: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bookmarkStart w:name="z671" w:id="510"/>
    <w:p>
      <w:pPr>
        <w:spacing w:after="0"/>
        <w:ind w:left="0"/>
        <w:jc w:val="both"/>
      </w:pPr>
      <w:r>
        <w:rPr>
          <w:rFonts w:ascii="Times New Roman"/>
          <w:b w:val="false"/>
          <w:i w:val="false"/>
          <w:color w:val="000000"/>
          <w:sz w:val="28"/>
        </w:rPr>
        <w:t>
      форма</w:t>
      </w:r>
    </w:p>
    <w:bookmarkEnd w:id="510"/>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135" w:id="511"/>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прекращения деятельности</w:t>
      </w:r>
      <w:r>
        <w:br/>
      </w:r>
      <w:r>
        <w:rPr>
          <w:rFonts w:ascii="Times New Roman"/>
          <w:b/>
          <w:i w:val="false"/>
          <w:color w:val="000000"/>
        </w:rPr>
        <w:t>юридического лица, филиала (представительства)</w:t>
      </w:r>
    </w:p>
    <w:bookmarkEnd w:id="511"/>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 2) филиал ________</w:t>
      </w:r>
    </w:p>
    <w:p>
      <w:pPr>
        <w:spacing w:after="0"/>
        <w:ind w:left="0"/>
        <w:jc w:val="both"/>
      </w:pPr>
      <w:r>
        <w:rPr>
          <w:rFonts w:ascii="Times New Roman"/>
          <w:b w:val="false"/>
          <w:i w:val="false"/>
          <w:color w:val="000000"/>
          <w:sz w:val="28"/>
        </w:rPr>
        <w:t>
      3) представительство 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(в случае отсутствия -</w:t>
      </w:r>
    </w:p>
    <w:p>
      <w:pPr>
        <w:spacing w:after="0"/>
        <w:ind w:left="0"/>
        <w:jc w:val="both"/>
      </w:pPr>
      <w:r>
        <w:rPr>
          <w:rFonts w:ascii="Times New Roman"/>
          <w:b w:val="false"/>
          <w:i w:val="false"/>
          <w:color w:val="000000"/>
          <w:sz w:val="28"/>
        </w:rPr>
        <w:t>
      регистрационный номер) ___________________________________________</w:t>
      </w:r>
    </w:p>
    <w:p>
      <w:pPr>
        <w:spacing w:after="0"/>
        <w:ind w:left="0"/>
        <w:jc w:val="both"/>
      </w:pPr>
      <w:r>
        <w:rPr>
          <w:rFonts w:ascii="Times New Roman"/>
          <w:b w:val="false"/>
          <w:i w:val="false"/>
          <w:color w:val="000000"/>
          <w:sz w:val="28"/>
        </w:rPr>
        <w:t>
      4. Основание прекращения деятельности возникло в результате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ликвидация _______ 2) реорганизация путем присоединения _________</w:t>
      </w:r>
    </w:p>
    <w:p>
      <w:pPr>
        <w:spacing w:after="0"/>
        <w:ind w:left="0"/>
        <w:jc w:val="both"/>
      </w:pPr>
      <w:r>
        <w:rPr>
          <w:rFonts w:ascii="Times New Roman"/>
          <w:b w:val="false"/>
          <w:i w:val="false"/>
          <w:color w:val="000000"/>
          <w:sz w:val="28"/>
        </w:rPr>
        <w:t>
      5. Прекращение деятельности юридического лица, филиала</w:t>
      </w:r>
    </w:p>
    <w:p>
      <w:pPr>
        <w:spacing w:after="0"/>
        <w:ind w:left="0"/>
        <w:jc w:val="both"/>
      </w:pPr>
      <w:r>
        <w:rPr>
          <w:rFonts w:ascii="Times New Roman"/>
          <w:b w:val="false"/>
          <w:i w:val="false"/>
          <w:color w:val="000000"/>
          <w:sz w:val="28"/>
        </w:rPr>
        <w:t>
      (представительства) (укажите в соответствующей ячейке х)</w:t>
      </w:r>
    </w:p>
    <w:p>
      <w:pPr>
        <w:spacing w:after="0"/>
        <w:ind w:left="0"/>
        <w:jc w:val="both"/>
      </w:pPr>
      <w:r>
        <w:rPr>
          <w:rFonts w:ascii="Times New Roman"/>
          <w:b w:val="false"/>
          <w:i w:val="false"/>
          <w:color w:val="000000"/>
          <w:sz w:val="28"/>
        </w:rPr>
        <w:t>
      1) добровольная _______________ 2) принудительная 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 о</w:t>
      </w:r>
    </w:p>
    <w:p>
      <w:pPr>
        <w:spacing w:after="0"/>
        <w:ind w:left="0"/>
        <w:jc w:val="both"/>
      </w:pPr>
      <w:r>
        <w:rPr>
          <w:rFonts w:ascii="Times New Roman"/>
          <w:b w:val="false"/>
          <w:i w:val="false"/>
          <w:color w:val="000000"/>
          <w:sz w:val="28"/>
        </w:rPr>
        <w:t>
      прекращении деятельности юридического лица, филиала</w:t>
      </w:r>
    </w:p>
    <w:p>
      <w:pPr>
        <w:spacing w:after="0"/>
        <w:ind w:left="0"/>
        <w:jc w:val="both"/>
      </w:pPr>
      <w:r>
        <w:rPr>
          <w:rFonts w:ascii="Times New Roman"/>
          <w:b w:val="false"/>
          <w:i w:val="false"/>
          <w:color w:val="000000"/>
          <w:sz w:val="28"/>
        </w:rPr>
        <w:t>
      (представительства), номер и дата публикации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Сведения о филиалах (представительствах)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 2) нет ___________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"______"_____________ 20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