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6ad" w14:textId="f99d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специфик экономической классификации расходов и размеры, по которым допускается осуществление расчетов за счет бюджетных денег с применением корпоративной платежной карточки, Перечня специфик экономической классификации расходов и объем, по которым допускается получение наличных денег по чекам территориальных подразделений казначейства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апреля 2007 года N 102. Зарегистрирован в Министерстве юстиции Республики Казахстан 17 апреля 2007 года N 4617. Утратил силу - приказом Министра финансов Республики Казахстан от 4 июля 2007 года N 234.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финансов Республики Казахстан от 2 апреля 2007 года N 102 утратил силу - приказом Министра финансов Республики Казахстан от 4 июля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142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164 </w:t>
      </w:r>
      <w:r>
        <w:rPr>
          <w:rFonts w:ascii="Times New Roman"/>
          <w:b w:val="false"/>
          <w:i w:val="false"/>
          <w:color w:val="000000"/>
          <w:sz w:val="28"/>
        </w:rPr>
        <w:t>
 Правил исполнения республиканского и местных бюджетов, утвержденных постановлением Правительства Республики Казахстан от 20 марта 2007 года N 225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специфик экономической классификации расходов и размеры, по которым допускается осуществление расчетов за счет бюджетных денег с применением корпоративной платежной карточки,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специфик экономической классификации расходов и объем, по которым допускается получение наличных денег по чекам территориальных подразделений казначейства,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 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казначейства Министерства финансов Республики Казахстан (Шаженова Д.М.)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2007 года N 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специфик экономической классификации расходов и размеры,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по которым допускается осуществление расчетов за 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бюджетных денег с применением корпоративной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платежной карточки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Таблица 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73"/>
        <w:gridCol w:w="1373"/>
        <w:gridCol w:w="993"/>
        <w:gridCol w:w="2593"/>
        <w:gridCol w:w="2673"/>
        <w:gridCol w:w="219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вается*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свя-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аптечки);
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ется*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ние, 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вается*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чистоте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фасада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 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уход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ями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ограничение устанавливается в общей сумме по всем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спецификам в течение месяца в размере, не превышающем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50-кратный месячный расчетный показатель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Таблица 2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153"/>
        <w:gridCol w:w="1173"/>
        <w:gridCol w:w="993"/>
        <w:gridCol w:w="2633"/>
        <w:gridCol w:w="2533"/>
        <w:gridCol w:w="315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метрологии,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покупкой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испытанием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реализации;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ГСМ,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 Сил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сил,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служебные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аэропорта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премий, призов,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ческим лицам;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проездных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освобож-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свободы, ареста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свободы,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выездных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(проезд,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затратами,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 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проведени-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 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избиратель-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комиссий: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2007 года N 102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специфик экономической классификации расходов и объем,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 которым допускается получение наличных денег по чекам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территориальных подразделений казначейства 
</w:t>
      </w:r>
      <w:r>
        <w:rPr>
          <w:rFonts w:ascii="Times New Roman"/>
          <w:b w:val="false"/>
          <w:i w:val="false"/>
          <w:color w:val="000000"/>
          <w:sz w:val="28"/>
        </w:rPr>
        <w:t>
~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Таблица 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153"/>
        <w:gridCol w:w="1193"/>
        <w:gridCol w:w="1093"/>
        <w:gridCol w:w="2773"/>
        <w:gridCol w:w="2533"/>
        <w:gridCol w:w="279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вается*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нужд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(медикаменты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перевязоч-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средства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аптечки)
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вается*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вается*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зданий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* - ограничение устанавливается в общей сумме по всем спецификам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месяца в размере, не превышающем 50-кратный месячный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расчетный показатель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~ - перечень используется при отсутствии по месту расположения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учреждения пунктов и устройств по обслуживанию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платежных карточек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Таблица 2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213"/>
        <w:gridCol w:w="1213"/>
        <w:gridCol w:w="1133"/>
        <w:gridCol w:w="2613"/>
        <w:gridCol w:w="2533"/>
        <w:gridCol w:w="2593"/>
      </w:tblGrid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заработная плата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денежные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денежной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дателей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нетрудоспо-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собности,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родам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в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мандировке,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найму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служебные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разъезды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нахож-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в 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мандировке,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найму 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подарков,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победителям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билетов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бождаемыми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отбывания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наказания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 ограни-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свобо-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ды, ареста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свободы,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затратами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выездных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(проезд,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предста-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(представи-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тели,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зарубежья)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 выборов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альных изби-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предвыборных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(аренда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
</w:t>
            </w:r>
          </w:p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устанав-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ливается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затратам,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пайка, вы-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плачиваемая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щим срочной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убытии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отпуск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