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723" w14:textId="581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26 декабря 2003 года N 477 "Об утверждении Правил определения платежности банкнот и монет национальной валюты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марта 2007 года N 23. Зарегистрировано в Министерстве юстиции Республики Казахстан 9 апреля 2007 года N 4610. Утратило силу постановлением Правления Национального Банка Республики Казахстан от 29 ноября 2017 года № 230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вводом в обращение банкнот нового дизайна образца 2006 года и совершенствования порядка определения платежности банкнот национальной валюты Республики Казахстан Правление Национального Банка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26 декабря 2003 года N 477 "Об утверждении Правил определения платежности банкнот и монет национальной валюты Республики Казахстан" (зарегистрированное в Реестре государственной регистрации нормативных правовых актов за N 2689, опубликованное в газете "Казахстанская правда" от 12 февраля 2004 года N 29) внести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платежности банкнот и монет национальной валюты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после цифры "3" дополнить цифрами ", 4, 5, 6, 7, 8, 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6, 7, 8 и 9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Сетка для определения платежности банкнот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номиналом 200 тенге образца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Размер 126 х 64 миллиметров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клеток соответствуют 100 % величины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банкноты: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 __________, серия ____,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банкноты составляет: _____________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платежности проверил: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кассой 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инициалы)    (подпись)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Сетка для определения платежности банкнот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Республики Казахстан номиналом 500 тенге образца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Размер 130 х 67 миллиметров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клеток соответствуют 100 % величины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банкноты: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 __________, серия ____,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банкноты составляет: 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платежности проверил: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кассой 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инициалы)    (подпись)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Сетка для определения платежности банкнот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Республики Казахстан номиналом 1000 тенге образца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Размер 134 х 70 миллиметров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клеток соответствуют 100 % величины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банкноты: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 __________, серия ____,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банкноты составляет: 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платежности проверил: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кассой 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инициалы)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Сетка для определения платежности банкнот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Республики Казахстан номиналом 2000 тенге образца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Размер 139 х 73 миллиметров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клеток соответствуют 100 % величины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банкноты: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 __________, серия ____,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банкноты составляет: _____________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платежности проверил: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кассой 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инициалы)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Сетка для определения платежности банкнот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Республики Казахстан номиналом 5000 тенге образца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Размер 144 х 76 миллиметров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клеток соответствуют 100 % величины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банкноты: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 __________, серия ____,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банкноты составляет: _____________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платежности проверил: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кассой 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инициалы)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Сетка для определения платежности банкнот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Республики Казахстан номиналом 10 000 тенге образца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Размер 149 х 79 миллиметров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клеток соответствуют 100 % величины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банкноты: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 __________, серия ____,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банкноты составляет: _____________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платежности проверил: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кассой 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инициалы)    (подпись)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