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6bea" w14:textId="3786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Генерального Прокурора Республики Казахстан по вопросам формирования статистической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марта 2007 года № 7. Зарегистрирован в Министерстве юстиции Республики Казахстан 6 апреля 2007 года № 4604. Утратил силу приказом Генерального Прокурора Республики Казахстан от 1 октября 2014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статистической отчетности 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употребляющих, руководствуясь подпунктом 4-1)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нормативные правовые акты Генерального Прокурора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Генерального прокурора РК от 18.11.2011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приказ Генерального Прокурора Республики Казахстан от 17 июня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система)" (зарегистрирован в Реестре государственной регистрации нормативных правовых актов за N 3704, внесены изменения и дополнения приказами Генерального Прокурора Республики Казахстан от 9 марта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приказ Генерального Прокурора Республики Казахстан от 17 июня 2005 года N 27 "Об утверждении Инструкции по ведению единого карточного учета заявлений и сообщений о преступлениях, уголовных дел, результатов их расследования и судебного рассмотрения" (Единая унифицированная статистическая система), зарегистрирован в Реестре государственной регистрации нормативных правовых актов за N 4160 и от 15 сентября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Генерального Прокурора Республики Казахстан от 17 июня 2005 года N 27 "Об утверждении Инструкции по ведению единого карточного учета заявлений и сообщений о преступлениях, уголовных дел, результатов их расследования и судебного рассмотрения" (Единая унифицированная статистическая система), зарегистрирован в Реестре государственной регистрации нормативных правовых актов за N 4423):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изложить в редакции согласно приложению 4 к настоящему приказу;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- Председателя Комитета (Ким Г.В.).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(финансовой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ноября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января 2007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2007 года N 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Раздел 3. Сведения об израсходованных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экспертизу наркотических средствах,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психотропных веществах и прекурсорах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Таблица Г. Сведения об израсходованных на экспертизу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психотропных веществ и прекурсоров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133"/>
        <w:gridCol w:w="1293"/>
        <w:gridCol w:w="773"/>
        <w:gridCol w:w="893"/>
        <w:gridCol w:w="793"/>
        <w:gridCol w:w="773"/>
        <w:gridCol w:w="813"/>
        <w:gridCol w:w="813"/>
        <w:gridCol w:w="1773"/>
      </w:tblGrid>
      <w:tr>
        <w:trPr>
          <w:trHeight w:val="9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курсоров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4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(таб.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2, 3, 4)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раздела 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2007 года N 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7. Сведения о результатах постановки на учет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злоупотребляющих наркотическими средствами, психотропными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веществами и прекурсорами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А. Сведения о лицах, злоупотребляющих наркотическими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средствами, психотропными веществами и прекурсорами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697"/>
        <w:gridCol w:w="698"/>
        <w:gridCol w:w="424"/>
        <w:gridCol w:w="780"/>
        <w:gridCol w:w="525"/>
        <w:gridCol w:w="550"/>
        <w:gridCol w:w="550"/>
        <w:gridCol w:w="773"/>
        <w:gridCol w:w="525"/>
        <w:gridCol w:w="721"/>
        <w:gridCol w:w="808"/>
        <w:gridCol w:w="552"/>
        <w:gridCol w:w="552"/>
        <w:gridCol w:w="577"/>
        <w:gridCol w:w="552"/>
        <w:gridCol w:w="552"/>
        <w:gridCol w:w="80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лиц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злоу-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нарко-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кими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ствами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пси-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хотроп-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веще-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ствами 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1 графы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щин 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графы 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щин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Состояло на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Взято на учет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периоде,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впервые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Снято с учета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периоде,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5 лет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осуждением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смертью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в/в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Состоит на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конце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всего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вкл-но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15-17 лет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18-30 лет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старше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учащихся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неработаю-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и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653"/>
        <w:gridCol w:w="1653"/>
        <w:gridCol w:w="1653"/>
        <w:gridCol w:w="1653"/>
        <w:gridCol w:w="1653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лиц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злоупо-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треб-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прекур-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сорами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8 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гр. 10 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3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2007 года N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7. Сведения о результатах постановки на учет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злоупотребляющих наркотическими средствами, психотропными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веществами и прекурсорами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В. Сведения об умерших в результате передозировки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токсического действия наркотических средств, психотропных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прекурсоров.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33"/>
        <w:gridCol w:w="1113"/>
        <w:gridCol w:w="1873"/>
        <w:gridCol w:w="1033"/>
        <w:gridCol w:w="1033"/>
        <w:gridCol w:w="1453"/>
        <w:gridCol w:w="953"/>
        <w:gridCol w:w="103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графы 1: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графы 4: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4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2007 года N 7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5 к Инструкции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ведению единого карточного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заявлений, сообщений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преступлениях, уголовных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их расследования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судебного рассмотрения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(Единая унифицированная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1-Н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Карточка учета изъятых и уничтоженных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наркотических средств, психотропных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ядовитых веществ, прекурсоров (нпп)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площадей произрастания растений,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содержащих наркотические вещества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3"/>
        <w:gridCol w:w="5333"/>
      </w:tblGrid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(наименование органа)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  Номер уголовного дела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отказного материала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(3), по предписанию и иным 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N_____  дата "__" ______ 20___ г. 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  /_/_/  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чис    мес     год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Адм. производство по О/М: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АП ___ дата "___" ______ 20___г.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Оказано в возбуждении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дела из-за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(1)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2.2./_/_/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изъятие/выявление НПП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(посевов) (1), уничтожение НПП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(посевов) (2), передачу НПП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(учреждения) (7),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НПП по подследственности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(8), исх.N___ от_____20__г. (8.1),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получено НПП по подследственности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(9), вх.N____ от____20___г. (9.1).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/_/_/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Район изъятия (уничтожения),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выявления, передачи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изъятия (уничтожения),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выявления,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 ______________ 20___ г.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/_/_/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чис   мес   год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Регистрационный номер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КУВД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регистрации "__"_____20___ г. 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/_/_/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чис   мес   год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заключения эксперта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"___" ________ 200__г.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Квалификация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 ч.____ п.______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(правонарушения) ст._____ ч.__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п.___ КоАП РК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/_/_/_/_/_/_/_/_/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УКПСиСУ_________________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(фамилия и подпись)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/_/_/ /_/_/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   мес   год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и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НПП, растений: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|Наиме-|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    Количество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|из-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|нова- |кг|гр|л|мл|кв.|рас-|рас-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|ние   |  |  | |  |м  |те- |ходо-|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 |  |  | |  |   |ние |вано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 |  |  | |  |   |    |на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 |  |  | |  |   |    |экс-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 |  |  | |  |   |    |пер-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 |  |  | |  |   |    |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тизу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 |  |  | |  |   |    |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гр|мл|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|      |  |  | |  |   |    |  |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|      |  |  | |  |   |    |  |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|      |  |  | |  |   |    |  |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|      |  |  | |  |   |    |  |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|      |  |  | |  |   |    |  |  |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наименование /_/  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/_/  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/_/_/_/_/_/_/_/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Прекурсоры, приобретенные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изготовления наркотиков (1).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Изъятие НПП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совместной работы с: КНБ (1),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КТК МФ (3), АБЭКП (4),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(5) и другими (6).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8.2./_//_/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Контролируемая поставка: ввоз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территорию государства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за границу (2).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Контрольная закупка (1).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10.1./_/ </w:t>
            </w:r>
          </w:p>
        </w:tc>
      </w:tr>
      <w:tr>
        <w:trPr>
          <w:trHeight w:val="174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Решение принято: судом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уголовного преследования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прокурором (3), комиссией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прав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(4), акимом (5),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(6).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11./_//_/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Вещество в виде: сырья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порошков (2), таблеток (3), ампул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(4), в ином виде (5).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12./_//_/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Способ перевозки: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(1), железнодорожный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воздушный (3), морской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речной (5), поступило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контрабандным путем (6), иной (7)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13./_//_/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Способ укрытия: в тайниках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(01), в носильных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вещах (02), в одежде (03),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организме человека (04),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товарах промышленного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в продуктах питания (06),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предметах (07), под видом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 (08), под видом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промышленного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под иным предметом (10),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 корреспонденции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иное (12).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14./_/_/_/_/_/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Место обнаружения: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(площадь) (01), рынок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вокзал: железнодорожный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морской, речной (04), автовокзал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аэровокзал (06), двор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огород (13), квартира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(22), подъезд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(23), чердак (25), подвал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(26), гостиница (27), общежитие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(28), больница (29), санаторий,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курорты (30), дача (31), казарма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(32), контейнер (36), 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(38), места отправления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религиозного культа (42),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подсобное помещение (46),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(47), ССУЗ (48), ВУЗ (49),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ресторан, кафе (58), ночной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(59), дискотека (60), степь (72),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 (73), горы (74), сельхозугодия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(75), тюрьма (76), ИУ (77),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транспорт (91),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(89),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войсковой части (90).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15./_/_/_/_/_/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Применено СРС (служебно-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розыскные собаки) по отысканию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(1)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Изъятие НПП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совместной работы с 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СРС: КНБ (1), МВД (2), КТК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(3), ПС КНБ (5) и другими (6).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15.2./_//_/ </w:t>
            </w:r>
          </w:p>
        </w:tc>
      </w:tr>
      <w:tr>
        <w:trPr>
          <w:trHeight w:val="45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Информация о задержанных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лицах: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13"/>
        <w:gridCol w:w="1213"/>
        <w:gridCol w:w="1333"/>
        <w:gridCol w:w="1293"/>
        <w:gridCol w:w="1253"/>
        <w:gridCol w:w="1433"/>
        <w:gridCol w:w="1433"/>
        <w:gridCol w:w="12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16.7.)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транца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Гражданство: гражданин РК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 СНГ (2), лицо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гражданства (3), 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 (4), оралман (5).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16.7. /_//_/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16.8. /_//_/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Лицо состояло на учете: в 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категории "наркоман" (1)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16.9. /_/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Для военнослужащих: рядовой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(91), сержант (92), прапорщик (93),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 (94), рабочий (служащий) (95).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16.10. /_//_/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Прочие отметки____________________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"_____" 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органа, осуществляющего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"_____" 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 ____________________ "___" 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   по заполнении карточка является официальным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статистическим документом. Лица, подписавшие ее, за  внесение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заведомо ложных сведений несут ответственность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