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aad" w14:textId="4c5e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N 230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23 февраля 2007 года N 39. Зарегистрировано в Министерстве юстиции Республики Казахстан 28 марта 2007 года N 4591.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№ 145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банковскую и страховую деятельность, деятельность профессиональных участников рынка ценных бумаг и иных лицензируемых видов деятельности на рынке ценных бумаг, деятельность накопительных пенсионных фондов и акционерных инвестиционных фондов,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июня 2005 года N 230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(зарегистрированное в Реестре государственной регистрации нормативных правовых актов под N 3755)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6)-12)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(Бубеев М.С.):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 и Объединения юридических лиц "Ассоциация финансистов Казахстана".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