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16ac" w14:textId="e9f1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приказ Министра внутренних дел Республики Казахстан от 27 ноября 2000 года № 644 "О введении новых образцов водительского удостоверения и свидетельства о регистрации транспортного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марта 2007 года № 105. Зарегистрирован в Министерстве юстиции Республики Казахстан 27 марта 2007 года № 4590. Утратил силу приказом Министра внутренних дел Республики Казахстан от 11 февраля 2009 года № 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 Министра внутренних дел РК от 11.02.2009 № 46.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января 2007 года N 6 "О внесении дополнения в постановление Правительства Республики Казахстан от 25 ноября 1997 года N 1650",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27 ноября 2000 года N 644 "О введении новых образцов водительского удостоверения и свидетельства о регистрации транспортного средства" (зарегистрирован в Реестре государственной регистрации нормативных правовых актов за N 1322, с изменениями, внесенными приказами Министра внутренних дел Республики Казахстан от 8 сентября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Приказ Министра внутренних дел Республики Казахстан от 27 ноября 2000 года N 644 "О введении новых образцов водительского удостоверения и свидетельства о регистрации транспортного средства", зарегистрированный за N 1322", зарегистрированный в Реестре государственной регистрации нормативных правовых актов за N 3099 и от 17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внутренних дел Республики Казахстан от 27 ноября 2000 года  N 644 "О введении новых образцов водительского удостоверения и свидетельства о регистрации транспортного средства", зарегистрированный в Реестре государственной регистрации нормативных правовых актов за N 3934, опубликованный в газете "Юридическая газета" от 23 декабря 2005 г. N 240-241),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образец талона к водительскому удостоверению (талон) (приложение N 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талон является средством фиксации административных взысканий и иных функций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Талон не подлежит изъятию, в том числе и при изъятии водительского удостоверения, а также в случаях лишения права управления транспортным средством.";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описательной части интегральной микросхемы приложении N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N 4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дорожной полиции Министерства внутренних дел Республики Казахстан (Тусумов О.Т.):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широкое информирование населения, а также заинтересованных министерств, ведомств, предприятий, учреждений и организаций о введении в действие талонов к водительскому удостоверению и порядок их выдачи с 1 августа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разъяснительную работу с сотрудниками подразделений органов внутренних дел, осуществляющих надзор за дорожным движением, о введении требований обязательного наличия у водителей транспортных средств талона к водительскому удостоверению с 1 июля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направить настоящий приказ на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внутренних дел РК от 13.12.2007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202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внутренних дел генерал-майора полиции Шпекбаева А.Ж. и Комитет дорожной полиции Министерства внутренних дел Республики Казахстан (Тусумов О.Т.).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внутренних дел РК от 13.12.2007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484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2007 года N 105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4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2000 года N 644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59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1087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Талон к водительскому удостоверению состоит из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визуальных элементов: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подпись владельца;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номер талона;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места для размещения символов и информации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дополнительных функций талонов;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магнитная полоса;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интегральная микросхема, содержащая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водительском удостоверении: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изъятия;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водителе: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место 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 (РНН);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тип, серия, номер и дата выдачи документа, 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 (ИИН);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административных правонарушениях: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вид/код/статья, дата и время совершения нарушения;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протокола об административном правонарушении;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административного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штрафа;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идентификационный номер карты инспектора,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наложившего административное взыскание/штраф;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признак/отметка об оплате штрафа;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 обязательном страховании ответственности автовладельца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 и срок действия документа подтверждающего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договора обязательного страхования);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 обязательном прохождении технического осмотра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транспортного средства (номер, дата и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последнего документа, подтверждающий прохождение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позволяющие использовать другие, не запрещенные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Республики Казахстан дополнительные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талона к водительскому удостоверению.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