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74d7" w14:textId="c3c7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16 марта 2007 года N 145. Зарегистрирован в Министерстве юстиции Республики Казахстан 27 марта 2007 года N 4589. Утратил силу приказом Министра финансов Республики Казахстан от 30 декабря 2008 года N 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финансов РК от 30.12.2008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546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895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декабря 2002 года NN </w:t>
      </w:r>
      <w:r>
        <w:rPr>
          <w:rFonts w:ascii="Times New Roman"/>
          <w:b w:val="false"/>
          <w:i w:val="false"/>
          <w:color w:val="000000"/>
          <w:sz w:val="28"/>
        </w:rPr>
        <w:t xml:space="preserve">902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903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3 апреля 2003 года за N 2226, от 21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210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6 июня 2003 года за N 2353, от 2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26 июня 2003 года за N 2380, от 21 октября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14 ноября 2003 года за N 2559, от 24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12 июля 2004 года N 2945, от 21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8 ноября 2004 года за N 3199, от 12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19 ноября 2004 года за N 3209,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667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6 января 2005 года за N 3324, от 2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17 февраля 2005 года за N 3446, от 29 июня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от 1 августа 2005 года за N 3763, от 30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535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от 12 декабря 2005 года за N 3972,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18 января 2006 года за N 4023, от 13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17 февраля 2006 года за N 4095, от 1 августа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383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1 сентября 2006 года за N 4362)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99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"99. Меркурий-180ФКZ (версия 180RV 1-1.hex 20-704)".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