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3443" w14:textId="6753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разрешений и заявок на пользование животным миром, журналов учета выдачи разрешений и марок, отчетности по учету разрешений и марок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и охотничьего хозяйства Министерства сельского хозяйства Республики Казахстан от 27 февраля 2007 года N 81. Зарегистрирован в Министерстве юстиции Республики Казахстан 21 марта 2007 года N 4584. Утратил силу приказом Председателя Комитета лесного и охотничьего хозяйства Министерства сельского хозяйства Республики Казахстан от 31 октября 2008 года N 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Председателя Комитета лесного и охотничьего хозяйства Министерства сельского хозяйства РК от 31.10.2008 N 362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выдачи разрешений на пользование животным миром, утвержденными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31 декабря 2004 года N 1469, 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разрешения на использование в хозяйственных целях животных, не относящихся к объектам охоты и рыболовства; на использование животных в научных, культурно-просветительских, воспитательных и эстетических целях;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использование полезных свойств и продуктов жизнедеятельности животных,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разрешения на производство охоты на диких животных,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марок на производство охоты на диких животных,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журналов учета выдачи: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разрешений на использование в хозяйственных целях животных, не относящихся к объектам охоты и рыболовства; на использование животных в научных, культурно-просветительских, воспитательных и эстетических целях; на использование полезных свойств и продуктов жизнедеятельности животных,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разрешений на производство охоты на диких животных,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марок на производство охоты на диких животных,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заявки на получение разрешения на пользование животным миром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в целях охоты,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7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отчета по учету разрешений на производство охоты на диких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животных,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8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отчета по учету марок на производство охоты на диких животных,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9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управления по животному миру (Дуйсекеев Б. 3.) довести настоящий приказ до областных территориальных управлений Комитета и государственных национальных природных парков.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исполняющего обязанности Председателя Комитета лесного и охотничьего хозяйства Министерства сельского хозяйства Республики Казахстан от 28 января 2004 года N 14 "Об утверждении Правил учета, хранения, выдачи и использования разрешений на пользование видами животных, являющихся объектами охоты, на территории Республики Казахстан" (зарегистрирован в Реестре государственной регистрации нормативных правовых актов N 2718, опубликован в Бюллетене нормативных правовых актов центральных исполнительных и иных государственных органов Республики Казахстан, 2004 г., N 25-28, ст. 958) считать утратившим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приказу Председателя Комитета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лесного и охотничьего хозяйства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2007 года N 81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Форма разрешения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Лицевая сторона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РАЗРЕШЕНИЕ N 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НА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 использование в хозяйственных целях животных,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не относящихся к объектам охоты и рыболовства;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использование животных в научных, культурно-просветительских,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воспитательных и эстетических целях; на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полезных свойств и продуктов жизнедеятельности животных)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7153"/>
        <w:gridCol w:w="1"/>
        <w:gridCol w:w="3853"/>
      </w:tblGrid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(наименование юридического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физического лица)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отчество)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на территории и границы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предполагаемого изъятия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изъятия (отстрел, отлов, сбор) 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и птиц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особей
</w:t>
            </w:r>
          </w:p>
        </w:tc>
      </w:tr>
      <w:tr>
        <w:trPr>
          <w:trHeight w:val="13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изъятия  с "__" __________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по "__" __________ года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(дата выдачи и 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охотника)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платежей, внесенная за 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животным миром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отчета об использовании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 __ года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возлагается на (наименование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территориального государственного органа)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Комитета        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 с указанием фамилии и инициалов)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Продолжение приложения 1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лесного и охотничьего хозяйства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2007 года N 81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Форма разрешения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Оборотная сторона разрешения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"Зарегистрировано"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(наименование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территориального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лесного и охотничьего хозяйства)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Начальник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(фамилия имя отчества)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Подпись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на бланке уполномоченного органа в области охраны,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воспроизводства и использования животного мира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к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приказу Председателя Комитета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лесного и охотничьего хозяйства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2007 года N 81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Форма разрешения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Лицевая сторона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8"/>
        <w:gridCol w:w="4431"/>
        <w:gridCol w:w="4431"/>
      </w:tblGrid>
      <w:tr>
        <w:trPr>
          <w:trHeight w:val="9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 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 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 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675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 хозяйства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 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охотпользователя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 хозяйства 
</w:t>
            </w:r>
          </w:p>
        </w:tc>
      </w:tr>
      <w:tr>
        <w:trPr>
          <w:trHeight w:val="96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КОРЕШОК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N 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производство охоты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диких животных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(остается в областном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выдавшей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разрешение) 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ВОЗВРАТНЫЙ ТАЛОН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N 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производство охоты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диких животных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использовании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истечении срока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возвращается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бластному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 хозяйства,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выдавшему разрешение)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N 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производство охоты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диких животных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(неиспользованное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возвращается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 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выдавшему разрешение)
</w:t>
            </w:r>
          </w:p>
        </w:tc>
      </w:tr>
      <w:tr>
        <w:trPr>
          <w:trHeight w:val="885" w:hRule="atLeast"/>
        </w:trPr>
        <w:tc>
          <w:tcPr>
            <w:tcW w:w="4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охотпользователю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добычу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 животного, пол,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количество)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(любительской,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спортивной, промыс-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ловой охоты, добычи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трофея)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"__" ________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"__" _______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охоты 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Оплаченная сумма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добычу диких животных,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 ____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Выдал 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(подпись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лица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облтеруправления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выдачу)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(подпись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охотпользователя)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(заполняется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облтеруправлением)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охотнику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охотпользователю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охотника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(серия, номер)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добычу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 животного, пол,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количество)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добычу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 животного, пол,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количество) 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(любительской,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спортивной, промысловой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охоты, добычи трофея)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(любительской,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спортивной, промысловой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охоты, добычи трофея)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охоты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"__"_________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"__" _________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"__"____________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(подпись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лица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охотпользователя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выдачу)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Охотпользователь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(заполняется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охотпользователем)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действия         с "__"_________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"__" _________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охоты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
</w:t>
            </w:r>
          </w:p>
        </w:tc>
      </w:tr>
      <w:tr>
        <w:trPr>
          <w:trHeight w:val="29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Оплаченная сумма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добычу диких животных,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"___"____________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Выдал________________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    (подпись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территориального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 хозяйства)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(подпись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охотпользователя)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(заполняется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облтеруправлением)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Продолжение приложения 2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лесного и охотничьего хозяйства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2007 года N 81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Форма разрешения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Оборотная сторона разрешения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Разрешение формата А-4,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изготавливается типографическим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способом, со степенями защиты,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со сроком действия на один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В каждой части бланка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типографическим способом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проставляются номера и крупными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цифрами год 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Цвет - светло- синий.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Отметка об использовании            Отметка об использовании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РАЗРЕШЕНИЯ                          РАЗРЕШЕНИЯ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(заполняется охотпользователем)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0"/>
        <w:gridCol w:w="1553"/>
        <w:gridCol w:w="989"/>
        <w:gridCol w:w="1027"/>
        <w:gridCol w:w="1196"/>
        <w:gridCol w:w="1516"/>
        <w:gridCol w:w="1309"/>
      </w:tblGrid>
      <w:tr>
        <w:trPr>
          <w:trHeight w:val="90" w:hRule="atLeast"/>
        </w:trPr>
        <w:tc>
          <w:tcPr>
            <w:tcW w:w="5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Охотник 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охотника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серия, номер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охоты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(территория и граница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предполагаемого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изъятия)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   охотпользователя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__________________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охотпользователя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контролирующее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охоту 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(подпись с указанием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фамилии и инициалов)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(заполняется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охотпользователем)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добыто,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добычи
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цов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сданной пушнины _____ штук,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_________________ тыс. тенге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заготовительной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  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(подпись приемщика пушного сырья)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промысловой охоте данные добычи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заполняются охотником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по окончании охоты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охотпользователя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контролирующее охоту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отчество, должность,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подпись)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к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приказу Председателя Комитета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лесного и охотничьего хозяйства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2007 года N 81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Форма разрешения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Верхняя часть марки                  Нижняяя часть марки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         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Разрешение        Год       | ^     |   Корешок        Год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 | |     |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 | |     |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Количество    Ставка платы  | |     | Количество    Ставка платы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 особей      за одну особь | |     |   особей      за одну особь|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 | |     |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 | |     |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 | |     |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 | |23,5 |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 | |см   |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 Наименование животного с   | |     |   Наименование животного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 изображением         | |     |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 | |     |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 | |     |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 Наименование         | |     |        Наименование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 уполномоченного органа в  | |     |   уполномоченного органа в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 области охраны,      | |     |        области охраны,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 воспроизводства и     | |     |       воспроизводства и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|использования животного мира | |     |использования животного мира|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 | v     |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         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&lt;----------------------------&gt;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17,5 см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марка изготавливается типографическим способом,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степенями защиты, описание марки на государственном языке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 к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приказу Председателя Комитета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лесного и охотничьего хозяйства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2007 года N 81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Форма журнала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ЖУРНАЛ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учета выдачи разрешений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 использование в хозяйственных целях животных,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не относящихся к объектам охоты и рыболовства;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использование животных в научных, культурно-просветительских,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воспитательных и эстетических целях; на использование полезных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свойств и продуктов жизнедеятельности животных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2191"/>
        <w:gridCol w:w="2286"/>
        <w:gridCol w:w="2769"/>
        <w:gridCol w:w="2982"/>
        <w:gridCol w:w="2151"/>
      </w:tblGrid>
      <w:tr>
        <w:trPr>
          <w:trHeight w:val="20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N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 животных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количество)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фамилия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отчества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лица)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
</w:t>
            </w:r>
          </w:p>
        </w:tc>
      </w:tr>
      <w:tr>
        <w:trPr>
          <w:trHeight w:val="3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 к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приказу Председателя Комитета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лесного и охотничьего хозяйства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2007 года N 81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Форма журнала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выдачи разрешений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ЖУРНАЛ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учета выдачи разрешений на производство охоты на диких животных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2647"/>
        <w:gridCol w:w="1849"/>
        <w:gridCol w:w="1811"/>
        <w:gridCol w:w="1281"/>
        <w:gridCol w:w="1906"/>
        <w:gridCol w:w="1906"/>
      </w:tblGrid>
      <w:tr>
        <w:trPr>
          <w:trHeight w:val="9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(облтеруп-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равление,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ватель)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добыче,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леток 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добыче
</w:t>
            </w:r>
          </w:p>
        </w:tc>
      </w:tr>
      <w:tr>
        <w:trPr>
          <w:trHeight w:val="9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0"/>
        <w:gridCol w:w="2279"/>
        <w:gridCol w:w="2362"/>
        <w:gridCol w:w="1663"/>
        <w:gridCol w:w="2665"/>
        <w:gridCol w:w="1871"/>
      </w:tblGrid>
      <w:tr>
        <w:trPr>
          <w:trHeight w:val="9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участок)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оплате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выдавшего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
</w:t>
            </w:r>
          </w:p>
        </w:tc>
      </w:tr>
      <w:tr>
        <w:trPr>
          <w:trHeight w:val="9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9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 к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приказу Председателя Комитета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лесного и охотничьего хозяйства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2007 года N 81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Форма журнала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выдачи марок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ЖУРНАЛ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учета выдачи марок на производство охоты на диких животных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3"/>
        <w:gridCol w:w="4053"/>
        <w:gridCol w:w="2281"/>
        <w:gridCol w:w="2398"/>
        <w:gridCol w:w="2145"/>
      </w:tblGrid>
      <w:tr>
        <w:trPr>
          <w:trHeight w:val="9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(облтеруправление,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охотпользователь)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оплате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
</w:t>
            </w:r>
          </w:p>
        </w:tc>
      </w:tr>
      <w:tr>
        <w:trPr>
          <w:trHeight w:val="9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9"/>
        <w:gridCol w:w="2456"/>
        <w:gridCol w:w="2417"/>
        <w:gridCol w:w="2787"/>
        <w:gridCol w:w="2771"/>
      </w:tblGrid>
      <w:tr>
        <w:trPr>
          <w:trHeight w:val="9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участок)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выдавшего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
</w:t>
            </w:r>
          </w:p>
        </w:tc>
      </w:tr>
      <w:tr>
        <w:trPr>
          <w:trHeight w:val="9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Приложение 7 к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приказу Председателя Комитета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лесного и охотничьего хозяйства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2007 года N 81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Форма заявки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 лесного и охотничьего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 наименование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территориального управлению лесного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охотничьего хозяйства Комитета лесного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охотничьего хозяйства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Заявка на получение разрешения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 пользование животным миром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сведения о заявителе,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для юридических лиц, паспортные данные для физических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адрес)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(для иностранных лиц - срок пребывания в Республике Казахстан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указанием даты въезда и выезда, цель приезда, маршрут движения,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адрес временного проживания)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пользования животным миром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Цель изъятия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Перечень и количество объектов животного мира, планируемых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изъятия из среды обитания: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253"/>
        <w:gridCol w:w="2573"/>
        <w:gridCol w:w="6113"/>
      </w:tblGrid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(заполняется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необходимости)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Сроки изъятия 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 (территория) и границы участка предполагаемого изъятия 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Способ изъятия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(отлов, отстрел, сбор)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          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 с указанием фамилии и инициалов)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                                     "___" _________ 20__года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 к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приказу Председателя Комитета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лесного и охотничьего хозяйства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2007 года N 81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Форма отчета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по учету разрешений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Отчет по учету разрешений на 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охоты на диких животных использования разрешений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территории ____________________ области в 20__ году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1271"/>
        <w:gridCol w:w="817"/>
        <w:gridCol w:w="2003"/>
        <w:gridCol w:w="959"/>
        <w:gridCol w:w="1879"/>
        <w:gridCol w:w="871"/>
        <w:gridCol w:w="1578"/>
        <w:gridCol w:w="995"/>
        <w:gridCol w:w="2121"/>
      </w:tblGrid>
      <w:tr>
        <w:trPr>
          <w:trHeight w:val="114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Испорченные бланки разрешения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бланки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
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(штук)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(штук)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(штук)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(штук)
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 "Для граждан Республики Казахстан"
</w:t>
            </w:r>
          </w:p>
        </w:tc>
      </w:tr>
      <w:tr>
        <w:trPr>
          <w:trHeight w:val="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"Для иностранных лиц"
</w:t>
            </w:r>
          </w:p>
        </w:tc>
      </w:tr>
      <w:tr>
        <w:trPr>
          <w:trHeight w:val="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Начальник областного территориального управления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 и подпись__________________________________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 к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приказу Председателя Комитета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лесного и охотничьего хозяйства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2007 года N 81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Форма отчета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 учету марок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Отчет по учету марок на производство охоты на диких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использование марок на территории _________________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20__ году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633"/>
        <w:gridCol w:w="2693"/>
        <w:gridCol w:w="2853"/>
        <w:gridCol w:w="3973"/>
      </w:tblGrid>
      <w:tr>
        <w:trPr>
          <w:trHeight w:val="11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(штук)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(штук)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(штук)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 "Для граждан Республики Казахстан"
</w:t>
            </w:r>
          </w:p>
        </w:tc>
      </w:tr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"Для иностранных лиц"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Начальник областного территориального управления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 и подпись__________________________________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