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e8f1" w14:textId="60ee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лекарственных средств, находящихся в обращении на территории Республики Казахстан, для проведения экспертизы эффективности, безопасности и качества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марта 2007 года N 153. Зарегистрирован в Министерстве юстиции Республики Казахстан 21 марта 2007 N 4582. Утратил силу приказом Министра здравоохранения Республики Казахстан от 12 ноября 2009 года N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12.11.2009 N 701 (порядок введения в 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подпункта 13)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лекарственных средствах",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изъятия лекарственных средств, находящихся в обращении на территории Республики Казахстан, для проведения экспертизы эффективности, безопасности и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(Машкеев Б.А.)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фармации Министерства здравоохранения Республики Казахстан Машкеева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2007 года N 153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изъятия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находящихся в обращении на территории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для проведения экспертизы эффективности, безопасности и качества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изъятия лекарственных средств (далее - Правила) разработаны с целью осуществления государственного контроля качества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 субъекты в сфере обращения лекарственных средств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Изъятие образцов лекарственных средств осуществляют с целью установления эффективности, безопасности и качества производимых и реализуемых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Основания и порядок изъятия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изъятия лекарственных средств государственным органом в сфере обращения лекарственных средств (далее - государственный орган)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проверок, осуществленных должностными лицами государственного органа, установившего факты нарушения требований нормативных правовых актов, отраженных в акте фармацевтического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по результатам мониторинга серьезных побочных действий лекарственных средств, не предусмотренных в инструкции по применению.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Изъятие образцов лекарственных средств у субъектов в сфере обращения лекарственных средств осуществляют должностные лица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Образцы лекарственных средств изымаются в количествах, достаточных и не превышающих необходимые объемы для установления эффективности, безопасности и качества без компенсации стоимости этой продукции и расходов, связанных с проведением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Изъятие лекарственных средств оформляется актом по форме, согласно приложению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Субъект, у которого изъяты лекарственные средства, приостанавливает реализацию (производство) данной серии лекарственных средств, оповещает потребителей и извещает о принятых мерах территориальное подразделение государственного органа в течение 10 дней с момента изъятия.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Лекарственные средства, образцы которых изъяты для проведения экспертизы, хранятся отдельно с указанием "Изъято до получения результатов экспертизы, не подлежит реализации".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Изъятые лекарственные средства направляются в экспертную организацию, которая проводит экспертизу и предоставляет в государственный орган заключение в течение 30 дней с момента предоставления образцов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заключения экспертной организации о соответствии лекарственных средств установленным требованиям государственный орган принимает решение о дальнейшей реализации лекарственных средств и извещает субъект, в отношении которого было принято решение об изъятии, в течение 5 дней с момента получения заключения о результатах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изъятия лекарственных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находящихся в обращении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экспертизы эффективности,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качества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изъятия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               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Представителем (ями)_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должность, наименование территориального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в сфере обращения лекарственных средств)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основании_ _ _ _ _ _ _ _ _ _ _ _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(N и дата решения государственного органа в сфере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лекарственных средств)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(Ф.И.О., должность, 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изъятие следующих лекарственных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933"/>
        <w:gridCol w:w="1273"/>
        <w:gridCol w:w="2933"/>
        <w:gridCol w:w="1913"/>
        <w:gridCol w:w="201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и адрес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целью _ _ _ _ _ _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общее количество лекарственных средств в серии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(наименование, дозировка, серия, производство, 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 _ _ _ _ _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 _ _ _ _ _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 _ _ _ _ _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(Ф.И.О., должность, наименование организации,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