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36e" w14:textId="37b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N 46. Зарегистрировано в Минитерстве юстиции Республики Казахстан 21 марта 2007 года N 4581.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17 июня 2006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N 4301)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Отчеты, указанные в приложениях 5, 6, 14-16 к настоящим Правилам, представляются на бумажном и электронном носителях, отчеты, указанные в приложениях 17-20 к настоящим Правилам, представляются на электронном носителе, отчеты, указанные в приложениях 1-4, 7-13, 21, 22 к настоящим Правилам, представляются на бумажном носителе ежемесячно не позднее 18.00 часов времени города Астаны седьмого рабочего дня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указанный в приложении 20 к настоящим Правилам, представляется на электронном носителе без подтверждения на бумажном носителе, также еженедельно на третий рабочий день недели, следующей за отчетной.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указанный в приложении 23 к настоящим Правилам, представляется на электронном носителе без подтверждения на бумажном носителе не позднее 18.00 часов времени города Астаны седьмого рабочего дня, следующего за отчетной датой.";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45, слова "постановлением Правительства Республики Казахстан 28 июня 2004 года N 715" заменить словами "Указом Президента Республики Казахстан от 11 июня 2004 года N 1388";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59, слова ", дочерним банкам-нерезидентам банка, имеющим долговой рейтинг ниже "ВВ-" агентства Standard &amp; Poor's или рейтинг аналогичного уровня одного из других рейтинговых агентств, и дочерним банкам-нерезидентам банка, не имеющим соответствующей рейтинговой оценки"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63, слова ", дочерних банках-нерезидентах банка, имеющих долговой рейтинг ниже "ВВ-" агентства Standard &amp; Poor's или рейтинг аналогичного уровня одного из других рейтинговых агентств, и дочерних банках-нерезидентах банка, не имеющих соответствующей рейтинговой оценки"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64, слова ", дочерних банков-нерезидентов банка, имеющих долговой рейтинг ниже "ВВ-" агентства Standard &amp; Poor's или рейтинг аналогичного уровня одного из других рейтинговых агентств, и дочерних банков-нерезидентов банка, не имеющих соответствующей рейтинговой оценки"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69, слова ", дочерними банками-нерезидентами банка, имеющими долговой рейтинг ниже "ВВ-" агентства Standard &amp; Poor's или рейтинг аналогичного уровня одного из других рейтинговых агентств, и дочерними банками-нерезидентами банка, не имеющими соответствующей рейтинговой оценки"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81, слова "(за исключением займов, предоставленных дочерним банкам-нерезидентам банка)"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85, слова "(за исключением вкладов в дочерних банках-нерезидентах банка)"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86, слова "(за исключением дебиторской задолженности дочерних банков-нерезидентов банка)"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90, слова "(за исключением выпущенных дочерними банками-нерезидентами банка)"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17-1, 17-2 и 17-3,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253"/>
        <w:gridCol w:w="1393"/>
        <w:gridCol w:w="1913"/>
        <w:gridCol w:w="1613"/>
        <w:gridCol w:w="19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банка,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банка,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17-3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банка, заключенные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22-1, 22-2, 22-3, 22-4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213"/>
        <w:gridCol w:w="1453"/>
        <w:gridCol w:w="1853"/>
        <w:gridCol w:w="1633"/>
        <w:gridCol w:w="19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входящими в II группу активов, взвешенных по степени кредитного риска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входящими в III группу активов, взвешенных по степени кредитного риска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входящими в IV группу активов, взвешенных по степени кредитного риска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обеспечение выданного займа, заключенные с лицами, входящими в V группу активов, взвешенных по степени кредитного риска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24-1, 24-2 и 24-3,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53"/>
        <w:gridCol w:w="1473"/>
        <w:gridCol w:w="1813"/>
        <w:gridCol w:w="1613"/>
        <w:gridCol w:w="19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24-3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строках, порядковые номера 25-29, слова "и выше"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36-1, 36-2 и 36-3,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293"/>
        <w:gridCol w:w="1433"/>
        <w:gridCol w:w="1833"/>
        <w:gridCol w:w="1653"/>
        <w:gridCol w:w="19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столбце "Коэффициент взвешивания" приложения 6 цифру "0,0585" заменить цифрой "0,0525";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таблицы приложения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 валютных позициях по каждой иностранной валюте или аффинированном драгоценном металле и валютной нетто-позиции за каждый рабочий день недели (месяца) по состоянию на "___" _______ 200_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22 и 23 изложить согласно приложениям 1, 2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апреля 2007 года, за исключением абзацев девятого - шестнадцатого пункта 1 настоящего постановления, которые вводятся с 1 июля 2007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апреля 2007 года обеспечить доработку Автоматизированной информационной подсистемы "Статистика".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46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Расшифровка коэффициентов капитализации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 обязательствам перед нерезидентами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"___"»_______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(краткое 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813"/>
        <w:gridCol w:w="1913"/>
      </w:tblGrid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до востребования,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расчетов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первоначальным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безусловным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в том числе срочные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депозиты банков,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и условных депозитов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текущим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корреспондентским счетам перед физическими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юридическими лицами, являющимися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признаваемыми 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в соответствии с разделом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Республики Казахстан "О налогах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обязательных платежах в бюджет"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(Налоговый кодекс)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подтверждающих документов)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кодекс)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международными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членом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соответствии с 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6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 членстве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валютном фонде,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реконструкции 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финансовой корпорации,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ассоциации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Многостороннем агентстве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Международном 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инвестиционных споров,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Европейском банке реконструкции 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Азиатском банке развития, Исламском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развития" (далее - Закон от 6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являющимися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организациями, членом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Республика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Законом от 6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находящиеся у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дочерних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под гарантию банка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находящиеся у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краткосрочных обязательств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лимит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перед нерезидентами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коэффициента, k8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(k8)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 k9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(k9)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  _________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 200_года.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46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 нормативов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Дополнительные сведения для расчета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"___"»_______200__года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(краткое 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513"/>
        <w:gridCol w:w="1213"/>
        <w:gridCol w:w="2553"/>
      </w:tblGrid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признака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стран, с суверенным рейтингом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с 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суверенным рейтингом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с долговым рейтингом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власти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другим платежам в бюджет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Национальным 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12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в I группу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власти 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"АA-"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власти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отнесенной к I группе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4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не ниже "АA-"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во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50 процентов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60 процентов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"ВBВ+" до "ВB-"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5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имеющим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"А-"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организациям-резидентам,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за исключением отнесенных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группе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7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5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ниже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5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организаций-нерезидентов,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2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2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орг-циями,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5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организациями-резидентами,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не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организациями-нерезидентами,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"ВВ-"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в IV группу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участия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капитале) и вложений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за исключением инвестиций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и 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N 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власти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организациях-нерезидентах,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организациях-нерезидентах,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взвешиваемые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власти стран,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2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активам, включенным в V группу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либо продаже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либо продаже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либо продаже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либо продаже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либо продаже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одного из других рейтинговых агентств,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пунктом 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предоставленными в 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 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 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 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 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требованию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 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дочерних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входящих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дочерних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входящих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дочерних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них внешних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долговых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дочерних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входящих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дочерних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входящих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7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21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3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34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банком в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лицами,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6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8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 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 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4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9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8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взвешенных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57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17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9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"А-"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0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"ВВВ-"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банков,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юридических лиц, имеющих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обратному выкупу у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"Казахстанская 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прав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ипотечным жилищным займам.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(поручительства)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в пользу лиц, входящих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лиц,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на условиях кастодиального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Бессрочные финансовые инструменты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третьего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 соответствии с пунктом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банка в акции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соответствии с пунктом 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в доверительное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на основании 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 управлении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банка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минусом выкупленного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субординированного долга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включаемый в капитал 2 уровня,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11 и 12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задолженность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или группы взаимосвязанных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заемщиков, не связанных 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отношениями по любому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перед банком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3 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задолженность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или группы взаимосвязанных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заемщиков, связанных 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отношениями по любому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перед банком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главе 3 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рисков по всем заемщикам,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банком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сумма бланкового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необеспеченных условных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заемщиком либо за заемщика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третьих лиц, по которым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могут возникнуть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заемщику в течение текущего и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последующих месяцев,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нерезидентов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зарегистрированных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гражданами оффшорных зон,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не более чем на один 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суверенного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нерезидентов,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 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с рейтингом не ниже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одного заемщика или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взаимосвязанных заемщиков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рисков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заемщика, размер каждого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превышает 10 процентов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на одну ночь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долговой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"овернайт",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имеющим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в иностранной валюте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установленного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Агентства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от 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46 "Об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требуемого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 государственными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которых банки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могут совершать сделки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осуществлении брокерской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дилерской деятельности",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4159)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выпущенным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активов с 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включая 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за вычетом активов,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41 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обязательств с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до 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включая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востребования, 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указанных в пункте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не установлен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расчета,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коэффициента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согласно пункту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Суммы, подлежащие исключению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размера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соответствии с пунктом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Провизии, созданные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неклассифицируемые активы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Провизии, созданные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по предоплате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и расходов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вознаграждения,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одного года до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вознаграждения,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одного года до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курсов валют и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акциями,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пяти лет,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стоимость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связанных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кроме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сроком 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совершенных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57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 -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70 процентов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залога. Ипотечные 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соответствующие одному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условий: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не превышает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от стоимости 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 страховой организацией,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связанной особыми отношениями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банком, являющимся кредитором,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превышения отношения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процентами; отношение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построенного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утвержденной 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1388, к стоимости залога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90 процентов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кредитный риск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превышения отношения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процентами, либо в размере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обеспечения над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 и кредитный риск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застрахован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организацией, не связанной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с банком,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кредитором, в размере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 70 процентами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ипотечные жилищные займы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18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минимальный требуемый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одного из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от 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25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минимального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эмитентов,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облигациями которых банки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вправе совершать сделки"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2740) (далее - постановление N 25)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перечень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постановлением N 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первоначальным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включительно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безусловным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в том числе срочные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депозиты банков,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срочных 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физических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займа,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группу 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текущим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корреспондентским счетам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и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признаваемыми 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7 Налогового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членом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Республика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Законом от 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являющимися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организациями, членом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соответствии с 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декабря 2001 года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находящиеся у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нерезидентов Республики 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дочерних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под гарантию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длинных позиций по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риском,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изменением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коротких позиций по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с рыночным риском,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изменением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величина годового 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за последние истекшие три года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Национальным 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взвешиваемые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6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компания", взвешиваемые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валютных позиций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пунктом 28 Инструкции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 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 и имя)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  _________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 200__года.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