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6119" w14:textId="9066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документов, подтверждающих соответствие организатора игорного бизнеса квалификационным требованиям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28 февраля 2007 № 1-2/36. Зарегистрирован в Министерстве юстиции Республики Казахстан 16 марта 2007 года № 4577. Утратил силу приказом Министра туризма и спорта Республики Казахстан от 14 декабря 2009 года № 01-01-07/217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туризма и спорта РК от 14.12.2009 </w:t>
      </w:r>
      <w:r>
        <w:rPr>
          <w:rFonts w:ascii="Times New Roman"/>
          <w:b w:val="false"/>
          <w:i w:val="false"/>
          <w:color w:val="000000"/>
          <w:sz w:val="28"/>
        </w:rPr>
        <w:t>№ 01-01-07/217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"Об игорном бизнесе" от 12 января 2007 года,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документов, подтверждающие соответствие организатора игорного бизнеса квалификационным требованиям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формы документов, подтверждающие соответствие организатора игорного бизнеса квалификационным требованиям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индустрии туризма Министерства туризма и спорта Республики Казахстан (Ускенбаеву К.А.) направить настоящий приказ на государственную регистрацию в Министерство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международного сотрудничества Министерства туризма и спорта Республики Казахстан (Журиной Е.В.) обеспечить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туризма и спорта Республики Казахстан Мусина Х.Н.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вступает в силу с момента государственной регистрации и вводится в действие с 1 апреля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 туризма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спорта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N 1-2/36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  Сноска. Приложение 1 в редакции - приказом Министра туризма и спорта Республики Казахстан от 28 июня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1-2/112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п.6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Перечень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подтверждающих соответствие организатора игорного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квалификационным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получения лицензии в сфере игорного бизнеса на каждое игорное заведение необходимы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букмекерской конторы: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документа, подтверждающий уплату в бюджет лицензионного сбора за право занятия деятельностью в сфере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противопожарного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перечня игорного оборудования согласно форме, указанной в приложении 2 к приказу, с нотариально заверенными копиями документов, подтверждающие право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правил работы игорного заведения, проводимых азартных игр и приема ставок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договора на открытие вклада (депозита) при условии выдачи вклада (депозита) по первому требованию (вклада до востребования), с банком второго уровня на территории Республики Казахстан либо банковская гарантия;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списка персонала, осуществляющего менеджмент и проведение азартных игр и (или) пари,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справки уполномоченного органа, о категории фонда здания (жилое, нежилое);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предоставлении в уполномоченный орган справки о наличии и движении денег на вкладах (депозитах) не реже одного раза в шесть месяцев,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всех предоставляемых документов, с указанием названия документов и количество страниц;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тотализатора: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документа, подтверждающий уплату в бюджет лицензионного сбора за право занятия деятельностью в сфере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актов об установке в игорных заведениях, осуществляющих деятельность тотализатора, игорного оборудования, позволяющего участникам пари наблюдать развитие и исход события, на результат которого ими были сделаны ставки;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противопожарного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перечня игорного оборудования согласно форме, указанной в приложении 2 к приказу, с нотариально заверенными копиями документов, подтверждающие право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правил работы игорного заведения, проводимых азартных игр и приема ставок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договора на открытие вклада (депозита) при условии выдачи вклада (депозита) по первому требованию (вклада до востребования), с банком второго уровня на территории Республики Казахстан либо банковская гарантия;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списка персонала, осуществляющего менеджмент и проведение азартных игр и (или) пари,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справки уполномоченного органа, о категории фонда здания (жилое, нежилое);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предоставлении в уполномоченный орган справки о наличии и движении денег на вкладах (депозитах) не реже одного раза в шесть месяцев,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всех предоставляемых документов, с указанием названия документов и количество страниц;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казино: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документа, подтверждающий уплату в бюджет лицензионного сбора за право занятия деятельностью в сфере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актов об установке в одном казино не менее двадцати игровых столов;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актов об установке в кассах и игровых местах казино видео-записывающих систем, обеспечивающих хранение записанной информации не менее семи суток и фиксирующих действия всех участников азартной игры;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противопожарного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перечня игорного оборудования согласно форме, указанной в приложении 2 к приказу, с нотариально заверенными копиями документов, подтверждающие право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правил работы игорного заведения, проводимых азартных игр и приема ставок, а также нотариально заверенные копии образцов и номинаций применяемых легитимационных знаков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договора на открытие вклада (депозита) при условии выдачи вклада (депозита) по первому требованию (вклада до востребования), с банком второго уровня на территории Республики Казахстан либо банковская гарантия;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списка персонала, осуществляющего менеджмент и проведение азартных игр и (или) пари,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справки уполномоченного органа, о категории фонда здания (жилое, нежилое);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предоставлении в уполномоченный орган справки о наличии и движении денег на вкладах (депозитах) не реже одного раза в шесть месяцев,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всех предоставляемых документов, с указанием названия документов и количество страниц;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зала игровых автоматов: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Устава и свидетельства о государственной регистрации заявителя в качестве юридического лица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личность, - для физического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заявителя в качестве индивидуального предпринимателя - для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постановке заявителя на учет в налоговом органе;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документа, подтверждающий уплату в бюджет лицензионного сбора за право занятия деятельностью в сфере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актов об установке в зале игровых автоматов не менее пятидесяти игровых автоматов;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сертификатов на каждый игровой автомат и заключение об его тестировании;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 процентных выигрышах, технологически заложенных в игровой автомат;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свидетельства о государственной регистрации прав на недвижимое имущество и сделок с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санитарно-эпидемиологического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заключения органов противопожарного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перечня игорного оборудования согласно форме, указанной в приложении 2 к приказу, с нотариально заверенными копиями документов, подтверждающие право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(копии) договора (договоров) с физическими и (или) юридическими лицами, получившими в установленном законодательстве порядке лицензию на осуществление охранной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заверенные копии правил работы игорного заведения, проводимых азартных игр и приема ставок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заверенная копия договора на открытие вклада (депозита) при условии выдачи вклада (депозита) по первому требованию (вклада до востребования), с банком второго уровня на территории Республики Казахстан либо банковская гарантия;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списка персонала, осуществляющего менеджмент и проведение азартных игр и (или) пари,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оригинал справки уполномоченного органа, о категории фонда здания (жилое, нежилое);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 о предоставлении в уполномоченный орган справки о наличии и движении денег на вкладах (депозитах) не реже одного раза в шесть месяцев, согласно форме, указанной в приложении 2 к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всех предоставляемых документов, с указанием названия документов и количества страниц.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представлении в уполномоченный орган указанные выше документы должны быть пронумерованы, сброшюрованы, скреплены печатью и подписью первого руководителя или лица, его замещающего.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достоверность представляемых сведений возлагается на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туризма и спорта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февраля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1-2/36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Формы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подтверждающих соответствие организатора игорного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квалификационным требованиям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перечня игорного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Место:_________________________________________________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Собственник:___________________________________________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833"/>
        <w:gridCol w:w="1933"/>
        <w:gridCol w:w="1873"/>
        <w:gridCol w:w="1733"/>
        <w:gridCol w:w="1833"/>
        <w:gridCol w:w="2113"/>
      </w:tblGrid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выигрыша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№ М.П.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списка персонала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указать сферу игорного бизнеса, место нахождение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игорного заведения, его наименование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653"/>
        <w:gridCol w:w="2413"/>
        <w:gridCol w:w="3613"/>
      </w:tblGrid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 по данной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№       М.П.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 предоставлении в уполномоченный орган справки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 наличии и движении денег на вкладах (депозитах)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не реже одного раза в шесть месяцев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игорном бизнесе"______________________________,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наименование заявителя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должность, фамилия, имя, 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действующего на основании 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принимает на себя обязательство предоставлять в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туризма Министерства туризма и спорта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справку о наличии и движении денег на вкладах (депозитах)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каждые шесть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Подпись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"__" _________ 200_г.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