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46ae" w14:textId="483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информатизации и связи от 2 августа 2005 года N 264-П "Об утверждении Правил оказания услуг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 связи от 9 февраля 2007 года N 63-п. Зарегистрирован в Министерстве юстиции Республики Казахстан 16 марта 2007 года N 4573. Утратил силу приказом Председателя Агентства Республики Казахстан по информатизации и связи от 23 января 2009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Председателя Агентства РК по информатизации и связи от 23.01.2009 N 33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тарификации услуг сотовой связи,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информатизации и связи от 2 августа 2005 года N 264-П "Об утверждении Правил оказания услуг сотовой связи" (зарегистрирован в Реестре государственной регистрации нормативных правовых актов за N 3817, опубликован в "Юридической газете" и "Заң газеті" от 11 ноября 2005 года № 209-210),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услуг сотовой связи, утвержденных указанным приказом, пункт 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Оператор сотовой связи, с учетом требования пункта 44 настоящих Правил, устанавливает стоимость тарифной единицы, порядок учета и оплаты. Размер тарифной единицы не может превышать 10 секунд.".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информатизации и связи (Волкова Е.В.)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заместителя Председателя Агентства Республики Казахстан по информатизации и связи Нуршабекова Р.Р.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 и подлежит размещению на Web-сайте Агентства Республики Казахстан по информатизации 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2007 год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