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5e2" w14:textId="9ec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января 2000 года N 6 "Об утверждении Правил оказания информационных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марта 2007 года N 86. Зарегистрирован в Министерстве юстиции Республики Казахстан 15 марта 2007 года N 4572.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юстиции Республики Казахстан от 15 марта 2007 года N 86  утратил силу приказом и.о. Министра юстиции Республики Казахстан от 24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органах юстиции",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1035, с внесенными изменениями и дополнениями приказами Министра юстиции Республики Казахстан от 6 декабря 2001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приказ Министра юстиции Республики Казахстан от 29 января 2000 года N 6 "Об утверждении Правил оказания информационных услуг", зарегистрированным в Реестре государственной регистрации нормативных правовых актов за N 1695, опубликованный в Бюллетене нормативных правовых актов центральных исполнительных и иных государственных органов Республики Казахстан, 2002 года N 12, ст. 561; от 23 августа 2002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зарегистрированным в Реестре государственной регистрации нормативных правовых актов за N 1969, опубликованный в газете "Юридическая газета" от 18 сентября 2002 года N 38, Бюллетень нормативных правовых актов центральных исполнительных и иных государственных органов Республики Казахстан, 2002 года, N 39, ст. 700; от 19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зарегистрированным Министерством юстиции Республики Казахстан 1 февраля 2000 года за N 1035", зарегистрированный в Реестре государственной регистрации нормативных правовых актов за N 2764, опубликованный в газете "Юридическая газета" от 2 августа 2005 года N 139-140; от 17 мая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136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приказы Министра юстиции Республики Казахстан", зарегистрированным в Реестре государственной регистрации нормативных правовых актов за N 2861; от 7 сентября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256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зарегистрированным за N 1035", зарегистрированный в Реестре государственной регистрации нормативных правовых актов за N 3067, опубликованный в газете "Юридическая газета" от 2 августа 2005 года N 139-140; от 25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230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приказ Министра юстиции Республики Казахстан от 29 января 2000 года N 6 "Об утверждении Правил оказания информационных услуг", зарегистрированный в Реестре государственной регистрации нормативных правовых актов за N 3815, опубликованный в газете "Юридическая газета" от 1 сентября 2005 года N 159 (893); от 30 января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приказы Министра юстиции Республики Казахстан", зарегистрированным в Реестре государственной регистрации нормативных правовых актов за N 4535),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оказания информационных услуг,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"1 рабочего дня" заменить словами "2 рабочих дней";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 таблицы первой слово "Площадь" заменить словами "Целевое назначение (литер по плану)".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органам Министерства юстиции Республики Казахстан руководствоваться в своей деятельности настоящим приказом.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