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cf95" w14:textId="be7c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справки-подтверждения участникам специальной экономической зоны "Парк информационных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21 февраля 2007 года N 64. Зарегистрирован в Министерстве юстиции Республики Казахстан 11 марта 2007 года N 4566. Утратил силу приказом Министра индустрии и торговли Республики Казахстан от 5 февраля 2009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индустрии и торговли РК от 05.02.2009 N 31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140-1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справки-подтверждения участникам специальной экономической зоны "Парк информационных технологий".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Согласован: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 февраля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индустрии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2007 года N 64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выдачи справки-подтверждения участникам специальной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экономической зоны "Парк информационных технологий"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справки-подтверждения участникам специальной экономической зоны "Парк информационных технологий"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мая 2006 года N 415 "Об утверждении перечня товаров собственного производства (работ, услуг) по видам деятельности, соответствующим целям создания специальной экономической зоны "Парк информационных технологий", и определяют порядок выдачи участникам специальной экономической зоны "Парк информационных технологий" (далее - СЭЗ ПИТ) справки-подтверждения об отнесении полученных (подлежащих получению) доходов к доходам от видов деятельности, указанных в подпункте 3) пункта 1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140-1 </w:t>
      </w:r>
      <w:r>
        <w:rPr>
          <w:rFonts w:ascii="Times New Roman"/>
          <w:b w:val="false"/>
          <w:i w:val="false"/>
          <w:color w:val="000000"/>
          <w:sz w:val="28"/>
        </w:rPr>
        <w:t>
 Налогового кодекса (далее - справка-подтверждение).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Понятия и термины, применяемые в настоящих Правилах: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"Дирекция специальной экономической зоны "Парк информационных технологий" Министерства индустрии и торговли Республики Казахстан (далее - Дирекция) - орган, осуществляющий функции по реализации решений центрального исполнительного органа по управлению СЭЗ ПИТ;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 СЭЗ ПИТ - юридическое лицо, зарегистрированное и осуществляющее деятельность на территории СЭЗ ПИТ;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справка-подтверждение - официальный документ, подтверждающий отнесение полученных (подлежащих получению) доходов Участников СЭЗ ПИТ к доходам от видов деятельности, соответствующих целям создания СЭЗ ПИТ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Порядок рассмотрения заявления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выдачи справки-подтверждения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Участник СЭЗ ПИТ, подает в Дирекцию заявление на получение справки-подтверждения, в установленной форме (далее - заявление),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Правилам. Заявление регистрируется в день поступления в Журнале регистрации заявлений.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заявлению на получение справки-подтверждения должны быть приложены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фактическом объеме реализованных товаров собственного производства (работ, услуг) с разбивкой по видам деятельности и технико-экономическим обоснованием;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бухгалтерский баланс и отчет о доходах и расходах по результатам деятельности за истекший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лица, для которых законодательными актами Республики Казахстан установлено обязательное проведение аудита, представляют нотариально засвидетельствованную копию аудиторского отчета за истекший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документы указанные в подпунктах 1), 2) настоящего пункта Правил должны быть подписаны первым руководителем (в случае его отсутствия, лицом исполняющим обязанности), главным бухгалтером организации и заверены печатью.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рассмотрению не принимается заявление, предоставленное без приложения документов, указанных в пункте 4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решения о возврате заявления Участника СЭЗ ПИТ без рассмотрения, Дирекция в течение 3 дней направляет Участнику СЭЗ ПИТ мотивированный ответ за подписью первого руководителя (в случае его отсутствия, лицом исполняющим обязанности).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Участника СЭЗ ПИТ возвращается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нарушения требований оформления и содержания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Участника СЭЗ ПИТ имеется решение уполномоченного органа или суда, запрещающее ему занятие данным видом деятельности на территории СЭЗ ПИТ;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недостоверных и (или) неполных сведений.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необходимости получения дополнительных сведений для проведения мониторинга соответствия видам деятельности СЭЗ ПИТ Дирекция запрашивает технологические и первичные документы, а также направляет своих представителей на место осуществления деятельности для ознакомления с производством.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Дирекция выдает справку-подтверждение в срок не позднее 30 календарных дней с даты поступления заявления.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Справка-подтверждение регистрируется в Журнале регистрации справок-подтверждений с указанием полного наименования, регистрационного номера Участника СЭЗ ПИТ, регистрационного номера налогоплательщика, бизнес-идентификационного номера (при его наличии), суммы подтвержденных доходов и даты выдачи.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с изменением, внесенным приказом Министра индустрии и торговли Республики Казахстан от 5 ноября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Справка-подтверждение оформляется в отпечатанном виде в трех экземплярах, два из которых выдаются Участнику СЭЗ ПИТ, третий остается в Дирекции.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перерегистрации Участника СЭЗ ПИТ, ранее выданная справка-подтверждение сохраняет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ликвидации или реорганизации Участника СЭЗ ПИТ, выдается справка-подтверждение за фактический период деятельности на территории СЭЗ ПИТ.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справки-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подтверждения участникам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экономической зоны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"Парк информационных технологий"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изменением, внесенным приказом Министра индустрии и торговли Республики Казахстан от 5 ноября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СПРАВКА-ПОДТВЕРЖДЕНИЕ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отнесении полученных (подлежащих получению)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доходам от видов деятельности, указанных в подпункте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пункта 1 статьи 140-1 Кодекса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 налогах и других обязательных платежах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бюджет" (Налоговый кодекс)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___________                           "___" "___________" 200_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участника специальной экономической зоны "Парк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технологий"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Регистрационный номер налогоплательщика (РНН)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Бизнес-идентификационный номер (при его наличии)_________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и телефон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постоянной (временной) регистрации в качест-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 участника специальной экономической зоны "Парк информационных тех-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нологий" N _____________ от "___" "___________" 200_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"Дирекция специальной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зоны "Парк информационных технологий" подтверждает, что доходы выше-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названной организации за период с "____" "____________" 200_ года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"___________" 200_ года, подлежащие получению (полученные)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товаров собственного производства (работ, услуг) от вида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(-ов) деятельности, соответствующей (их) целям создания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зоны составляют (сумма в тенге и процентах,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совокупного годового дохода.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8"/>
        <w:gridCol w:w="3751"/>
        <w:gridCol w:w="3211"/>
      </w:tblGrid>
      <w:tr>
        <w:trPr>
          <w:trHeight w:val="90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(полученные)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 тенге)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совокупного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%)
</w:t>
            </w:r>
          </w:p>
        </w:tc>
      </w:tr>
      <w:tr>
        <w:trPr>
          <w:trHeight w:val="90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внедрение,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производство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баз данных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аппаратных средств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искусственных иммунных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нейронных систем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 и внедрению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Производство 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текстов,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адресовальных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машин, калькуляторов,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кассовых аппаратов,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маркировальных машин,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билетно-кассовых машин,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офисных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вычислительных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прочего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информации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Производство электро-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радиоэлементов, передающей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аппаратуры, аппаратуры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записи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звука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Производство бытовых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приборов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видам деятельности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Совокупный годовой доход (сумма в тенге)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"Дирекция специальной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зоны "Парк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справки-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подтверждения участникам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экономической зоны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"Парк информационных технологий"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изменением, внесенным приказом Министра индустрии и торговли Республики Казахстан от 5 ноября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Директору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"Дирекция специальной экономической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"Парк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получение СПРАВКИ-ПОДТВЕРЖДЕНИЯ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 отнесении полученных (подлежащих получению)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доходам от видов деятельности, указанных в подпункте 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пункта 1 статьи 140-1 Кодекса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"О налогах и других обязательных платежах в бюджет"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(Налоговый кодекс)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участника специальной экономической зоны "Парк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технологий"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Регистрационный номер налогоплательщика (РНН)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Бизнес-идентификационный номер (при его наличии)__________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и телефон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постоянной (временной) регистрации в качест-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 участника специальной экономической зоны "Парк информационных тех-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нологий" N __________________ от "___" "___________"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выдать справку-подтверждение об отнесении полученных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(подлежащих получению) доходов к доходам от видов деятельности, ука-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занных в подпункте 3) пункта 1 статьи 140-1 Кодекса Республики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 "О налогах и других обязательных платежах в бюджет" (Налоговый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кодекс)" за период с "___" "________" 200_ года по "___" "__________"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Приложение: Документы, необходимые для получения справки-подтверждения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указанные в пункте 4 Правил выдачи справки-подтверждения участникам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экономической зоны "Парк информационных технологий",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утвержденных приказом Министра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"___________" 200_ года N 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"___" "___________" 200_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