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c599" w14:textId="75dc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выявления, создания, аттестации и учета объектов селекционно-генетического назначения на участках государственного лесного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лесного и охотничьего хозяйства Министерства сельского хозяйства Республики Казахстан от 25 января 2007 года N 31. Зарегистрирован в Министерстве юстиции Республики Казахстан 11 марта 2007 года N 4565. Утратил силу приказом Министра сельского хозяйства Республики Казахстан от 28 сентября 2010 года № 631</w:t>
      </w:r>
    </w:p>
    <w:p>
      <w:pPr>
        <w:spacing w:after="0"/>
        <w:ind w:left="0"/>
        <w:jc w:val="both"/>
      </w:pPr>
      <w:bookmarkStart w:name="z40" w:id="0"/>
      <w:r>
        <w:rPr>
          <w:rFonts w:ascii="Times New Roman"/>
          <w:b w:val="false"/>
          <w:i w:val="false"/>
          <w:color w:val="ff0000"/>
          <w:sz w:val="28"/>
        </w:rPr>
        <w:t xml:space="preserve">
      Сноска. Утратил силу приказом Министра сельского хозяйства РК от 28.09.2010 </w:t>
      </w:r>
      <w:r>
        <w:rPr>
          <w:rFonts w:ascii="Times New Roman"/>
          <w:b w:val="false"/>
          <w:i w:val="false"/>
          <w:color w:val="ff0000"/>
          <w:sz w:val="28"/>
        </w:rPr>
        <w:t>№ 631</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статьи 78 </w:t>
      </w:r>
      <w:r>
        <w:rPr>
          <w:rFonts w:ascii="Times New Roman"/>
          <w:b w:val="false"/>
          <w:i w:val="false"/>
          <w:color w:val="000000"/>
          <w:sz w:val="28"/>
        </w:rPr>
        <w:t xml:space="preserve">Лесного кодекса Республики Казахстан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1. Утвердить прилагаемые Правила выявления, создания, аттестации и учета объектов селекционно-генетического назначения на участках государственного лесного фонда. </w:t>
      </w:r>
    </w:p>
    <w:bookmarkEnd w:id="1"/>
    <w:bookmarkStart w:name="z2" w:id="2"/>
    <w:p>
      <w:pPr>
        <w:spacing w:after="0"/>
        <w:ind w:left="0"/>
        <w:jc w:val="both"/>
      </w:pPr>
      <w:r>
        <w:rPr>
          <w:rFonts w:ascii="Times New Roman"/>
          <w:b w:val="false"/>
          <w:i w:val="false"/>
          <w:color w:val="000000"/>
          <w:sz w:val="28"/>
        </w:rPr>
        <w:t xml:space="preserve">
      2. Настоящий приказ вводится в действие по истечении десяти календарных дней после его первого официального опубликования. </w:t>
      </w:r>
    </w:p>
    <w:bookmarkEnd w:id="2"/>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лесного и охотничьего хозяйства         </w:t>
      </w:r>
      <w:r>
        <w:br/>
      </w:r>
      <w:r>
        <w:rPr>
          <w:rFonts w:ascii="Times New Roman"/>
          <w:b w:val="false"/>
          <w:i w:val="false"/>
          <w:color w:val="000000"/>
          <w:sz w:val="28"/>
        </w:rPr>
        <w:t xml:space="preserve">
Министерства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января 2007 года N 31          </w:t>
      </w:r>
    </w:p>
    <w:bookmarkStart w:name="z3"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выявления, создания, аттестации и учета объектов </w:t>
      </w:r>
      <w:r>
        <w:br/>
      </w:r>
      <w:r>
        <w:rPr>
          <w:rFonts w:ascii="Times New Roman"/>
          <w:b/>
          <w:i w:val="false"/>
          <w:color w:val="000000"/>
        </w:rPr>
        <w:t xml:space="preserve">
селекционно-генетического назначения на участках </w:t>
      </w:r>
      <w:r>
        <w:br/>
      </w:r>
      <w:r>
        <w:rPr>
          <w:rFonts w:ascii="Times New Roman"/>
          <w:b/>
          <w:i w:val="false"/>
          <w:color w:val="000000"/>
        </w:rPr>
        <w:t xml:space="preserve">
государственного лесного фонда </w:t>
      </w:r>
    </w:p>
    <w:bookmarkEnd w:id="3"/>
    <w:bookmarkStart w:name="z4" w:id="4"/>
    <w:p>
      <w:pPr>
        <w:spacing w:after="0"/>
        <w:ind w:left="0"/>
        <w:jc w:val="left"/>
      </w:pPr>
      <w:r>
        <w:rPr>
          <w:rFonts w:ascii="Times New Roman"/>
          <w:b/>
          <w:i w:val="false"/>
          <w:color w:val="000000"/>
        </w:rPr>
        <w:t xml:space="preserve"> 
  1. Основные положения </w:t>
      </w:r>
    </w:p>
    <w:bookmarkEnd w:id="4"/>
    <w:p>
      <w:pPr>
        <w:spacing w:after="0"/>
        <w:ind w:left="0"/>
        <w:jc w:val="both"/>
      </w:pPr>
      <w:r>
        <w:rPr>
          <w:rFonts w:ascii="Times New Roman"/>
          <w:b w:val="false"/>
          <w:i w:val="false"/>
          <w:color w:val="000000"/>
          <w:sz w:val="28"/>
        </w:rPr>
        <w:t xml:space="preserve">      1. Правила выявления, создания, аттестации и учета объектов селекционно-генетического назначения на участках государственного лесного фонда (далее - Правила) разработаны в соответствии со  </w:t>
      </w:r>
      <w:r>
        <w:rPr>
          <w:rFonts w:ascii="Times New Roman"/>
          <w:b w:val="false"/>
          <w:i w:val="false"/>
          <w:color w:val="000000"/>
          <w:sz w:val="28"/>
        </w:rPr>
        <w:t xml:space="preserve">статьей 78 </w:t>
      </w:r>
      <w:r>
        <w:rPr>
          <w:rFonts w:ascii="Times New Roman"/>
          <w:b w:val="false"/>
          <w:i w:val="false"/>
          <w:color w:val="000000"/>
          <w:sz w:val="28"/>
        </w:rPr>
        <w:t xml:space="preserve">Лесного Кодекса Республики Казахстан с целью регламентирования мероприятий по гарантированному сохранению лесных растений, оценке их наследственных свойств и отбору наиболее перспективных представителей для использования в лесном семеноводстве. </w:t>
      </w:r>
      <w:r>
        <w:br/>
      </w:r>
      <w:r>
        <w:rPr>
          <w:rFonts w:ascii="Times New Roman"/>
          <w:b w:val="false"/>
          <w:i w:val="false"/>
          <w:color w:val="000000"/>
          <w:sz w:val="28"/>
        </w:rPr>
        <w:t xml:space="preserve">
      2. Основные понятия, используемые в настоящих Правилах: </w:t>
      </w:r>
    </w:p>
    <w:bookmarkStart w:name="z5" w:id="5"/>
    <w:p>
      <w:pPr>
        <w:spacing w:after="0"/>
        <w:ind w:left="0"/>
        <w:jc w:val="both"/>
      </w:pPr>
      <w:r>
        <w:rPr>
          <w:rFonts w:ascii="Times New Roman"/>
          <w:b w:val="false"/>
          <w:i w:val="false"/>
          <w:color w:val="000000"/>
          <w:sz w:val="28"/>
        </w:rPr>
        <w:t xml:space="preserve">
      1) архивы клонов плюсовых деревьев - насаждения, создаваемые с использованием вегетативного потомства плюсовых деревьев в целях сохранения их генофонда и изучения наследственных свойств; </w:t>
      </w:r>
    </w:p>
    <w:bookmarkEnd w:id="5"/>
    <w:bookmarkStart w:name="z6" w:id="6"/>
    <w:p>
      <w:pPr>
        <w:spacing w:after="0"/>
        <w:ind w:left="0"/>
        <w:jc w:val="both"/>
      </w:pPr>
      <w:r>
        <w:rPr>
          <w:rFonts w:ascii="Times New Roman"/>
          <w:b w:val="false"/>
          <w:i w:val="false"/>
          <w:color w:val="000000"/>
          <w:sz w:val="28"/>
        </w:rPr>
        <w:t xml:space="preserve">
      2) географические культуры - опытные культуры, создаваемые по специальным методикам семенным потомством наиболее характерных популяций нескольких экотипов (климатипов) с целью их испытания в новых условиях; </w:t>
      </w:r>
    </w:p>
    <w:bookmarkEnd w:id="6"/>
    <w:bookmarkStart w:name="z7" w:id="7"/>
    <w:p>
      <w:pPr>
        <w:spacing w:after="0"/>
        <w:ind w:left="0"/>
        <w:jc w:val="both"/>
      </w:pPr>
      <w:r>
        <w:rPr>
          <w:rFonts w:ascii="Times New Roman"/>
          <w:b w:val="false"/>
          <w:i w:val="false"/>
          <w:color w:val="000000"/>
          <w:sz w:val="28"/>
        </w:rPr>
        <w:t xml:space="preserve">
      3) изоляция плантаций - условия, предотвращающие процесс опыления лесосеменных плантаций нежелательной пыльцой, главным образом от естественных насаждений (фоновой пыльцой); </w:t>
      </w:r>
    </w:p>
    <w:bookmarkEnd w:id="7"/>
    <w:bookmarkStart w:name="z8" w:id="8"/>
    <w:p>
      <w:pPr>
        <w:spacing w:after="0"/>
        <w:ind w:left="0"/>
        <w:jc w:val="both"/>
      </w:pPr>
      <w:r>
        <w:rPr>
          <w:rFonts w:ascii="Times New Roman"/>
          <w:b w:val="false"/>
          <w:i w:val="false"/>
          <w:color w:val="000000"/>
          <w:sz w:val="28"/>
        </w:rPr>
        <w:t xml:space="preserve">
      4) климатип - экотип, который сформировался под действием определенных климатических условий; </w:t>
      </w:r>
    </w:p>
    <w:bookmarkEnd w:id="8"/>
    <w:bookmarkStart w:name="z9" w:id="9"/>
    <w:p>
      <w:pPr>
        <w:spacing w:after="0"/>
        <w:ind w:left="0"/>
        <w:jc w:val="both"/>
      </w:pPr>
      <w:r>
        <w:rPr>
          <w:rFonts w:ascii="Times New Roman"/>
          <w:b w:val="false"/>
          <w:i w:val="false"/>
          <w:color w:val="000000"/>
          <w:sz w:val="28"/>
        </w:rPr>
        <w:t xml:space="preserve">
      5) клон - совокупность всех потомков (рамет), полученных от одной исходной особи путем вегетативного размножения или апомиктического образования семян и имеющих идентичный генотип; </w:t>
      </w:r>
    </w:p>
    <w:bookmarkEnd w:id="9"/>
    <w:bookmarkStart w:name="z10" w:id="10"/>
    <w:p>
      <w:pPr>
        <w:spacing w:after="0"/>
        <w:ind w:left="0"/>
        <w:jc w:val="both"/>
      </w:pPr>
      <w:r>
        <w:rPr>
          <w:rFonts w:ascii="Times New Roman"/>
          <w:b w:val="false"/>
          <w:i w:val="false"/>
          <w:color w:val="000000"/>
          <w:sz w:val="28"/>
        </w:rPr>
        <w:t xml:space="preserve">
      6) клональное микроразмножение - метод вегетативного размножения растений в культуре тканей; </w:t>
      </w:r>
    </w:p>
    <w:bookmarkEnd w:id="10"/>
    <w:bookmarkStart w:name="z11" w:id="11"/>
    <w:p>
      <w:pPr>
        <w:spacing w:after="0"/>
        <w:ind w:left="0"/>
        <w:jc w:val="both"/>
      </w:pPr>
      <w:r>
        <w:rPr>
          <w:rFonts w:ascii="Times New Roman"/>
          <w:b w:val="false"/>
          <w:i w:val="false"/>
          <w:color w:val="000000"/>
          <w:sz w:val="28"/>
        </w:rPr>
        <w:t xml:space="preserve">
      7) культура клеток, тканей - форма существования клеток и тканей вне организма, в искусственно созданной среде; </w:t>
      </w:r>
    </w:p>
    <w:bookmarkEnd w:id="11"/>
    <w:bookmarkStart w:name="z12" w:id="12"/>
    <w:p>
      <w:pPr>
        <w:spacing w:after="0"/>
        <w:ind w:left="0"/>
        <w:jc w:val="both"/>
      </w:pPr>
      <w:r>
        <w:rPr>
          <w:rFonts w:ascii="Times New Roman"/>
          <w:b w:val="false"/>
          <w:i w:val="false"/>
          <w:color w:val="000000"/>
          <w:sz w:val="28"/>
        </w:rPr>
        <w:t xml:space="preserve">
      8) лесосеменные плантации (ЛСП) - искусственно создаваемые на основе применения различных методов селекции насаждения, предназначенные для получения семян с ценными наследственными свойствами; </w:t>
      </w:r>
    </w:p>
    <w:bookmarkEnd w:id="12"/>
    <w:bookmarkStart w:name="z13" w:id="13"/>
    <w:p>
      <w:pPr>
        <w:spacing w:after="0"/>
        <w:ind w:left="0"/>
        <w:jc w:val="both"/>
      </w:pPr>
      <w:r>
        <w:rPr>
          <w:rFonts w:ascii="Times New Roman"/>
          <w:b w:val="false"/>
          <w:i w:val="false"/>
          <w:color w:val="000000"/>
          <w:sz w:val="28"/>
        </w:rPr>
        <w:t xml:space="preserve">
      9) лесосеменные плантации вегетативного происхождения - ЛСП, закладываемые с использованием материала вегетативного происхождения; </w:t>
      </w:r>
    </w:p>
    <w:bookmarkEnd w:id="13"/>
    <w:bookmarkStart w:name="z14" w:id="14"/>
    <w:p>
      <w:pPr>
        <w:spacing w:after="0"/>
        <w:ind w:left="0"/>
        <w:jc w:val="both"/>
      </w:pPr>
      <w:r>
        <w:rPr>
          <w:rFonts w:ascii="Times New Roman"/>
          <w:b w:val="false"/>
          <w:i w:val="false"/>
          <w:color w:val="000000"/>
          <w:sz w:val="28"/>
        </w:rPr>
        <w:t xml:space="preserve">
      10) ЛСП второго поколения (порядка) - ЛСП, создаваемые на основе использования исходного материала, проверенного на комбинационную способность; </w:t>
      </w:r>
    </w:p>
    <w:bookmarkEnd w:id="14"/>
    <w:bookmarkStart w:name="z15" w:id="15"/>
    <w:p>
      <w:pPr>
        <w:spacing w:after="0"/>
        <w:ind w:left="0"/>
        <w:jc w:val="both"/>
      </w:pPr>
      <w:r>
        <w:rPr>
          <w:rFonts w:ascii="Times New Roman"/>
          <w:b w:val="false"/>
          <w:i w:val="false"/>
          <w:color w:val="000000"/>
          <w:sz w:val="28"/>
        </w:rPr>
        <w:t xml:space="preserve">
      11) ЛСП клоновые - ЛСП, создаваемые с использованием вегетативного потомства (клонов) плюсовых или элитных деревьев; </w:t>
      </w:r>
    </w:p>
    <w:bookmarkEnd w:id="15"/>
    <w:bookmarkStart w:name="z16" w:id="16"/>
    <w:p>
      <w:pPr>
        <w:spacing w:after="0"/>
        <w:ind w:left="0"/>
        <w:jc w:val="both"/>
      </w:pPr>
      <w:r>
        <w:rPr>
          <w:rFonts w:ascii="Times New Roman"/>
          <w:b w:val="false"/>
          <w:i w:val="false"/>
          <w:color w:val="000000"/>
          <w:sz w:val="28"/>
        </w:rPr>
        <w:t xml:space="preserve">
      12) ЛСП первого поколения - ЛСП, при закладке которых в качестве исходного материала используются маточники (плюсовые деревья), отобранные по фенотипическим признакам; </w:t>
      </w:r>
    </w:p>
    <w:bookmarkEnd w:id="16"/>
    <w:bookmarkStart w:name="z17" w:id="17"/>
    <w:p>
      <w:pPr>
        <w:spacing w:after="0"/>
        <w:ind w:left="0"/>
        <w:jc w:val="both"/>
      </w:pPr>
      <w:r>
        <w:rPr>
          <w:rFonts w:ascii="Times New Roman"/>
          <w:b w:val="false"/>
          <w:i w:val="false"/>
          <w:color w:val="000000"/>
          <w:sz w:val="28"/>
        </w:rPr>
        <w:t xml:space="preserve">
      13) ЛСП семенного происхождения - плантации, при закладке которых используются семьи, полученные от контролируемого опыления маточников (сибсы) или свободного опыления (полусибсы); </w:t>
      </w:r>
    </w:p>
    <w:bookmarkEnd w:id="17"/>
    <w:bookmarkStart w:name="z18" w:id="18"/>
    <w:p>
      <w:pPr>
        <w:spacing w:after="0"/>
        <w:ind w:left="0"/>
        <w:jc w:val="both"/>
      </w:pPr>
      <w:r>
        <w:rPr>
          <w:rFonts w:ascii="Times New Roman"/>
          <w:b w:val="false"/>
          <w:i w:val="false"/>
          <w:color w:val="000000"/>
          <w:sz w:val="28"/>
        </w:rPr>
        <w:t xml:space="preserve">
      14) постоянные лесосеменные участки (ПЛСУ) - специально сформированные маточные насаждения для получения нормальных и улучшенных семян в течение длительного периода. ПЛСУ закладываются в высокопродуктивных высококачественных насаждениях естественного (реже искусственного) происхождения; </w:t>
      </w:r>
    </w:p>
    <w:bookmarkEnd w:id="18"/>
    <w:bookmarkStart w:name="z19" w:id="19"/>
    <w:p>
      <w:pPr>
        <w:spacing w:after="0"/>
        <w:ind w:left="0"/>
        <w:jc w:val="both"/>
      </w:pPr>
      <w:r>
        <w:rPr>
          <w:rFonts w:ascii="Times New Roman"/>
          <w:b w:val="false"/>
          <w:i w:val="false"/>
          <w:color w:val="000000"/>
          <w:sz w:val="28"/>
        </w:rPr>
        <w:t xml:space="preserve">
      15) селекционный улучшенный материал (СУМ) - совокупность растений, отличающихся улучшенными хозяйственно ценными особенностями, константность и наследование которых неизвестно. </w:t>
      </w:r>
      <w:r>
        <w:br/>
      </w:r>
      <w:r>
        <w:rPr>
          <w:rFonts w:ascii="Times New Roman"/>
          <w:b w:val="false"/>
          <w:i w:val="false"/>
          <w:color w:val="000000"/>
          <w:sz w:val="28"/>
        </w:rPr>
        <w:t xml:space="preserve">
      3. Выявление и создание объектов селекционно-генетического значения на участках государственного лесного фонда проводится специализированными организациями в области лесной селекции и семеноводства. </w:t>
      </w:r>
      <w:r>
        <w:br/>
      </w:r>
      <w:r>
        <w:rPr>
          <w:rFonts w:ascii="Times New Roman"/>
          <w:b w:val="false"/>
          <w:i w:val="false"/>
          <w:color w:val="000000"/>
          <w:sz w:val="28"/>
        </w:rPr>
        <w:t xml:space="preserve">
      4. Критерии для выделения и создания объектов селекционно-генетического назначения зависят от лесорастительной зоны, типа лесорастительных условий, биологических особенностей отдельных видов лесных растений, их возраста и состояния. </w:t>
      </w:r>
      <w:r>
        <w:br/>
      </w:r>
      <w:r>
        <w:rPr>
          <w:rFonts w:ascii="Times New Roman"/>
          <w:b w:val="false"/>
          <w:i w:val="false"/>
          <w:color w:val="000000"/>
          <w:sz w:val="28"/>
        </w:rPr>
        <w:t xml:space="preserve">
      5. Использование объектов селекционно-генетического назначения осуществляется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пользования участками государственного лесного фонда для научно-исследовательских целей, утвержденными постановлением Правительства Республики Казахстан от 25 декабря 2003 года N 1317. </w:t>
      </w:r>
    </w:p>
    <w:bookmarkEnd w:id="19"/>
    <w:bookmarkStart w:name="z20" w:id="20"/>
    <w:p>
      <w:pPr>
        <w:spacing w:after="0"/>
        <w:ind w:left="0"/>
        <w:jc w:val="left"/>
      </w:pPr>
      <w:r>
        <w:rPr>
          <w:rFonts w:ascii="Times New Roman"/>
          <w:b/>
          <w:i w:val="false"/>
          <w:color w:val="000000"/>
        </w:rPr>
        <w:t xml:space="preserve"> 
  2. Плюсовые деревья </w:t>
      </w:r>
    </w:p>
    <w:bookmarkEnd w:id="20"/>
    <w:p>
      <w:pPr>
        <w:spacing w:after="0"/>
        <w:ind w:left="0"/>
        <w:jc w:val="both"/>
      </w:pPr>
      <w:r>
        <w:rPr>
          <w:rFonts w:ascii="Times New Roman"/>
          <w:b w:val="false"/>
          <w:i w:val="false"/>
          <w:color w:val="000000"/>
          <w:sz w:val="28"/>
        </w:rPr>
        <w:t xml:space="preserve">      6. Плюсовые деревья выделяются в плюсовых и нормальных насаждениях. </w:t>
      </w:r>
      <w:r>
        <w:br/>
      </w:r>
      <w:r>
        <w:rPr>
          <w:rFonts w:ascii="Times New Roman"/>
          <w:b w:val="false"/>
          <w:i w:val="false"/>
          <w:color w:val="000000"/>
          <w:sz w:val="28"/>
        </w:rPr>
        <w:t xml:space="preserve">
      7. Признаки, по которым отбирают плюсовые деревья, определяются конечными целями селекции. </w:t>
      </w:r>
      <w:r>
        <w:br/>
      </w:r>
      <w:r>
        <w:rPr>
          <w:rFonts w:ascii="Times New Roman"/>
          <w:b w:val="false"/>
          <w:i w:val="false"/>
          <w:color w:val="000000"/>
          <w:sz w:val="28"/>
        </w:rPr>
        <w:t xml:space="preserve">
      При селекции на повышение продуктивности и качества лесов в категорию плюсовых в основных типах лесорастительных условий, в первую очередь в плюсовых насаждениях, отбирают деревья, отличающиеся: </w:t>
      </w:r>
      <w:r>
        <w:br/>
      </w:r>
      <w:r>
        <w:rPr>
          <w:rFonts w:ascii="Times New Roman"/>
          <w:b w:val="false"/>
          <w:i w:val="false"/>
          <w:color w:val="000000"/>
          <w:sz w:val="28"/>
        </w:rPr>
        <w:t xml:space="preserve">
      прямоствольностью; </w:t>
      </w:r>
      <w:r>
        <w:br/>
      </w:r>
      <w:r>
        <w:rPr>
          <w:rFonts w:ascii="Times New Roman"/>
          <w:b w:val="false"/>
          <w:i w:val="false"/>
          <w:color w:val="000000"/>
          <w:sz w:val="28"/>
        </w:rPr>
        <w:t xml:space="preserve">
      полнодревесностью; </w:t>
      </w:r>
      <w:r>
        <w:br/>
      </w:r>
      <w:r>
        <w:rPr>
          <w:rFonts w:ascii="Times New Roman"/>
          <w:b w:val="false"/>
          <w:i w:val="false"/>
          <w:color w:val="000000"/>
          <w:sz w:val="28"/>
        </w:rPr>
        <w:t xml:space="preserve">
      хорошим очищением стволов от сучьев; </w:t>
      </w:r>
      <w:r>
        <w:br/>
      </w:r>
      <w:r>
        <w:rPr>
          <w:rFonts w:ascii="Times New Roman"/>
          <w:b w:val="false"/>
          <w:i w:val="false"/>
          <w:color w:val="000000"/>
          <w:sz w:val="28"/>
        </w:rPr>
        <w:t xml:space="preserve">
      отсутствием вильчатости; </w:t>
      </w:r>
      <w:r>
        <w:br/>
      </w:r>
      <w:r>
        <w:rPr>
          <w:rFonts w:ascii="Times New Roman"/>
          <w:b w:val="false"/>
          <w:i w:val="false"/>
          <w:color w:val="000000"/>
          <w:sz w:val="28"/>
        </w:rPr>
        <w:t xml:space="preserve">
      устойчивостью к неблагоприятным факторам среды, вредителям и болезням. </w:t>
      </w:r>
      <w:r>
        <w:br/>
      </w:r>
      <w:r>
        <w:rPr>
          <w:rFonts w:ascii="Times New Roman"/>
          <w:b w:val="false"/>
          <w:i w:val="false"/>
          <w:color w:val="000000"/>
          <w:sz w:val="28"/>
        </w:rPr>
        <w:t xml:space="preserve">
      8. В одновозрастных, чистых по составу высокополнотных насаждениях плюсовые деревья превышают средние показатели древостоя (для соответствующей фенологической формы) по высоте на 10 % и более, по диаметру - на 30 % и более. </w:t>
      </w:r>
      <w:r>
        <w:br/>
      </w:r>
      <w:r>
        <w:rPr>
          <w:rFonts w:ascii="Times New Roman"/>
          <w:b w:val="false"/>
          <w:i w:val="false"/>
          <w:color w:val="000000"/>
          <w:sz w:val="28"/>
        </w:rPr>
        <w:t xml:space="preserve">
      9. В насаждениях, пройденных постепенными и выборочными рубками, допускается выделение плюсовых деревьев, превосходящих средние показатели древостоя по высоте не менее чем на 8 %, по диаметру - на 20 %, но отвечающие всем вышеперечисленным требованиям. </w:t>
      </w:r>
      <w:r>
        <w:br/>
      </w:r>
      <w:r>
        <w:rPr>
          <w:rFonts w:ascii="Times New Roman"/>
          <w:b w:val="false"/>
          <w:i w:val="false"/>
          <w:color w:val="000000"/>
          <w:sz w:val="28"/>
        </w:rPr>
        <w:t xml:space="preserve">
      10. В разновозрастных насаждениях, возраст деревьев которых различается более чем на один класс, отбор плюсовых деревьев проводят отдельно в пределах каждой возрастной группы (поколения). </w:t>
      </w:r>
    </w:p>
    <w:bookmarkStart w:name="z21" w:id="21"/>
    <w:p>
      <w:pPr>
        <w:spacing w:after="0"/>
        <w:ind w:left="0"/>
        <w:jc w:val="left"/>
      </w:pPr>
      <w:r>
        <w:rPr>
          <w:rFonts w:ascii="Times New Roman"/>
          <w:b/>
          <w:i w:val="false"/>
          <w:color w:val="000000"/>
        </w:rPr>
        <w:t xml:space="preserve"> 
  3. Архивы клонов плюсовых деревьев </w:t>
      </w:r>
    </w:p>
    <w:bookmarkEnd w:id="21"/>
    <w:p>
      <w:pPr>
        <w:spacing w:after="0"/>
        <w:ind w:left="0"/>
        <w:jc w:val="both"/>
      </w:pPr>
      <w:r>
        <w:rPr>
          <w:rFonts w:ascii="Times New Roman"/>
          <w:b w:val="false"/>
          <w:i w:val="false"/>
          <w:color w:val="000000"/>
          <w:sz w:val="28"/>
        </w:rPr>
        <w:t xml:space="preserve">      11. Архивы клонов плюсовых деревьев, создают путем использования вегетативного потомства плюсовых деревьев в целях сохранения их генофонда и изучение наследственных свойств. </w:t>
      </w:r>
      <w:r>
        <w:br/>
      </w:r>
      <w:r>
        <w:rPr>
          <w:rFonts w:ascii="Times New Roman"/>
          <w:b w:val="false"/>
          <w:i w:val="false"/>
          <w:color w:val="000000"/>
          <w:sz w:val="28"/>
        </w:rPr>
        <w:t xml:space="preserve">
      12. Исходя из целей селекции, при создании архивов клонов плюсовых деревьев группируют потомства плюсовых деревьев, отобранных по одному или нескольким селектируемым признакам. </w:t>
      </w:r>
      <w:r>
        <w:br/>
      </w:r>
      <w:r>
        <w:rPr>
          <w:rFonts w:ascii="Times New Roman"/>
          <w:b w:val="false"/>
          <w:i w:val="false"/>
          <w:color w:val="000000"/>
          <w:sz w:val="28"/>
        </w:rPr>
        <w:t xml:space="preserve">
      13. В архивах клонов плюсовых деревьев концентрируют потомства плюсовых деревьев одной или нескольких популяций данного лесосеменного района. Допускается создание архивов клонов потомствами плюсовых деревьев соседних лесосеменных районов (в соответствии с действующим лесосеменным районированием), а для интродуцентов - соседних лесорастительных или флористических районов. </w:t>
      </w:r>
      <w:r>
        <w:br/>
      </w:r>
      <w:r>
        <w:rPr>
          <w:rFonts w:ascii="Times New Roman"/>
          <w:b w:val="false"/>
          <w:i w:val="false"/>
          <w:color w:val="000000"/>
          <w:sz w:val="28"/>
        </w:rPr>
        <w:t xml:space="preserve">
      В отдельных случаях целесообразно перемещение клонов для создания архивов на более отдаленные расстояния, то есть за пределы естественного ареала, если это способствует усилению плодоношения и улучшению вызревания семян. Семена с таких архивов используют в порядке, предусмотренном лесосеменным районированием для района происхождения исходных плюсовых деревьев. </w:t>
      </w:r>
      <w:r>
        <w:br/>
      </w:r>
      <w:r>
        <w:rPr>
          <w:rFonts w:ascii="Times New Roman"/>
          <w:b w:val="false"/>
          <w:i w:val="false"/>
          <w:color w:val="000000"/>
          <w:sz w:val="28"/>
        </w:rPr>
        <w:t xml:space="preserve">
      В горных условиях архивы клонов плюсовых деревьев закладывают по высотным поясам или популяциям. Закладка архивов клонов возможна на меньших высотах, чем местообитание плюсовых деревьев, но в пределах географических, высотных и лесотипологических перемещений клонов (семей). </w:t>
      </w:r>
      <w:r>
        <w:br/>
      </w:r>
      <w:r>
        <w:rPr>
          <w:rFonts w:ascii="Times New Roman"/>
          <w:b w:val="false"/>
          <w:i w:val="false"/>
          <w:color w:val="000000"/>
          <w:sz w:val="28"/>
        </w:rPr>
        <w:t xml:space="preserve">
      14. Архивы клонов (семей) плюсовых деревьев обеспечивают сохранение в семенном потомстве генотипического разнообразия природных популяций, сведение к минимуму внутривидового скрещивания и наибольшее проявление селектируемых признаков. Для этого архивы клонов плюсовых деревьев представляются потомством не менее 20 - 25 плюсовых деревьев. При создании архивов клонов блоками (полями) в течение нескольких вегетационных периодов, указанное количество потомств плюсовых деревьев представляется не более чем на трех примыкающих блоках (полях). </w:t>
      </w:r>
      <w:r>
        <w:br/>
      </w:r>
      <w:r>
        <w:rPr>
          <w:rFonts w:ascii="Times New Roman"/>
          <w:b w:val="false"/>
          <w:i w:val="false"/>
          <w:color w:val="000000"/>
          <w:sz w:val="28"/>
        </w:rPr>
        <w:t xml:space="preserve">
      При создании архивов клонов из представителей плюсовых деревьев, обладающих специфической комбинационной способностью, а также для производства семян с целью выращивания насаждений специального хозяйственного назначения, допускается сокращение числа клонов до пределов, ограниченных количеством отобранных плюсовых деревьев. </w:t>
      </w:r>
      <w:r>
        <w:br/>
      </w:r>
      <w:r>
        <w:rPr>
          <w:rFonts w:ascii="Times New Roman"/>
          <w:b w:val="false"/>
          <w:i w:val="false"/>
          <w:color w:val="000000"/>
          <w:sz w:val="28"/>
        </w:rPr>
        <w:t xml:space="preserve">
      15. Потомства плюсовых деревьев в архивах клонов плюсовых деревьев размещают по особым схемам, основанным на принципах регулярно повторяющегося (систематического), или рендомизированного (случайного) смешения, обеспечивающего пространственную изоляцию растений одного клона (семьи) с целью ограничения самоопыления. </w:t>
      </w:r>
      <w:r>
        <w:br/>
      </w:r>
      <w:r>
        <w:rPr>
          <w:rFonts w:ascii="Times New Roman"/>
          <w:b w:val="false"/>
          <w:i w:val="false"/>
          <w:color w:val="000000"/>
          <w:sz w:val="28"/>
        </w:rPr>
        <w:t xml:space="preserve">
      В первом случае растения, представляющие потомство данного плюсового дерева, размещают на расстоянии не менее 30 м друг от друга или через 3 растения других клонов (семей) во всех направлениях. По окончании посадки (посева) на каждый блок (поле) архива клона составляют схему фактического размещения клонов. </w:t>
      </w:r>
      <w:r>
        <w:br/>
      </w:r>
      <w:r>
        <w:rPr>
          <w:rFonts w:ascii="Times New Roman"/>
          <w:b w:val="false"/>
          <w:i w:val="false"/>
          <w:color w:val="000000"/>
          <w:sz w:val="28"/>
        </w:rPr>
        <w:t xml:space="preserve">
      16. Для создания архивов клонов плюсовых деревьев подбирают участки лесного фонда, по лесорастительным условиям соответствующие лесоводственно-биологическим требованиям выращивания конкретных видов лесных растений с производительностью не ниже II-III классов бонитета, хорошо дренированные, расположенные в неморозобойных и защищенных от суховеев (в лесостепной зоне) местах с относительно ровным рельефом, доступным для использования машин и механизмов и наличием подъездных путей. </w:t>
      </w:r>
      <w:r>
        <w:br/>
      </w:r>
      <w:r>
        <w:rPr>
          <w:rFonts w:ascii="Times New Roman"/>
          <w:b w:val="false"/>
          <w:i w:val="false"/>
          <w:color w:val="000000"/>
          <w:sz w:val="28"/>
        </w:rPr>
        <w:t xml:space="preserve">
      На этих участках проводят комплекс топографогеодезических работ, лесопатологическое, почвенное обследования и агрохимический анализ почвы. </w:t>
      </w:r>
      <w:r>
        <w:br/>
      </w:r>
      <w:r>
        <w:rPr>
          <w:rFonts w:ascii="Times New Roman"/>
          <w:b w:val="false"/>
          <w:i w:val="false"/>
          <w:color w:val="000000"/>
          <w:sz w:val="28"/>
        </w:rPr>
        <w:t xml:space="preserve">
      17. При создании архивов клонов плюсовых деревьев учитывают следующее: </w:t>
      </w:r>
      <w:r>
        <w:br/>
      </w:r>
      <w:r>
        <w:rPr>
          <w:rFonts w:ascii="Times New Roman"/>
          <w:b w:val="false"/>
          <w:i w:val="false"/>
          <w:color w:val="000000"/>
          <w:sz w:val="28"/>
        </w:rPr>
        <w:t xml:space="preserve">
      1) при создании архивов клонов плюсовых деревьев за два и более вегетационных периода ее площадь разделяют и осваивают по полям (блокам); </w:t>
      </w:r>
      <w:r>
        <w:br/>
      </w:r>
      <w:r>
        <w:rPr>
          <w:rFonts w:ascii="Times New Roman"/>
          <w:b w:val="false"/>
          <w:i w:val="false"/>
          <w:color w:val="000000"/>
          <w:sz w:val="28"/>
        </w:rPr>
        <w:t xml:space="preserve">
      2) для ограничения заноса нежелательной пыльцы участок для создания архива клона располагают среди насаждений других видов, в противном случае по его периметру необходимо создать фильтрующие защитные полосы из 5-10 рядов быстрорастущих густокронных деревьев других видов, не являющихся промежуточными хозяевами опасных вредителей и грибных болезней. </w:t>
      </w:r>
      <w:r>
        <w:br/>
      </w:r>
      <w:r>
        <w:rPr>
          <w:rFonts w:ascii="Times New Roman"/>
          <w:b w:val="false"/>
          <w:i w:val="false"/>
          <w:color w:val="000000"/>
          <w:sz w:val="28"/>
        </w:rPr>
        <w:t xml:space="preserve">
      18. Выбор способа подготовки площади и обработки почвы определяется комплексом лесорастительных условий. Архивы клонов плюсовых деревьев закладывают по сплошь обработанной площади. На участках, где сплошная обработка почвы по тем или иным причинам невозможна или нецелесообразна, ее проводят полосами или площадками. </w:t>
      </w:r>
      <w:r>
        <w:br/>
      </w:r>
      <w:r>
        <w:rPr>
          <w:rFonts w:ascii="Times New Roman"/>
          <w:b w:val="false"/>
          <w:i w:val="false"/>
          <w:color w:val="000000"/>
          <w:sz w:val="28"/>
        </w:rPr>
        <w:t xml:space="preserve">
      19. Основным способом создания архивов клонов является посадка привитых саженцев с закрытой корневой системой. Саженцы должны соответствовать требованиям государственных стандартов, технических условий или региональных рекомендаций. Возможна закладка архивов клонов прививкой черенков на специально выращенные подвойные культуры или семенами (саксаул, ильмовые). </w:t>
      </w:r>
      <w:r>
        <w:br/>
      </w:r>
      <w:r>
        <w:rPr>
          <w:rFonts w:ascii="Times New Roman"/>
          <w:b w:val="false"/>
          <w:i w:val="false"/>
          <w:color w:val="000000"/>
          <w:sz w:val="28"/>
        </w:rPr>
        <w:t xml:space="preserve">
      Архивы клонов плюсовых деревьев некоторых легко укореняющихся видов можно закладывать посадкой, как укорененных черенковых саженцев, так и неукорененными черенками. </w:t>
      </w:r>
      <w:r>
        <w:br/>
      </w:r>
      <w:r>
        <w:rPr>
          <w:rFonts w:ascii="Times New Roman"/>
          <w:b w:val="false"/>
          <w:i w:val="false"/>
          <w:color w:val="000000"/>
          <w:sz w:val="28"/>
        </w:rPr>
        <w:t xml:space="preserve">
      20. Подвойные культуры создают посадкой сеянцев (саженцев) или посевом семян (крупноплодные виды, саксаул). Для выращивания подвоев используют улучшенные семена того же вида и фенологической формы, что и привой, заготовленные с плюсовых деревьев в пределах лесосеменного района. </w:t>
      </w:r>
      <w:r>
        <w:br/>
      </w:r>
      <w:r>
        <w:rPr>
          <w:rFonts w:ascii="Times New Roman"/>
          <w:b w:val="false"/>
          <w:i w:val="false"/>
          <w:color w:val="000000"/>
          <w:sz w:val="28"/>
        </w:rPr>
        <w:t xml:space="preserve">
      21. В местах создания архивов клонов закладывают маточные плантации. Создание маточных плантаций начинают одновременно или до начала закладки первых полей (блоков) архивов клонов. </w:t>
      </w:r>
      <w:r>
        <w:br/>
      </w:r>
      <w:r>
        <w:rPr>
          <w:rFonts w:ascii="Times New Roman"/>
          <w:b w:val="false"/>
          <w:i w:val="false"/>
          <w:color w:val="000000"/>
          <w:sz w:val="28"/>
        </w:rPr>
        <w:t xml:space="preserve">
      Площадь маточной плантации и сроки ее эксплуатации определяют, исходя из потребности в черенках и необходимого количества плюсовых деревьев. Учитывая, что смешение клонов на маточно-черенковой плантации затруднит посемейную заготовку черенков, размещение клонов следует концентрировать в отдельных рядах или семейных блоках. По окончании посадки на каждую маточную плантацию составляют схему фактического размещения клонов. Заготовку черенков на них начинают в 4-5-летнем возрасте деревьев. </w:t>
      </w:r>
      <w:r>
        <w:br/>
      </w:r>
      <w:r>
        <w:rPr>
          <w:rFonts w:ascii="Times New Roman"/>
          <w:b w:val="false"/>
          <w:i w:val="false"/>
          <w:color w:val="000000"/>
          <w:sz w:val="28"/>
        </w:rPr>
        <w:t xml:space="preserve">
      22. При закладке архивов клонов расстояние между растениями в рядах и междурядьях, между центрами площадок должно обеспечивать наилучшее развитие женского репродуктивного яруса, свободный проход машин и механизмов при уходе за почвой и деревьями, заготовке шишек (плодов, семян). В зависимости от лесорастительных условий, биологических особенностей лесных растений и принятого способа закладки расстояние между посадочными местами в рядах составляет от 3 до 8 м, в междурядьях - от 3 до 10 м. На делянке одного участка клонового архива высаживается 48, на двух - 96 привитых саженцев одного плюсового дерева. </w:t>
      </w:r>
      <w:r>
        <w:br/>
      </w:r>
      <w:r>
        <w:rPr>
          <w:rFonts w:ascii="Times New Roman"/>
          <w:b w:val="false"/>
          <w:i w:val="false"/>
          <w:color w:val="000000"/>
          <w:sz w:val="28"/>
        </w:rPr>
        <w:t xml:space="preserve">
      23. Отбор наиболее ценных элитных деревьев для архивов клонов проводят по результатам комплексной оценки семенных и вегетативных потомств, включающей комбинационную способность по селектируемым признакам и репродуктивную способность клонов. </w:t>
      </w:r>
      <w:r>
        <w:br/>
      </w:r>
      <w:r>
        <w:rPr>
          <w:rFonts w:ascii="Times New Roman"/>
          <w:b w:val="false"/>
          <w:i w:val="false"/>
          <w:color w:val="000000"/>
          <w:sz w:val="28"/>
        </w:rPr>
        <w:t xml:space="preserve">
      24. При создании архивов предусматривают резервную площадь с целью систематического пополнения архива новыми экземплярами растений. </w:t>
      </w:r>
      <w:r>
        <w:br/>
      </w:r>
      <w:r>
        <w:rPr>
          <w:rFonts w:ascii="Times New Roman"/>
          <w:b w:val="false"/>
          <w:i w:val="false"/>
          <w:color w:val="000000"/>
          <w:sz w:val="28"/>
        </w:rPr>
        <w:t xml:space="preserve">
      25. Архивы клонов используют так же в качестве экспериментальных объектов для проведения контролируемых скрещиваний с целью оценки наследственных свойств плюсовых деревьев по общей комбинационной способности и специфической комбинационной способности. Кроме того, клоны оценивают по форме кроны, срокам начала и окончания вегетации, особенностям цветения и плодоношения (семеношения), урожайности и качеству семян, а так же устойчивости к экстремальным погодным условиям, вредителям и болезням. </w:t>
      </w:r>
      <w:r>
        <w:br/>
      </w:r>
      <w:r>
        <w:rPr>
          <w:rFonts w:ascii="Times New Roman"/>
          <w:b w:val="false"/>
          <w:i w:val="false"/>
          <w:color w:val="000000"/>
          <w:sz w:val="28"/>
        </w:rPr>
        <w:t xml:space="preserve">
      26. При необходимости архивы клонов могут быть использованы для заготовки небольших партий черенков с целью закладки или дополнения ЛСП. </w:t>
      </w:r>
    </w:p>
    <w:bookmarkStart w:name="z22" w:id="22"/>
    <w:p>
      <w:pPr>
        <w:spacing w:after="0"/>
        <w:ind w:left="0"/>
        <w:jc w:val="left"/>
      </w:pPr>
      <w:r>
        <w:rPr>
          <w:rFonts w:ascii="Times New Roman"/>
          <w:b/>
          <w:i w:val="false"/>
          <w:color w:val="000000"/>
        </w:rPr>
        <w:t xml:space="preserve"> 
  4. Географические культуры </w:t>
      </w:r>
    </w:p>
    <w:bookmarkEnd w:id="22"/>
    <w:p>
      <w:pPr>
        <w:spacing w:after="0"/>
        <w:ind w:left="0"/>
        <w:jc w:val="both"/>
      </w:pPr>
      <w:r>
        <w:rPr>
          <w:rFonts w:ascii="Times New Roman"/>
          <w:b w:val="false"/>
          <w:i w:val="false"/>
          <w:color w:val="000000"/>
          <w:sz w:val="28"/>
        </w:rPr>
        <w:t xml:space="preserve">      27. Географические культуры - опытные посадки семенного или вегетативного происхождения, создаваемые с целью их испытания в иных лесорастительных условиях. </w:t>
      </w:r>
      <w:r>
        <w:br/>
      </w:r>
      <w:r>
        <w:rPr>
          <w:rFonts w:ascii="Times New Roman"/>
          <w:b w:val="false"/>
          <w:i w:val="false"/>
          <w:color w:val="000000"/>
          <w:sz w:val="28"/>
        </w:rPr>
        <w:t xml:space="preserve">
      28. При закладке географических культур предусматривается трехкратная повторность опыта, а размер делянки каждого климатипа обеспечивает выращивание к возрасту спелости не менее 100 деревьев. </w:t>
      </w:r>
      <w:r>
        <w:br/>
      </w:r>
      <w:r>
        <w:rPr>
          <w:rFonts w:ascii="Times New Roman"/>
          <w:b w:val="false"/>
          <w:i w:val="false"/>
          <w:color w:val="000000"/>
          <w:sz w:val="28"/>
        </w:rPr>
        <w:t xml:space="preserve">
      29. При закладке географических культур необходимо учитывать, что пункты заготовки семян отражают изменчивость лесоводственных и биологических свойств данного вида лесных растений, в пределах всего естественного ареала или его части, а пункты закладки культур - изменчивость лесорастительных условий в районах его предполагаемого культивирования. Семена для создания географических культур заготавливают в спелых и приспевающих насаждениях наиболее распространенного типа леса каждого климатипа. В качестве контроля используют семена местного климатипа. </w:t>
      </w:r>
      <w:r>
        <w:br/>
      </w:r>
      <w:r>
        <w:rPr>
          <w:rFonts w:ascii="Times New Roman"/>
          <w:b w:val="false"/>
          <w:i w:val="false"/>
          <w:color w:val="000000"/>
          <w:sz w:val="28"/>
        </w:rPr>
        <w:t xml:space="preserve">
      30. Предварительную генетическую оценку климатипов (эдафотипов) проводят на основе анализа результатов изучения географических (популяционно-экологических) культур по достижении ими II класса возраста, а окончательную - по достижении возраста спелости. </w:t>
      </w:r>
      <w:r>
        <w:br/>
      </w:r>
      <w:r>
        <w:rPr>
          <w:rFonts w:ascii="Times New Roman"/>
          <w:b w:val="false"/>
          <w:i w:val="false"/>
          <w:color w:val="000000"/>
          <w:sz w:val="28"/>
        </w:rPr>
        <w:t xml:space="preserve">
      31. Изучение географических (популяционно-экологических) культур проводят по показателям сохранности, интенсивности роста в высоту и по диметру, объему и качеству ствола, запасу древесины, устойчивости к неблагоприятным факторам среды, к грибным, бактериальным и другим заболеваниям, а так же повреждаемости вредителями леса. </w:t>
      </w:r>
    </w:p>
    <w:bookmarkStart w:name="z23" w:id="23"/>
    <w:p>
      <w:pPr>
        <w:spacing w:after="0"/>
        <w:ind w:left="0"/>
        <w:jc w:val="left"/>
      </w:pPr>
      <w:r>
        <w:rPr>
          <w:rFonts w:ascii="Times New Roman"/>
          <w:b/>
          <w:i w:val="false"/>
          <w:color w:val="000000"/>
        </w:rPr>
        <w:t xml:space="preserve"> 
  5. Испытательные культуры популяций и гибридов </w:t>
      </w:r>
    </w:p>
    <w:bookmarkEnd w:id="23"/>
    <w:p>
      <w:pPr>
        <w:spacing w:after="0"/>
        <w:ind w:left="0"/>
        <w:jc w:val="both"/>
      </w:pPr>
      <w:r>
        <w:rPr>
          <w:rFonts w:ascii="Times New Roman"/>
          <w:b w:val="false"/>
          <w:i w:val="false"/>
          <w:color w:val="000000"/>
          <w:sz w:val="28"/>
        </w:rPr>
        <w:t xml:space="preserve">      32. Испытательные культуры для генетической оценки по потомству плюсовых насаждений, клонов, семейственных ЛСП первого порядка и ПЛСУ отбираются по признакам, по которым отбираются плюсовые деревья. При создании испытательных культур каждая деляна представляется не менее чем 300 насаждениями. </w:t>
      </w:r>
      <w:r>
        <w:br/>
      </w:r>
      <w:r>
        <w:rPr>
          <w:rFonts w:ascii="Times New Roman"/>
          <w:b w:val="false"/>
          <w:i w:val="false"/>
          <w:color w:val="000000"/>
          <w:sz w:val="28"/>
        </w:rPr>
        <w:t xml:space="preserve">
      33. Семена от свободного опыления с клонов, представленных на вегетативной ЛСП, могут быть заготовлены раздельно. Генетическую оценку ЛСП проводят одновременно с генетической оценкой представленных на ней плюсовых деревьев. Генетическая ценность ЛСП определяется как средневзвешенная величина превышения над контролем по селектируемому признаку потомств отдельных клонов с учетом их долевого участия на ЛСП. </w:t>
      </w:r>
      <w:r>
        <w:br/>
      </w:r>
      <w:r>
        <w:rPr>
          <w:rFonts w:ascii="Times New Roman"/>
          <w:b w:val="false"/>
          <w:i w:val="false"/>
          <w:color w:val="000000"/>
          <w:sz w:val="28"/>
        </w:rPr>
        <w:t xml:space="preserve">
      34. Для генетической оценки объектов постоянной лесосеменной базы по потомству используют лесные культуры, созданные из трех генераций, производственные лесные культуры, созданные из семян, заготовленных на этих объектах. </w:t>
      </w:r>
      <w:r>
        <w:br/>
      </w:r>
      <w:r>
        <w:rPr>
          <w:rFonts w:ascii="Times New Roman"/>
          <w:b w:val="false"/>
          <w:i w:val="false"/>
          <w:color w:val="000000"/>
          <w:sz w:val="28"/>
        </w:rPr>
        <w:t xml:space="preserve">
      35. При заготовке смеси семян для создания испытательных культур с целью генетической оценки ЛСП доля семян от каждого клона (семьи) - пропорциональна их представленности на ЛСП. </w:t>
      </w:r>
      <w:r>
        <w:br/>
      </w:r>
      <w:r>
        <w:rPr>
          <w:rFonts w:ascii="Times New Roman"/>
          <w:b w:val="false"/>
          <w:i w:val="false"/>
          <w:color w:val="000000"/>
          <w:sz w:val="28"/>
        </w:rPr>
        <w:t xml:space="preserve">
      36. Заготовка смеси семян для создания испытательных культур с целью генетической оценки плюсового насаждения, ПЛСУ проводится не менее чем от 50-ти случайно отобранных на них деревьев. </w:t>
      </w:r>
      <w:r>
        <w:br/>
      </w:r>
      <w:r>
        <w:rPr>
          <w:rFonts w:ascii="Times New Roman"/>
          <w:b w:val="false"/>
          <w:i w:val="false"/>
          <w:color w:val="000000"/>
          <w:sz w:val="28"/>
        </w:rPr>
        <w:t xml:space="preserve">
      37. При закладке испытательных культур плюсовых насаждений, ПЛСУ и ЛСП используют семена одного урожая. </w:t>
      </w:r>
      <w:r>
        <w:br/>
      </w:r>
      <w:r>
        <w:rPr>
          <w:rFonts w:ascii="Times New Roman"/>
          <w:b w:val="false"/>
          <w:i w:val="false"/>
          <w:color w:val="000000"/>
          <w:sz w:val="28"/>
        </w:rPr>
        <w:t xml:space="preserve">
      38. В качестве контроля в испытательных культурах для оценки по потомству плюсовых насаждений, ПЛСУ и ЛСП используют посадочный материал, выращенный из смеси семян местной популяции того же эдафотипа, той же фенологической формы. </w:t>
      </w:r>
      <w:r>
        <w:br/>
      </w:r>
      <w:r>
        <w:rPr>
          <w:rFonts w:ascii="Times New Roman"/>
          <w:b w:val="false"/>
          <w:i w:val="false"/>
          <w:color w:val="000000"/>
          <w:sz w:val="28"/>
        </w:rPr>
        <w:t xml:space="preserve">
      39. Предварительную генетическую оценку плюсовых насаждений, ЛСП и ПЛСУ осуществляют по достижении их семенными потомствами II класса возраста. Окончательная оценка проводится по достижении возраста спелости, принятого для данного вида растений в конкретной лесорастительной зоне. </w:t>
      </w:r>
    </w:p>
    <w:bookmarkStart w:name="z24" w:id="24"/>
    <w:p>
      <w:pPr>
        <w:spacing w:after="0"/>
        <w:ind w:left="0"/>
        <w:jc w:val="left"/>
      </w:pPr>
      <w:r>
        <w:rPr>
          <w:rFonts w:ascii="Times New Roman"/>
          <w:b/>
          <w:i w:val="false"/>
          <w:color w:val="000000"/>
        </w:rPr>
        <w:t xml:space="preserve"> 
  6. Сохранение и использование генофонда лесных растений </w:t>
      </w:r>
    </w:p>
    <w:bookmarkEnd w:id="24"/>
    <w:p>
      <w:pPr>
        <w:spacing w:after="0"/>
        <w:ind w:left="0"/>
        <w:jc w:val="both"/>
      </w:pPr>
      <w:r>
        <w:rPr>
          <w:rFonts w:ascii="Times New Roman"/>
          <w:b w:val="false"/>
          <w:i w:val="false"/>
          <w:color w:val="000000"/>
          <w:sz w:val="28"/>
        </w:rPr>
        <w:t xml:space="preserve">      40. Основой сохранения генетического фонда лесных древесных растений является охрана и воспроизводство в поколениях популяций, групп популяций и отдельных ценных внутрипопуляционных структур. </w:t>
      </w:r>
      <w:r>
        <w:br/>
      </w:r>
      <w:r>
        <w:rPr>
          <w:rFonts w:ascii="Times New Roman"/>
          <w:b w:val="false"/>
          <w:i w:val="false"/>
          <w:color w:val="000000"/>
          <w:sz w:val="28"/>
        </w:rPr>
        <w:t xml:space="preserve">
      41. Выделение популяций производится в соответствии с природными ландшафтными границами, проходящими по территории видового ареала, с учетом биологических особенностей расселения вида, определяющих степень изоляции популяций. </w:t>
      </w:r>
      <w:r>
        <w:br/>
      </w:r>
      <w:r>
        <w:rPr>
          <w:rFonts w:ascii="Times New Roman"/>
          <w:b w:val="false"/>
          <w:i w:val="false"/>
          <w:color w:val="000000"/>
          <w:sz w:val="28"/>
        </w:rPr>
        <w:t xml:space="preserve">
      42. Использование семян выделенных популяций осуществляется в соответствии с лесосеменным районированием. </w:t>
      </w:r>
      <w:r>
        <w:br/>
      </w:r>
      <w:r>
        <w:rPr>
          <w:rFonts w:ascii="Times New Roman"/>
          <w:b w:val="false"/>
          <w:i w:val="false"/>
          <w:color w:val="000000"/>
          <w:sz w:val="28"/>
        </w:rPr>
        <w:t xml:space="preserve">
      43. В зависимости от ареала, частоты встречаемости, хозяйственной ценности вида, устанавливаются следующие методы сохранения генетического фонда: </w:t>
      </w:r>
      <w:r>
        <w:br/>
      </w:r>
      <w:r>
        <w:rPr>
          <w:rFonts w:ascii="Times New Roman"/>
          <w:b w:val="false"/>
          <w:i w:val="false"/>
          <w:color w:val="000000"/>
          <w:sz w:val="28"/>
        </w:rPr>
        <w:t xml:space="preserve">
      1) выделение лесных генетических резерватов; </w:t>
      </w:r>
      <w:r>
        <w:br/>
      </w:r>
      <w:r>
        <w:rPr>
          <w:rFonts w:ascii="Times New Roman"/>
          <w:b w:val="false"/>
          <w:i w:val="false"/>
          <w:color w:val="000000"/>
          <w:sz w:val="28"/>
        </w:rPr>
        <w:t xml:space="preserve">
      2) сохранение отдельных насаждений и деревьев (эталонных, элитных, уникальных, плюсовых); </w:t>
      </w:r>
      <w:r>
        <w:br/>
      </w:r>
      <w:r>
        <w:rPr>
          <w:rFonts w:ascii="Times New Roman"/>
          <w:b w:val="false"/>
          <w:i w:val="false"/>
          <w:color w:val="000000"/>
          <w:sz w:val="28"/>
        </w:rPr>
        <w:t xml:space="preserve">
      3) создание коллекционных культур и архивов клонов; </w:t>
      </w:r>
      <w:r>
        <w:br/>
      </w:r>
      <w:r>
        <w:rPr>
          <w:rFonts w:ascii="Times New Roman"/>
          <w:b w:val="false"/>
          <w:i w:val="false"/>
          <w:color w:val="000000"/>
          <w:sz w:val="28"/>
        </w:rPr>
        <w:t xml:space="preserve">
      4) сохранение семян, пыльцевых зерен, меристем. </w:t>
      </w:r>
      <w:r>
        <w:br/>
      </w:r>
      <w:r>
        <w:rPr>
          <w:rFonts w:ascii="Times New Roman"/>
          <w:b w:val="false"/>
          <w:i w:val="false"/>
          <w:color w:val="000000"/>
          <w:sz w:val="28"/>
        </w:rPr>
        <w:t xml:space="preserve">
      44. Лесные генетические резерваты выделяются с целью получения высококачественного генетического материала для повышения продуктивности лесов. Организация лесных генетических резерватов проводится с учетом сохранения типологического разнообразия лесов каждого лесосеменного района. </w:t>
      </w:r>
      <w:r>
        <w:br/>
      </w:r>
      <w:r>
        <w:rPr>
          <w:rFonts w:ascii="Times New Roman"/>
          <w:b w:val="false"/>
          <w:i w:val="false"/>
          <w:color w:val="000000"/>
          <w:sz w:val="28"/>
        </w:rPr>
        <w:t xml:space="preserve">
      45. В первую очередь лесные генетические резерваты выделяются в зоне оптимума произрастания видов, располагающих ценным генотипическим потенциалом, а также в районах, где существует угроза нарушения или потери генетического фонда ценных видов, подвидов, форм и популяций вследствие хозяйственной деятельности человека или неблагоприятных изменений природных условий. </w:t>
      </w:r>
      <w:r>
        <w:br/>
      </w:r>
      <w:r>
        <w:rPr>
          <w:rFonts w:ascii="Times New Roman"/>
          <w:b w:val="false"/>
          <w:i w:val="false"/>
          <w:color w:val="000000"/>
          <w:sz w:val="28"/>
        </w:rPr>
        <w:t xml:space="preserve">
      46. В лесах государственного значения, для выделения генетических резерватов используются леса заповедников, национальных и природных парков, заповедные лесные участки, леса, имеющие научное или историческое значение. </w:t>
      </w:r>
      <w:r>
        <w:br/>
      </w:r>
      <w:r>
        <w:rPr>
          <w:rFonts w:ascii="Times New Roman"/>
          <w:b w:val="false"/>
          <w:i w:val="false"/>
          <w:color w:val="000000"/>
          <w:sz w:val="28"/>
        </w:rPr>
        <w:t xml:space="preserve">
      47. При необходимости лесные генетические резерваты выделяются в лесах других категорий с последующим отнесением их в установленном законодательством порядке к особо защитным участкам, в которых допускается проведение только санитарных и прочих рубок, необходимых для осуществления лесозащитных мероприятий. </w:t>
      </w:r>
      <w:r>
        <w:br/>
      </w:r>
      <w:r>
        <w:rPr>
          <w:rFonts w:ascii="Times New Roman"/>
          <w:b w:val="false"/>
          <w:i w:val="false"/>
          <w:color w:val="000000"/>
          <w:sz w:val="28"/>
        </w:rPr>
        <w:t xml:space="preserve">
      48. Лесные генетические резерваты выделяются в плюсовых и нормальных насаждениях естественного семенного происхождения или искусственно созданных из местных семян, если это подтверждено документально. </w:t>
      </w:r>
      <w:r>
        <w:br/>
      </w:r>
      <w:r>
        <w:rPr>
          <w:rFonts w:ascii="Times New Roman"/>
          <w:b w:val="false"/>
          <w:i w:val="false"/>
          <w:color w:val="000000"/>
          <w:sz w:val="28"/>
        </w:rPr>
        <w:t xml:space="preserve">
      В отдельных случаях в резерваты включаются участки наиболее ценных посадок лесных культур из пород-экзотов. </w:t>
      </w:r>
      <w:r>
        <w:br/>
      </w:r>
      <w:r>
        <w:rPr>
          <w:rFonts w:ascii="Times New Roman"/>
          <w:b w:val="false"/>
          <w:i w:val="false"/>
          <w:color w:val="000000"/>
          <w:sz w:val="28"/>
        </w:rPr>
        <w:t xml:space="preserve">
      В малолесных районах, а также для таких пород как осина и ольха черная, допускается выделение резерватов в высокопродуктивных и здоровых насаждениях порослевого происхождения. </w:t>
      </w:r>
      <w:r>
        <w:br/>
      </w:r>
      <w:r>
        <w:rPr>
          <w:rFonts w:ascii="Times New Roman"/>
          <w:b w:val="false"/>
          <w:i w:val="false"/>
          <w:color w:val="000000"/>
          <w:sz w:val="28"/>
        </w:rPr>
        <w:t xml:space="preserve">
      В районах, где наблюдается интрогрессивная гибридизация видов, в состав резерватов включаются исходные виды и их гибриды. </w:t>
      </w:r>
      <w:r>
        <w:br/>
      </w:r>
      <w:r>
        <w:rPr>
          <w:rFonts w:ascii="Times New Roman"/>
          <w:b w:val="false"/>
          <w:i w:val="false"/>
          <w:color w:val="000000"/>
          <w:sz w:val="28"/>
        </w:rPr>
        <w:t xml:space="preserve">
      49. В лесные генетические резерваты, прежде всего, включаются спелые и приспевающие насаждения, где уже произошел отпад менее приспособленных генотипов и сформировался характерный уровень продуктивности древостоя. При отсутствии пригодных для выделения спелых и приспевающих насаждений допускается включение в состав резерватов средневозрастных насаждений. </w:t>
      </w:r>
      <w:r>
        <w:br/>
      </w:r>
      <w:r>
        <w:rPr>
          <w:rFonts w:ascii="Times New Roman"/>
          <w:b w:val="false"/>
          <w:i w:val="false"/>
          <w:color w:val="000000"/>
          <w:sz w:val="28"/>
        </w:rPr>
        <w:t xml:space="preserve">
      50. Лесные генетические резерваты создаются на одну древесную породу, две, и более в зависимости от характера насаждений, представленных в данном лесосеменном районе. </w:t>
      </w:r>
      <w:r>
        <w:br/>
      </w:r>
      <w:r>
        <w:rPr>
          <w:rFonts w:ascii="Times New Roman"/>
          <w:b w:val="false"/>
          <w:i w:val="false"/>
          <w:color w:val="000000"/>
          <w:sz w:val="28"/>
        </w:rPr>
        <w:t xml:space="preserve">
      51. Лесные культуры, созданные из семян, сеянцев и черенков неизвестного происхождения, в состав лесных генетических резерватов не включаются. Не допускается включение в резерваты популяций с генетическим составом, обедненным в результате хозяйственной деятельности человека или неблагоприятных изменений природных условий. </w:t>
      </w:r>
      <w:r>
        <w:br/>
      </w:r>
      <w:r>
        <w:rPr>
          <w:rFonts w:ascii="Times New Roman"/>
          <w:b w:val="false"/>
          <w:i w:val="false"/>
          <w:color w:val="000000"/>
          <w:sz w:val="28"/>
        </w:rPr>
        <w:t xml:space="preserve">
      52. Размер лесных генетических резерватов определяется с учетом необходимости выделения участка леса, который достаточно полно отражает генотипический состав данной части популяции и позволяет поддерживать его в этом состоянии длительное время. </w:t>
      </w:r>
      <w:r>
        <w:br/>
      </w:r>
      <w:r>
        <w:rPr>
          <w:rFonts w:ascii="Times New Roman"/>
          <w:b w:val="false"/>
          <w:i w:val="false"/>
          <w:color w:val="000000"/>
          <w:sz w:val="28"/>
        </w:rPr>
        <w:t xml:space="preserve">
      53. Количество генетических резерватов той или иной породы определяется исходя из размеров ареала и полиморфизма вида, его хозяйственного значения, наличия высокопродуктивных древостоев и других факторов. Минимальное количество генетических резерватов в каждом лесосеменном районе - три. </w:t>
      </w:r>
      <w:r>
        <w:br/>
      </w:r>
      <w:r>
        <w:rPr>
          <w:rFonts w:ascii="Times New Roman"/>
          <w:b w:val="false"/>
          <w:i w:val="false"/>
          <w:color w:val="000000"/>
          <w:sz w:val="28"/>
        </w:rPr>
        <w:t xml:space="preserve">
      54. Для обеспечения устойчивости насаждений генетических резерватов вокруг них создаются специальные буферные зоны. Размер (ширина) и режим защитности (буферной) зоны устанавливаются конкретно для каждого лесного генетического резервата с учетом его площади, расположения и необходимых для сохранения генотипического состава резервата мероприятий. </w:t>
      </w:r>
      <w:r>
        <w:br/>
      </w:r>
      <w:r>
        <w:rPr>
          <w:rFonts w:ascii="Times New Roman"/>
          <w:b w:val="false"/>
          <w:i w:val="false"/>
          <w:color w:val="000000"/>
          <w:sz w:val="28"/>
        </w:rPr>
        <w:t xml:space="preserve">
      55. В лесных генетических резерватах не допускается проведение рубок главного пользования, запрещается всякая деятельность, угрожающая их сохранности, в первую очередь по генотипическому составу, или нарушающая естественный ход развития природных популяций. </w:t>
      </w:r>
      <w:r>
        <w:br/>
      </w:r>
      <w:r>
        <w:rPr>
          <w:rFonts w:ascii="Times New Roman"/>
          <w:b w:val="false"/>
          <w:i w:val="false"/>
          <w:color w:val="000000"/>
          <w:sz w:val="28"/>
        </w:rPr>
        <w:t xml:space="preserve">
      56. При отсутствии хода естественного возобновления леса проводятся мероприятия по содействию естественному возобновлению, в случае отсутствия семенного подроста допускается порослевое возобновление леса. </w:t>
      </w:r>
      <w:r>
        <w:br/>
      </w:r>
      <w:r>
        <w:rPr>
          <w:rFonts w:ascii="Times New Roman"/>
          <w:b w:val="false"/>
          <w:i w:val="false"/>
          <w:color w:val="000000"/>
          <w:sz w:val="28"/>
        </w:rPr>
        <w:t xml:space="preserve">
      57. Когда длительное время не формируется естественный подрост основной лесообразующей породы резервата, а также при малых площадях резерватов и угрозе заноса семян со стороны, в виде исключения возможно создание лесных культур под пологом леса или на прилегающей территории. Выращивание посадочного материала производится в открытом грунте, то есть в условиях максимально приближенных к естественным условиям из семян местного происхождения, собранных в резервате или на прилегающих территориях. </w:t>
      </w:r>
      <w:r>
        <w:br/>
      </w:r>
      <w:r>
        <w:rPr>
          <w:rFonts w:ascii="Times New Roman"/>
          <w:b w:val="false"/>
          <w:i w:val="false"/>
          <w:color w:val="000000"/>
          <w:sz w:val="28"/>
        </w:rPr>
        <w:t xml:space="preserve">
      58. Целью сохранения отдельных насаждений и деревьев (уникальных, элитных, эталонных, плюсовых) является обеспечение сбережения на длительную перспективу ценных насаждений и особей отдельных лесных древесных растений, произрастающих в природных условиях, для последующего использования их в селекционно-генетических работах. </w:t>
      </w:r>
      <w:r>
        <w:br/>
      </w:r>
      <w:r>
        <w:rPr>
          <w:rFonts w:ascii="Times New Roman"/>
          <w:b w:val="false"/>
          <w:i w:val="false"/>
          <w:color w:val="000000"/>
          <w:sz w:val="28"/>
        </w:rPr>
        <w:t xml:space="preserve">
      59. При невозможности сохранить в природных условиях отдельные редкие, исчезающие виды и популяции древесных растений, а также особо ценные или редко встречающиеся генотипы создают коллекционные культуры. </w:t>
      </w:r>
      <w:r>
        <w:br/>
      </w:r>
      <w:r>
        <w:rPr>
          <w:rFonts w:ascii="Times New Roman"/>
          <w:b w:val="false"/>
          <w:i w:val="false"/>
          <w:color w:val="000000"/>
          <w:sz w:val="28"/>
        </w:rPr>
        <w:t xml:space="preserve">
      60. Объектами сохранения являются все виды древесных растений, занесенных в Перечень редких и находящихся под угрозой исчезновения видов животных и растений, утвержденный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октября 2006 года N 1034, редко встречающиеся экотипы и разновидности, ценные формы, в первую очередь, плюсовые и элитные деревья. </w:t>
      </w:r>
      <w:r>
        <w:br/>
      </w:r>
      <w:r>
        <w:rPr>
          <w:rFonts w:ascii="Times New Roman"/>
          <w:b w:val="false"/>
          <w:i w:val="false"/>
          <w:color w:val="000000"/>
          <w:sz w:val="28"/>
        </w:rPr>
        <w:t xml:space="preserve">
      К категории коллекционных культур также относятся оформленные в установленном порядке географические и испытательные лесные культуры, а также культуры интродуцентов и клоновые архивы. </w:t>
      </w:r>
      <w:r>
        <w:br/>
      </w:r>
      <w:r>
        <w:rPr>
          <w:rFonts w:ascii="Times New Roman"/>
          <w:b w:val="false"/>
          <w:i w:val="false"/>
          <w:color w:val="000000"/>
          <w:sz w:val="28"/>
        </w:rPr>
        <w:t xml:space="preserve">
      61. Сохранение ценных уникальных генотипов, коллекционных культур производится путем их вегетативной репродукции, а когда она невозможна - семенным размножением. </w:t>
      </w:r>
      <w:r>
        <w:br/>
      </w:r>
      <w:r>
        <w:rPr>
          <w:rFonts w:ascii="Times New Roman"/>
          <w:b w:val="false"/>
          <w:i w:val="false"/>
          <w:color w:val="000000"/>
          <w:sz w:val="28"/>
        </w:rPr>
        <w:t xml:space="preserve">
      62. Для закладки коллекционных культур подбираются непокрытые лесом площади, характеризующиеся благоприятными лесорастительными условиями и не бывшие под сельскохозяйственным использованием, расположенные вне зоны воздействия крупных промышленных предприятий, путей транспорта и сельскохозяйственных угодий, на которых применяются гербициды, ядохимикаты. При отсутствии таких площадей допускается закладка коллекционных культур на площадях, занятых малоценными насаждениями, но с обязательной предварительной рубкой насаждений, сплошной расчисткой и раскорчевкой площади, обработкой почвы. </w:t>
      </w:r>
      <w:r>
        <w:br/>
      </w:r>
      <w:r>
        <w:rPr>
          <w:rFonts w:ascii="Times New Roman"/>
          <w:b w:val="false"/>
          <w:i w:val="false"/>
          <w:color w:val="000000"/>
          <w:sz w:val="28"/>
        </w:rPr>
        <w:t xml:space="preserve">
      Окружением участка является лесная среда с минимальной возможностью заноса пыльцы и семян из малоценных популяций. </w:t>
      </w:r>
      <w:r>
        <w:br/>
      </w:r>
      <w:r>
        <w:rPr>
          <w:rFonts w:ascii="Times New Roman"/>
          <w:b w:val="false"/>
          <w:i w:val="false"/>
          <w:color w:val="000000"/>
          <w:sz w:val="28"/>
        </w:rPr>
        <w:t xml:space="preserve">
      63. Коллекционный участок состоит из двух частей: питомника и собственно коллекционного участка, который в свою очередь делится на отделения: </w:t>
      </w:r>
      <w:r>
        <w:br/>
      </w:r>
      <w:r>
        <w:rPr>
          <w:rFonts w:ascii="Times New Roman"/>
          <w:b w:val="false"/>
          <w:i w:val="false"/>
          <w:color w:val="000000"/>
          <w:sz w:val="28"/>
        </w:rPr>
        <w:t xml:space="preserve">
      предназначенное для выращивания редких, исчезающих и уникальных популяций, каждая из которых представляется потомствами 50-100 особей (как исключение допускается 10-15), отобранных по принципу случайности. От каждого потомства выращивается 100-200 штук сеянцев; </w:t>
      </w:r>
      <w:r>
        <w:br/>
      </w:r>
      <w:r>
        <w:rPr>
          <w:rFonts w:ascii="Times New Roman"/>
          <w:b w:val="false"/>
          <w:i w:val="false"/>
          <w:color w:val="000000"/>
          <w:sz w:val="28"/>
        </w:rPr>
        <w:t xml:space="preserve">
      предназначенное для выращивания семенного или вегетативного потомства отдельных уникальных деревьев. </w:t>
      </w:r>
      <w:r>
        <w:br/>
      </w:r>
      <w:r>
        <w:rPr>
          <w:rFonts w:ascii="Times New Roman"/>
          <w:b w:val="false"/>
          <w:i w:val="false"/>
          <w:color w:val="000000"/>
          <w:sz w:val="28"/>
        </w:rPr>
        <w:t xml:space="preserve">
      64. Способы подготовки почвы, посадки, ухода и другие агротехнические мероприятия, проводимые на коллекционном участке, не отличаются от способов применяемых при создании лесных культур в данных лесорастительных условиях, за исключением ограничений по использованию удобрений. Использование ядохимикатов для борьбы с сорной растительностью на коллекционных участках не допускается. </w:t>
      </w:r>
      <w:r>
        <w:br/>
      </w:r>
      <w:r>
        <w:rPr>
          <w:rFonts w:ascii="Times New Roman"/>
          <w:b w:val="false"/>
          <w:i w:val="false"/>
          <w:color w:val="000000"/>
          <w:sz w:val="28"/>
        </w:rPr>
        <w:t xml:space="preserve">
      65. Сохранение ценных генотипов путем длительного хранения семян, пыльцевых зерен и меристем в специальных контролируемых условиях среды (банках семян) является одним из современных методов хранения репродуктивного материала. </w:t>
      </w:r>
      <w:r>
        <w:br/>
      </w:r>
      <w:r>
        <w:rPr>
          <w:rFonts w:ascii="Times New Roman"/>
          <w:b w:val="false"/>
          <w:i w:val="false"/>
          <w:color w:val="000000"/>
          <w:sz w:val="28"/>
        </w:rPr>
        <w:t xml:space="preserve">
      Основными условиями создания банка семян является: </w:t>
      </w:r>
      <w:r>
        <w:br/>
      </w:r>
      <w:r>
        <w:rPr>
          <w:rFonts w:ascii="Times New Roman"/>
          <w:b w:val="false"/>
          <w:i w:val="false"/>
          <w:color w:val="000000"/>
          <w:sz w:val="28"/>
        </w:rPr>
        <w:t xml:space="preserve">
      организация форм и методов хранения; </w:t>
      </w:r>
      <w:r>
        <w:br/>
      </w:r>
      <w:r>
        <w:rPr>
          <w:rFonts w:ascii="Times New Roman"/>
          <w:b w:val="false"/>
          <w:i w:val="false"/>
          <w:color w:val="000000"/>
          <w:sz w:val="28"/>
        </w:rPr>
        <w:t xml:space="preserve">
      постоянное пополнение генетического фонда; </w:t>
      </w:r>
      <w:r>
        <w:br/>
      </w:r>
      <w:r>
        <w:rPr>
          <w:rFonts w:ascii="Times New Roman"/>
          <w:b w:val="false"/>
          <w:i w:val="false"/>
          <w:color w:val="000000"/>
          <w:sz w:val="28"/>
        </w:rPr>
        <w:t xml:space="preserve">
      обновление представителей. </w:t>
      </w:r>
    </w:p>
    <w:bookmarkStart w:name="z25" w:id="25"/>
    <w:p>
      <w:pPr>
        <w:spacing w:after="0"/>
        <w:ind w:left="0"/>
        <w:jc w:val="left"/>
      </w:pPr>
      <w:r>
        <w:rPr>
          <w:rFonts w:ascii="Times New Roman"/>
          <w:b/>
          <w:i w:val="false"/>
          <w:color w:val="000000"/>
        </w:rPr>
        <w:t xml:space="preserve"> 
  7. Аттестация селекционно-генетических объектов </w:t>
      </w:r>
    </w:p>
    <w:bookmarkEnd w:id="25"/>
    <w:p>
      <w:pPr>
        <w:spacing w:after="0"/>
        <w:ind w:left="0"/>
        <w:jc w:val="both"/>
      </w:pPr>
      <w:r>
        <w:rPr>
          <w:rFonts w:ascii="Times New Roman"/>
          <w:b w:val="false"/>
          <w:i w:val="false"/>
          <w:color w:val="000000"/>
          <w:sz w:val="28"/>
        </w:rPr>
        <w:t xml:space="preserve">      66. Выделенные и созданные объекты селекционно-генетического назначения подлежат аттестации. </w:t>
      </w:r>
      <w:r>
        <w:br/>
      </w:r>
      <w:r>
        <w:rPr>
          <w:rFonts w:ascii="Times New Roman"/>
          <w:b w:val="false"/>
          <w:i w:val="false"/>
          <w:color w:val="000000"/>
          <w:sz w:val="28"/>
        </w:rPr>
        <w:t xml:space="preserve">
      Аттестация селекционно-генетических объектов на участках государственного лесного фонда осуществляется спрециализированной организацией уполномоченного органа, приказом первого руководителя которой или лица его замещающего создаются аттестационные комиссии (далее - Комиссии). </w:t>
      </w:r>
      <w:r>
        <w:br/>
      </w:r>
      <w:r>
        <w:rPr>
          <w:rFonts w:ascii="Times New Roman"/>
          <w:b w:val="false"/>
          <w:i w:val="false"/>
          <w:color w:val="000000"/>
          <w:sz w:val="28"/>
        </w:rPr>
        <w:t xml:space="preserve">
      67. Организации, осуществляющие выявление и создание объектов письменно уведомляют членов Комиссии о расположении объекта, подлежащего аттестации. </w:t>
      </w:r>
      <w:r>
        <w:br/>
      </w:r>
      <w:r>
        <w:rPr>
          <w:rFonts w:ascii="Times New Roman"/>
          <w:b w:val="false"/>
          <w:i w:val="false"/>
          <w:color w:val="000000"/>
          <w:sz w:val="28"/>
        </w:rPr>
        <w:t xml:space="preserve">
      Руководители организаций, работники которых включены в Комиссию, обеспечивают их участие в работе Комиссии. </w:t>
      </w:r>
      <w:r>
        <w:br/>
      </w:r>
      <w:r>
        <w:rPr>
          <w:rFonts w:ascii="Times New Roman"/>
          <w:b w:val="false"/>
          <w:i w:val="false"/>
          <w:color w:val="000000"/>
          <w:sz w:val="28"/>
        </w:rPr>
        <w:t xml:space="preserve">
      68. Комиссия, в присутствии представителей организации осуществляющей выявление и создание объектов селекционно-генетического назначения и представителей государственного лесовладельца в натуре определяет соответствие объектов их целевому назначению. </w:t>
      </w:r>
      <w:r>
        <w:br/>
      </w:r>
      <w:r>
        <w:rPr>
          <w:rFonts w:ascii="Times New Roman"/>
          <w:b w:val="false"/>
          <w:i w:val="false"/>
          <w:color w:val="000000"/>
          <w:sz w:val="28"/>
        </w:rPr>
        <w:t xml:space="preserve">
      69. Аттестация объектов осуществляется в сроки, благоприятные для определения их селекционных признаков, при наличии материалов по предварительному отбору объектов по формам согласно приложениям 1, 2, к настоящим Правилам. </w:t>
      </w:r>
      <w:r>
        <w:br/>
      </w:r>
      <w:r>
        <w:rPr>
          <w:rFonts w:ascii="Times New Roman"/>
          <w:b w:val="false"/>
          <w:i w:val="false"/>
          <w:color w:val="000000"/>
          <w:sz w:val="28"/>
        </w:rPr>
        <w:t xml:space="preserve">
      70. При положительном заключении Комиссии объект считается аттестованным. </w:t>
      </w:r>
      <w:r>
        <w:br/>
      </w:r>
      <w:r>
        <w:rPr>
          <w:rFonts w:ascii="Times New Roman"/>
          <w:b w:val="false"/>
          <w:i w:val="false"/>
          <w:color w:val="000000"/>
          <w:sz w:val="28"/>
        </w:rPr>
        <w:t xml:space="preserve">
      При несоответствии выделенных и созданных селекционно-генетических объектов их целевому назначению Комиссия дает отрицательное заключение, и объекты не аттестуются. </w:t>
      </w:r>
      <w:r>
        <w:br/>
      </w:r>
      <w:r>
        <w:rPr>
          <w:rFonts w:ascii="Times New Roman"/>
          <w:b w:val="false"/>
          <w:i w:val="false"/>
          <w:color w:val="000000"/>
          <w:sz w:val="28"/>
        </w:rPr>
        <w:t xml:space="preserve">
      Заключение Комиссии по результатам обследования объектов в натуре отражаются в Акте согласно приложению 10 к настоящим Правилам, который является и документом приема передачи аттестованных объектов государственному лесовладельцу. </w:t>
      </w:r>
      <w:r>
        <w:br/>
      </w:r>
      <w:r>
        <w:rPr>
          <w:rFonts w:ascii="Times New Roman"/>
          <w:b w:val="false"/>
          <w:i w:val="false"/>
          <w:color w:val="000000"/>
          <w:sz w:val="28"/>
        </w:rPr>
        <w:t xml:space="preserve">
      71. На аттестованные объекты заполняются Паспорта в соответствии с приложениями 3, 4, 5, 6 к настоящим Правилам. </w:t>
      </w:r>
      <w:r>
        <w:br/>
      </w:r>
      <w:r>
        <w:rPr>
          <w:rFonts w:ascii="Times New Roman"/>
          <w:b w:val="false"/>
          <w:i w:val="false"/>
          <w:color w:val="000000"/>
          <w:sz w:val="28"/>
        </w:rPr>
        <w:t xml:space="preserve">
      К паспорту прилагается схематический план размещения объекта с привязкой к квартальной сети или другим постоянным ориентирам. </w:t>
      </w:r>
      <w:r>
        <w:br/>
      </w:r>
      <w:r>
        <w:rPr>
          <w:rFonts w:ascii="Times New Roman"/>
          <w:b w:val="false"/>
          <w:i w:val="false"/>
          <w:color w:val="000000"/>
          <w:sz w:val="28"/>
        </w:rPr>
        <w:t xml:space="preserve">
      72. Паспорта на аттестованные объекты составляются в шести экземплярах: первый - для государственного лесовладельца, второй - для государственного органа, в ведении которого находится государственный лесовладелец, третий - для территориального органа, четвертый - для специализированной организации уполномоченного органа, пятый - для уполномоченного органа и шестой - для организации, осуществляющей выявление и создание объектов. </w:t>
      </w:r>
      <w:r>
        <w:br/>
      </w:r>
      <w:r>
        <w:rPr>
          <w:rFonts w:ascii="Times New Roman"/>
          <w:b w:val="false"/>
          <w:i w:val="false"/>
          <w:color w:val="000000"/>
          <w:sz w:val="28"/>
        </w:rPr>
        <w:t xml:space="preserve">
      73. Аттестованные объекты селекционно-генетического назначения относятся к объектам государственной республиканской собственности, территориально выделяются в виде отдельных зон с ограниченным режимом пользования и отграничиваются на местности любыми не наносящими вред растениям (способами) методами. </w:t>
      </w:r>
      <w:r>
        <w:br/>
      </w:r>
      <w:r>
        <w:rPr>
          <w:rFonts w:ascii="Times New Roman"/>
          <w:b w:val="false"/>
          <w:i w:val="false"/>
          <w:color w:val="000000"/>
          <w:sz w:val="28"/>
        </w:rPr>
        <w:t xml:space="preserve">
      Указанные зоны устанавливаются Правительством Республики Казахстан по представлению уполномоченного органа и центрального исполнительного органа, осуществляющего руководство в области науки и научно-технической деятельности. </w:t>
      </w:r>
      <w:r>
        <w:br/>
      </w:r>
      <w:r>
        <w:rPr>
          <w:rFonts w:ascii="Times New Roman"/>
          <w:b w:val="false"/>
          <w:i w:val="false"/>
          <w:color w:val="000000"/>
          <w:sz w:val="28"/>
        </w:rPr>
        <w:t xml:space="preserve">
      74. Аттестованные объекты селекционно-генетического назначения выделяются и отграничиваются на местности. </w:t>
      </w:r>
      <w:r>
        <w:br/>
      </w:r>
      <w:r>
        <w:rPr>
          <w:rFonts w:ascii="Times New Roman"/>
          <w:b w:val="false"/>
          <w:i w:val="false"/>
          <w:color w:val="000000"/>
          <w:sz w:val="28"/>
        </w:rPr>
        <w:t xml:space="preserve">
      75. Плюсовые деревья отмечаются на стволе дерева, на высоте 1,3 метра, нанесением полосы белой масляной краской шириной не менее 10 см и двойной нумерацией (черной краской на белом фоне): в числителе - номер дерева по реестру, в знаменателе - номер дерева по лесовладельцу. </w:t>
      </w:r>
      <w:r>
        <w:br/>
      </w:r>
      <w:r>
        <w:rPr>
          <w:rFonts w:ascii="Times New Roman"/>
          <w:b w:val="false"/>
          <w:i w:val="false"/>
          <w:color w:val="000000"/>
          <w:sz w:val="28"/>
        </w:rPr>
        <w:t xml:space="preserve">
      Элитные деревья отмечаются нанесением параллельно существующей отметке плюсового дерева еще одной полосы красного цвета шириной не менее 5 см, без каких-либо надписей. </w:t>
      </w:r>
      <w:r>
        <w:br/>
      </w:r>
      <w:r>
        <w:rPr>
          <w:rFonts w:ascii="Times New Roman"/>
          <w:b w:val="false"/>
          <w:i w:val="false"/>
          <w:color w:val="000000"/>
          <w:sz w:val="28"/>
        </w:rPr>
        <w:t xml:space="preserve">
      76. Территориально размещенные селекционно-генетические объекты (архивы клонов, географические культуры, испытательные культуры, генетические резерваты) отграничиваются на местности лесохозяйственными знаками, (столбы, каменные пирамиды), на которые наносятся надписи, определяющие местонахождение участка, год закладки и площадь. </w:t>
      </w:r>
      <w:r>
        <w:br/>
      </w:r>
      <w:r>
        <w:rPr>
          <w:rFonts w:ascii="Times New Roman"/>
          <w:b w:val="false"/>
          <w:i w:val="false"/>
          <w:color w:val="000000"/>
          <w:sz w:val="28"/>
        </w:rPr>
        <w:t xml:space="preserve">
      77. Надписи на специальных знаках должны соответствовать условиям требований указанных в приложении 8 к настоящим Правилам. </w:t>
      </w:r>
      <w:r>
        <w:br/>
      </w:r>
      <w:r>
        <w:rPr>
          <w:rFonts w:ascii="Times New Roman"/>
          <w:b w:val="false"/>
          <w:i w:val="false"/>
          <w:color w:val="000000"/>
          <w:sz w:val="28"/>
        </w:rPr>
        <w:t xml:space="preserve">
      78. На лесоустроительных материалах аттестованные объекты выделяют при любой площади, допускающей нанесение объектов на плановые материалы в установленном масштабе. </w:t>
      </w:r>
      <w:r>
        <w:br/>
      </w:r>
      <w:r>
        <w:rPr>
          <w:rFonts w:ascii="Times New Roman"/>
          <w:b w:val="false"/>
          <w:i w:val="false"/>
          <w:color w:val="000000"/>
          <w:sz w:val="28"/>
        </w:rPr>
        <w:t xml:space="preserve">
      В иных случаях они отмечаются условными знаками с отметкой в таксационном описании. </w:t>
      </w:r>
      <w:r>
        <w:br/>
      </w:r>
      <w:r>
        <w:rPr>
          <w:rFonts w:ascii="Times New Roman"/>
          <w:b w:val="false"/>
          <w:i w:val="false"/>
          <w:color w:val="000000"/>
          <w:sz w:val="28"/>
        </w:rPr>
        <w:t xml:space="preserve">
      79. Аттестованные плюсовые, элитные деревья, лесные генетические резерваты заносятся в государственные реестры в соответствии с приложениями 9 и 11 к настоящим Правилам. </w:t>
      </w:r>
      <w:r>
        <w:br/>
      </w:r>
      <w:r>
        <w:rPr>
          <w:rFonts w:ascii="Times New Roman"/>
          <w:b w:val="false"/>
          <w:i w:val="false"/>
          <w:color w:val="000000"/>
          <w:sz w:val="28"/>
        </w:rPr>
        <w:t xml:space="preserve">
      80. Материалы аттестации селекционно-генетических объектов являются материалами постоянного хранения. </w:t>
      </w:r>
      <w:r>
        <w:br/>
      </w:r>
      <w:r>
        <w:rPr>
          <w:rFonts w:ascii="Times New Roman"/>
          <w:b w:val="false"/>
          <w:i w:val="false"/>
          <w:color w:val="000000"/>
          <w:sz w:val="28"/>
        </w:rPr>
        <w:t xml:space="preserve">
      81. Специализированная организация уполномоченного органа области контроля за качеством семян и происхождением посадочного материала (далее - специализированная организация) представляет сведения об аттестованных объектах в лесоустроительную организацию, которая вносит соответствующие изменения и дополнения в материалы лесоустройства. </w:t>
      </w:r>
    </w:p>
    <w:bookmarkStart w:name="z26" w:id="26"/>
    <w:p>
      <w:pPr>
        <w:spacing w:after="0"/>
        <w:ind w:left="0"/>
        <w:jc w:val="left"/>
      </w:pPr>
      <w:r>
        <w:rPr>
          <w:rFonts w:ascii="Times New Roman"/>
          <w:b/>
          <w:i w:val="false"/>
          <w:color w:val="000000"/>
        </w:rPr>
        <w:t xml:space="preserve"> 
  9. Учет селекционно-генетических объектов </w:t>
      </w:r>
    </w:p>
    <w:bookmarkEnd w:id="26"/>
    <w:p>
      <w:pPr>
        <w:spacing w:after="0"/>
        <w:ind w:left="0"/>
        <w:jc w:val="both"/>
      </w:pPr>
      <w:r>
        <w:rPr>
          <w:rFonts w:ascii="Times New Roman"/>
          <w:b w:val="false"/>
          <w:i w:val="false"/>
          <w:color w:val="000000"/>
          <w:sz w:val="28"/>
        </w:rPr>
        <w:t xml:space="preserve">      82. Учет объектов селекционно-генетического назначения осуществляется специализированной организацией согласно приложений 9, 11, 12, 13 к настоящим Правилам. </w:t>
      </w:r>
      <w:r>
        <w:br/>
      </w:r>
      <w:r>
        <w:rPr>
          <w:rFonts w:ascii="Times New Roman"/>
          <w:b w:val="false"/>
          <w:i w:val="false"/>
          <w:color w:val="000000"/>
          <w:sz w:val="28"/>
        </w:rPr>
        <w:t xml:space="preserve">
      83. Для ведения учета объектов селекционно-генетического назначения, анализа их состояния и степени целевого использования специализированная организация ежегодно проводит их обследование совместно с представителями территориальных органов, областных исполнительных органов в области охраны, защиты, пользования лесным фондом, воспроизводства лесов и лесоразведения при участии государственного лесовладельца.  </w:t>
      </w:r>
      <w:r>
        <w:br/>
      </w:r>
      <w:r>
        <w:rPr>
          <w:rFonts w:ascii="Times New Roman"/>
          <w:b w:val="false"/>
          <w:i w:val="false"/>
          <w:color w:val="000000"/>
          <w:sz w:val="28"/>
        </w:rPr>
        <w:t xml:space="preserve">
      84. Обследованию путем натурного осмотра в вегетационный период подлежат все аттестованные объекты. </w:t>
      </w:r>
      <w:r>
        <w:br/>
      </w:r>
      <w:r>
        <w:rPr>
          <w:rFonts w:ascii="Times New Roman"/>
          <w:b w:val="false"/>
          <w:i w:val="false"/>
          <w:color w:val="000000"/>
          <w:sz w:val="28"/>
        </w:rPr>
        <w:t xml:space="preserve">
      85. При обследовании используются материалы предыдущего учета: паспорта объектов, реестры, сводные ведомости, таксационные описания и другие материалы. При необходимости с плановых материалов лесоустройства снимаются схематические выкопировки с размещением этих объектов. </w:t>
      </w:r>
      <w:r>
        <w:br/>
      </w:r>
      <w:r>
        <w:rPr>
          <w:rFonts w:ascii="Times New Roman"/>
          <w:b w:val="false"/>
          <w:i w:val="false"/>
          <w:color w:val="000000"/>
          <w:sz w:val="28"/>
        </w:rPr>
        <w:t xml:space="preserve">
      86. Для территориально размещенных объектов объем обследования зависит от их площади: </w:t>
      </w:r>
      <w:r>
        <w:br/>
      </w:r>
      <w:r>
        <w:rPr>
          <w:rFonts w:ascii="Times New Roman"/>
          <w:b w:val="false"/>
          <w:i w:val="false"/>
          <w:color w:val="000000"/>
          <w:sz w:val="28"/>
        </w:rPr>
        <w:t xml:space="preserve">
      до 5 га - обследуется вся площадь; </w:t>
      </w:r>
      <w:r>
        <w:br/>
      </w:r>
      <w:r>
        <w:rPr>
          <w:rFonts w:ascii="Times New Roman"/>
          <w:b w:val="false"/>
          <w:i w:val="false"/>
          <w:color w:val="000000"/>
          <w:sz w:val="28"/>
        </w:rPr>
        <w:t xml:space="preserve">
      от 6 до 50 га - обследуются 20 % от их общей площади; </w:t>
      </w:r>
      <w:r>
        <w:br/>
      </w:r>
      <w:r>
        <w:rPr>
          <w:rFonts w:ascii="Times New Roman"/>
          <w:b w:val="false"/>
          <w:i w:val="false"/>
          <w:color w:val="000000"/>
          <w:sz w:val="28"/>
        </w:rPr>
        <w:t xml:space="preserve">
      от 51 до 100 га - 15 % от их общей площади; </w:t>
      </w:r>
      <w:r>
        <w:br/>
      </w:r>
      <w:r>
        <w:rPr>
          <w:rFonts w:ascii="Times New Roman"/>
          <w:b w:val="false"/>
          <w:i w:val="false"/>
          <w:color w:val="000000"/>
          <w:sz w:val="28"/>
        </w:rPr>
        <w:t xml:space="preserve">
      от 101 га и более обследуются 5 % площади. </w:t>
      </w:r>
      <w:r>
        <w:br/>
      </w:r>
      <w:r>
        <w:rPr>
          <w:rFonts w:ascii="Times New Roman"/>
          <w:b w:val="false"/>
          <w:i w:val="false"/>
          <w:color w:val="000000"/>
          <w:sz w:val="28"/>
        </w:rPr>
        <w:t xml:space="preserve">
      В сомнительных и спорных случаях обследованию подлежит вся площадь объектов. </w:t>
      </w:r>
      <w:r>
        <w:br/>
      </w:r>
      <w:r>
        <w:rPr>
          <w:rFonts w:ascii="Times New Roman"/>
          <w:b w:val="false"/>
          <w:i w:val="false"/>
          <w:color w:val="000000"/>
          <w:sz w:val="28"/>
        </w:rPr>
        <w:t xml:space="preserve">
      87. По каждому объекту определяется качество его оформления в натуре (наличие граничных знаков и надписей на них), его состояние (наличие признаков повреждений деревьев вредителями и поражений болезнями, механических и других повреждений, характер и наличие усыхающих ветвей в кроне, развитие второго яруса, подлеска и другое), целевое использование (заготовка шишек, плодов, семян, черенков), а также соответствие фактическим данным записей в паспорте, сводной ведомости или реестре. </w:t>
      </w:r>
      <w:r>
        <w:br/>
      </w:r>
      <w:r>
        <w:rPr>
          <w:rFonts w:ascii="Times New Roman"/>
          <w:b w:val="false"/>
          <w:i w:val="false"/>
          <w:color w:val="000000"/>
          <w:sz w:val="28"/>
        </w:rPr>
        <w:t xml:space="preserve">
      88. По результатам обследования составляется акт проверки, который подписывается присутствующими сторонами. </w:t>
      </w:r>
      <w:r>
        <w:br/>
      </w:r>
      <w:r>
        <w:rPr>
          <w:rFonts w:ascii="Times New Roman"/>
          <w:b w:val="false"/>
          <w:i w:val="false"/>
          <w:color w:val="000000"/>
          <w:sz w:val="28"/>
        </w:rPr>
        <w:t xml:space="preserve">
      89. Специализированная организация обобщает материалы и ежегодно информирует уполномоченный орган и областные территориальные органы уполномоченного органа о наличии и состоянии объектов по форме согласно приложению 13 к настоящим Правилам, вносит предложение в уполномоченный орган по их дальнейшему использованию, улучшению охраны, натурному оформлению, реконструкции (восстановлению), переводу в другую категорию или списанию. </w:t>
      </w:r>
      <w:r>
        <w:br/>
      </w:r>
      <w:r>
        <w:rPr>
          <w:rFonts w:ascii="Times New Roman"/>
          <w:b w:val="false"/>
          <w:i w:val="false"/>
          <w:color w:val="000000"/>
          <w:sz w:val="28"/>
        </w:rPr>
        <w:t xml:space="preserve">
      90. Уполномоченный орган рассматривает и утверждает, материалы обследования объектов и принимает решение о мерах по дальнейшему улучшению их состояния и использования или списанию. </w:t>
      </w:r>
      <w:r>
        <w:br/>
      </w:r>
      <w:r>
        <w:rPr>
          <w:rFonts w:ascii="Times New Roman"/>
          <w:b w:val="false"/>
          <w:i w:val="false"/>
          <w:color w:val="000000"/>
          <w:sz w:val="28"/>
        </w:rPr>
        <w:t xml:space="preserve">
      91. На основании решения уполномоченного органа специализированная организация вносит изменения в реестры, сводные ведомости и паспорта объектов селекционно-генетического назначения, а также информирует лесоустроительную организацию о необходимости внесении изменений в лесоустроительные материалы.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селекционно-генетического назначения   </w:t>
      </w:r>
      <w:r>
        <w:br/>
      </w:r>
      <w:r>
        <w:rPr>
          <w:rFonts w:ascii="Times New Roman"/>
          <w:b w:val="false"/>
          <w:i w:val="false"/>
          <w:color w:val="000000"/>
          <w:sz w:val="28"/>
        </w:rPr>
        <w:t xml:space="preserve">
на участках государственного           </w:t>
      </w:r>
      <w:r>
        <w:br/>
      </w:r>
      <w:r>
        <w:rPr>
          <w:rFonts w:ascii="Times New Roman"/>
          <w:b w:val="false"/>
          <w:i w:val="false"/>
          <w:color w:val="000000"/>
          <w:sz w:val="28"/>
        </w:rPr>
        <w:t xml:space="preserve">
лесного фонда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Карточка </w:t>
      </w:r>
      <w:r>
        <w:br/>
      </w:r>
      <w:r>
        <w:rPr>
          <w:rFonts w:ascii="Times New Roman"/>
          <w:b w:val="false"/>
          <w:i w:val="false"/>
          <w:color w:val="000000"/>
          <w:sz w:val="28"/>
        </w:rPr>
        <w:t>
</w:t>
      </w:r>
      <w:r>
        <w:rPr>
          <w:rFonts w:ascii="Times New Roman"/>
          <w:b/>
          <w:i w:val="false"/>
          <w:color w:val="000000"/>
          <w:sz w:val="28"/>
        </w:rPr>
        <w:t xml:space="preserve">        предварительного отбора плюсового дерева N _____ </w:t>
      </w:r>
    </w:p>
    <w:bookmarkEnd w:id="27"/>
    <w:p>
      <w:pPr>
        <w:spacing w:after="0"/>
        <w:ind w:left="0"/>
        <w:jc w:val="both"/>
      </w:pPr>
      <w:r>
        <w:rPr>
          <w:rFonts w:ascii="Times New Roman"/>
          <w:b w:val="false"/>
          <w:i w:val="false"/>
          <w:color w:val="000000"/>
          <w:sz w:val="28"/>
        </w:rPr>
        <w:t xml:space="preserve">1. Область ________________________________________________________ </w:t>
      </w:r>
      <w:r>
        <w:br/>
      </w:r>
      <w:r>
        <w:rPr>
          <w:rFonts w:ascii="Times New Roman"/>
          <w:b w:val="false"/>
          <w:i w:val="false"/>
          <w:color w:val="000000"/>
          <w:sz w:val="28"/>
        </w:rPr>
        <w:t xml:space="preserve">
2. Административный район _________________________________________ </w:t>
      </w:r>
      <w:r>
        <w:br/>
      </w:r>
      <w:r>
        <w:rPr>
          <w:rFonts w:ascii="Times New Roman"/>
          <w:b w:val="false"/>
          <w:i w:val="false"/>
          <w:color w:val="000000"/>
          <w:sz w:val="28"/>
        </w:rPr>
        <w:t xml:space="preserve">
3. Государственный лесовладелец ____________________________________ </w:t>
      </w:r>
      <w:r>
        <w:br/>
      </w:r>
      <w:r>
        <w:rPr>
          <w:rFonts w:ascii="Times New Roman"/>
          <w:b w:val="false"/>
          <w:i w:val="false"/>
          <w:color w:val="000000"/>
          <w:sz w:val="28"/>
        </w:rPr>
        <w:t xml:space="preserve">
4. Лесничество ____________________________________________________ </w:t>
      </w:r>
      <w:r>
        <w:br/>
      </w:r>
      <w:r>
        <w:rPr>
          <w:rFonts w:ascii="Times New Roman"/>
          <w:b w:val="false"/>
          <w:i w:val="false"/>
          <w:color w:val="000000"/>
          <w:sz w:val="28"/>
        </w:rPr>
        <w:t xml:space="preserve">
5. Квартал N ______________________________________________________ </w:t>
      </w:r>
      <w:r>
        <w:br/>
      </w:r>
      <w:r>
        <w:rPr>
          <w:rFonts w:ascii="Times New Roman"/>
          <w:b w:val="false"/>
          <w:i w:val="false"/>
          <w:color w:val="000000"/>
          <w:sz w:val="28"/>
        </w:rPr>
        <w:t xml:space="preserve">
6. Выдел N ________________________________________________________ </w:t>
      </w:r>
      <w:r>
        <w:br/>
      </w:r>
      <w:r>
        <w:rPr>
          <w:rFonts w:ascii="Times New Roman"/>
          <w:b w:val="false"/>
          <w:i w:val="false"/>
          <w:color w:val="000000"/>
          <w:sz w:val="28"/>
        </w:rPr>
        <w:t xml:space="preserve">
Сведения о размещении плюсового дерева в квартале и выделе (схема </w:t>
      </w:r>
      <w:r>
        <w:br/>
      </w:r>
      <w:r>
        <w:rPr>
          <w:rFonts w:ascii="Times New Roman"/>
          <w:b w:val="false"/>
          <w:i w:val="false"/>
          <w:color w:val="000000"/>
          <w:sz w:val="28"/>
        </w:rPr>
        <w:t xml:space="preserve">
размещения, географические координаты) </w:t>
      </w:r>
    </w:p>
    <w:p>
      <w:pPr>
        <w:spacing w:after="0"/>
        <w:ind w:left="0"/>
        <w:jc w:val="both"/>
      </w:pPr>
      <w:r>
        <w:rPr>
          <w:rFonts w:ascii="Times New Roman"/>
          <w:b/>
          <w:i w:val="false"/>
          <w:color w:val="000000"/>
          <w:sz w:val="28"/>
        </w:rPr>
        <w:t xml:space="preserve">            Краткая характеристика насаждения выдела, </w:t>
      </w:r>
      <w:r>
        <w:br/>
      </w:r>
      <w:r>
        <w:rPr>
          <w:rFonts w:ascii="Times New Roman"/>
          <w:b w:val="false"/>
          <w:i w:val="false"/>
          <w:color w:val="000000"/>
          <w:sz w:val="28"/>
        </w:rPr>
        <w:t>
</w:t>
      </w:r>
      <w:r>
        <w:rPr>
          <w:rFonts w:ascii="Times New Roman"/>
          <w:b/>
          <w:i w:val="false"/>
          <w:color w:val="000000"/>
          <w:sz w:val="28"/>
        </w:rPr>
        <w:t xml:space="preserve">                   в котором выявлено дерево </w:t>
      </w:r>
    </w:p>
    <w:p>
      <w:pPr>
        <w:spacing w:after="0"/>
        <w:ind w:left="0"/>
        <w:jc w:val="both"/>
      </w:pPr>
      <w:r>
        <w:rPr>
          <w:rFonts w:ascii="Times New Roman"/>
          <w:b w:val="false"/>
          <w:i w:val="false"/>
          <w:color w:val="000000"/>
          <w:sz w:val="28"/>
        </w:rPr>
        <w:t xml:space="preserve">7. Состав ___________________ 8. Класс бонитета ___________________ </w:t>
      </w:r>
      <w:r>
        <w:br/>
      </w:r>
      <w:r>
        <w:rPr>
          <w:rFonts w:ascii="Times New Roman"/>
          <w:b w:val="false"/>
          <w:i w:val="false"/>
          <w:color w:val="000000"/>
          <w:sz w:val="28"/>
        </w:rPr>
        <w:t xml:space="preserve">
9. Тип леса (лесорастительные условия) ____________________________ </w:t>
      </w:r>
      <w:r>
        <w:br/>
      </w:r>
      <w:r>
        <w:rPr>
          <w:rFonts w:ascii="Times New Roman"/>
          <w:b w:val="false"/>
          <w:i w:val="false"/>
          <w:color w:val="000000"/>
          <w:sz w:val="28"/>
        </w:rPr>
        <w:t xml:space="preserve">
10. Средний возраст ___________________________________________ лет </w:t>
      </w:r>
      <w:r>
        <w:br/>
      </w:r>
      <w:r>
        <w:rPr>
          <w:rFonts w:ascii="Times New Roman"/>
          <w:b w:val="false"/>
          <w:i w:val="false"/>
          <w:color w:val="000000"/>
          <w:sz w:val="28"/>
        </w:rPr>
        <w:t xml:space="preserve">
11. Средняя полнота _______________________________________________ </w:t>
      </w:r>
      <w:r>
        <w:br/>
      </w:r>
      <w:r>
        <w:rPr>
          <w:rFonts w:ascii="Times New Roman"/>
          <w:b w:val="false"/>
          <w:i w:val="false"/>
          <w:color w:val="000000"/>
          <w:sz w:val="28"/>
        </w:rPr>
        <w:t xml:space="preserve">
12. Средняя высота по главной породе ____________________________ м </w:t>
      </w:r>
      <w:r>
        <w:br/>
      </w:r>
      <w:r>
        <w:rPr>
          <w:rFonts w:ascii="Times New Roman"/>
          <w:b w:val="false"/>
          <w:i w:val="false"/>
          <w:color w:val="000000"/>
          <w:sz w:val="28"/>
        </w:rPr>
        <w:t xml:space="preserve">
13. Средний диаметр по главной породе ___________________________ м </w:t>
      </w:r>
      <w:r>
        <w:br/>
      </w:r>
      <w:r>
        <w:rPr>
          <w:rFonts w:ascii="Times New Roman"/>
          <w:b w:val="false"/>
          <w:i w:val="false"/>
          <w:color w:val="000000"/>
          <w:sz w:val="28"/>
        </w:rPr>
        <w:t xml:space="preserve">
14. Крутизна, экспозиция склона ___________________________________ </w:t>
      </w:r>
      <w:r>
        <w:br/>
      </w:r>
      <w:r>
        <w:rPr>
          <w:rFonts w:ascii="Times New Roman"/>
          <w:b w:val="false"/>
          <w:i w:val="false"/>
          <w:color w:val="000000"/>
          <w:sz w:val="28"/>
        </w:rPr>
        <w:t xml:space="preserve">
15. Высота над уровнем моря _____________________________________ м </w:t>
      </w:r>
      <w:r>
        <w:br/>
      </w:r>
      <w:r>
        <w:rPr>
          <w:rFonts w:ascii="Times New Roman"/>
          <w:b w:val="false"/>
          <w:i w:val="false"/>
          <w:color w:val="000000"/>
          <w:sz w:val="28"/>
        </w:rPr>
        <w:t xml:space="preserve">
16. Санитарное и лесопатологическое состояние _____________________ </w:t>
      </w:r>
    </w:p>
    <w:p>
      <w:pPr>
        <w:spacing w:after="0"/>
        <w:ind w:left="0"/>
        <w:jc w:val="both"/>
      </w:pPr>
      <w:r>
        <w:rPr>
          <w:rFonts w:ascii="Times New Roman"/>
          <w:b/>
          <w:i w:val="false"/>
          <w:color w:val="000000"/>
          <w:sz w:val="28"/>
        </w:rPr>
        <w:t xml:space="preserve">       Основные таксационные показатели отобранного дерева </w:t>
      </w:r>
    </w:p>
    <w:p>
      <w:pPr>
        <w:spacing w:after="0"/>
        <w:ind w:left="0"/>
        <w:jc w:val="both"/>
      </w:pPr>
      <w:r>
        <w:rPr>
          <w:rFonts w:ascii="Times New Roman"/>
          <w:b w:val="false"/>
          <w:i w:val="false"/>
          <w:color w:val="000000"/>
          <w:sz w:val="28"/>
        </w:rPr>
        <w:t xml:space="preserve">17. Возраст дерева ____________________________________________ лет </w:t>
      </w:r>
      <w:r>
        <w:br/>
      </w:r>
      <w:r>
        <w:rPr>
          <w:rFonts w:ascii="Times New Roman"/>
          <w:b w:val="false"/>
          <w:i w:val="false"/>
          <w:color w:val="000000"/>
          <w:sz w:val="28"/>
        </w:rPr>
        <w:t xml:space="preserve">
18. Диаметр ствола (кроны) _____________________________________ см </w:t>
      </w:r>
      <w:r>
        <w:br/>
      </w:r>
      <w:r>
        <w:rPr>
          <w:rFonts w:ascii="Times New Roman"/>
          <w:b w:val="false"/>
          <w:i w:val="false"/>
          <w:color w:val="000000"/>
          <w:sz w:val="28"/>
        </w:rPr>
        <w:t xml:space="preserve">
19. % превышения диаметра от среднего _____________________________ </w:t>
      </w:r>
      <w:r>
        <w:br/>
      </w:r>
      <w:r>
        <w:rPr>
          <w:rFonts w:ascii="Times New Roman"/>
          <w:b w:val="false"/>
          <w:i w:val="false"/>
          <w:color w:val="000000"/>
          <w:sz w:val="28"/>
        </w:rPr>
        <w:t xml:space="preserve">
20. Высота ______________________________________________________ м </w:t>
      </w:r>
      <w:r>
        <w:br/>
      </w:r>
      <w:r>
        <w:rPr>
          <w:rFonts w:ascii="Times New Roman"/>
          <w:b w:val="false"/>
          <w:i w:val="false"/>
          <w:color w:val="000000"/>
          <w:sz w:val="28"/>
        </w:rPr>
        <w:t xml:space="preserve">
21. % превышения высоты от средней ________________________________ </w:t>
      </w:r>
      <w:r>
        <w:br/>
      </w:r>
      <w:r>
        <w:rPr>
          <w:rFonts w:ascii="Times New Roman"/>
          <w:b w:val="false"/>
          <w:i w:val="false"/>
          <w:color w:val="000000"/>
          <w:sz w:val="28"/>
        </w:rPr>
        <w:t xml:space="preserve">
22. Показатели, характеризующие отбираемое дерево по целевому наз- </w:t>
      </w:r>
      <w:r>
        <w:br/>
      </w:r>
      <w:r>
        <w:rPr>
          <w:rFonts w:ascii="Times New Roman"/>
          <w:b w:val="false"/>
          <w:i w:val="false"/>
          <w:color w:val="000000"/>
          <w:sz w:val="28"/>
        </w:rPr>
        <w:t xml:space="preserve">
начению (смолопродуктивность, обильность семеношения, качество </w:t>
      </w:r>
      <w:r>
        <w:br/>
      </w:r>
      <w:r>
        <w:rPr>
          <w:rFonts w:ascii="Times New Roman"/>
          <w:b w:val="false"/>
          <w:i w:val="false"/>
          <w:color w:val="000000"/>
          <w:sz w:val="28"/>
        </w:rPr>
        <w:t xml:space="preserve">
семян, текстура древесины) ________________________________________ </w:t>
      </w:r>
    </w:p>
    <w:p>
      <w:pPr>
        <w:spacing w:after="0"/>
        <w:ind w:left="0"/>
        <w:jc w:val="both"/>
      </w:pPr>
      <w:r>
        <w:rPr>
          <w:rFonts w:ascii="Times New Roman"/>
          <w:b w:val="false"/>
          <w:i w:val="false"/>
          <w:color w:val="000000"/>
          <w:sz w:val="28"/>
        </w:rPr>
        <w:t xml:space="preserve">Карточку составил (должность, подпись) ____________________________ </w:t>
      </w:r>
      <w:r>
        <w:br/>
      </w:r>
      <w:r>
        <w:rPr>
          <w:rFonts w:ascii="Times New Roman"/>
          <w:b w:val="false"/>
          <w:i w:val="false"/>
          <w:color w:val="000000"/>
          <w:sz w:val="28"/>
        </w:rPr>
        <w:t xml:space="preserve">
"___" ____________ 200_ г. </w:t>
      </w:r>
    </w:p>
    <w:p>
      <w:pPr>
        <w:spacing w:after="0"/>
        <w:ind w:left="0"/>
        <w:jc w:val="both"/>
      </w:pPr>
      <w:r>
        <w:rPr>
          <w:rFonts w:ascii="Times New Roman"/>
          <w:b w:val="false"/>
          <w:i w:val="false"/>
          <w:color w:val="000000"/>
          <w:sz w:val="28"/>
        </w:rPr>
        <w:t xml:space="preserve">Примечание: Характеристика насаждений выдела берется из материалов </w:t>
      </w:r>
      <w:r>
        <w:br/>
      </w:r>
      <w:r>
        <w:rPr>
          <w:rFonts w:ascii="Times New Roman"/>
          <w:b w:val="false"/>
          <w:i w:val="false"/>
          <w:color w:val="000000"/>
          <w:sz w:val="28"/>
        </w:rPr>
        <w:t xml:space="preserve">
лесоустройства.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селекционно-генетического назначения   </w:t>
      </w:r>
      <w:r>
        <w:br/>
      </w:r>
      <w:r>
        <w:rPr>
          <w:rFonts w:ascii="Times New Roman"/>
          <w:b w:val="false"/>
          <w:i w:val="false"/>
          <w:color w:val="000000"/>
          <w:sz w:val="28"/>
        </w:rPr>
        <w:t xml:space="preserve">
на участках государственного           </w:t>
      </w:r>
      <w:r>
        <w:br/>
      </w:r>
      <w:r>
        <w:rPr>
          <w:rFonts w:ascii="Times New Roman"/>
          <w:b w:val="false"/>
          <w:i w:val="false"/>
          <w:color w:val="000000"/>
          <w:sz w:val="28"/>
        </w:rPr>
        <w:t xml:space="preserve">
лесного фонда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Карточка N </w:t>
      </w:r>
      <w:r>
        <w:br/>
      </w:r>
      <w:r>
        <w:rPr>
          <w:rFonts w:ascii="Times New Roman"/>
          <w:b w:val="false"/>
          <w:i w:val="false"/>
          <w:color w:val="000000"/>
          <w:sz w:val="28"/>
        </w:rPr>
        <w:t>
</w:t>
      </w:r>
      <w:r>
        <w:rPr>
          <w:rFonts w:ascii="Times New Roman"/>
          <w:b/>
          <w:i w:val="false"/>
          <w:color w:val="000000"/>
          <w:sz w:val="28"/>
        </w:rPr>
        <w:t xml:space="preserve">          учета испытательных культур плюсовых деревьев </w:t>
      </w:r>
      <w:r>
        <w:br/>
      </w:r>
      <w:r>
        <w:rPr>
          <w:rFonts w:ascii="Times New Roman"/>
          <w:b w:val="false"/>
          <w:i w:val="false"/>
          <w:color w:val="000000"/>
          <w:sz w:val="28"/>
        </w:rPr>
        <w:t>
</w:t>
      </w:r>
      <w:r>
        <w:rPr>
          <w:rFonts w:ascii="Times New Roman"/>
          <w:b/>
          <w:i w:val="false"/>
          <w:color w:val="000000"/>
          <w:sz w:val="28"/>
        </w:rPr>
        <w:t xml:space="preserve">             (географических, экологических культур) </w:t>
      </w:r>
      <w:r>
        <w:br/>
      </w:r>
      <w:r>
        <w:rPr>
          <w:rFonts w:ascii="Times New Roman"/>
          <w:b w:val="false"/>
          <w:i w:val="false"/>
          <w:color w:val="000000"/>
          <w:sz w:val="28"/>
        </w:rPr>
        <w:t xml:space="preserve">
                         (нужное подчеркнуть) </w:t>
      </w:r>
    </w:p>
    <w:bookmarkEnd w:id="28"/>
    <w:p>
      <w:pPr>
        <w:spacing w:after="0"/>
        <w:ind w:left="0"/>
        <w:jc w:val="both"/>
      </w:pPr>
      <w:r>
        <w:rPr>
          <w:rFonts w:ascii="Times New Roman"/>
          <w:b w:val="false"/>
          <w:i w:val="false"/>
          <w:color w:val="000000"/>
          <w:sz w:val="28"/>
        </w:rPr>
        <w:t xml:space="preserve">      Порода ______________________________________________________ </w:t>
      </w:r>
    </w:p>
    <w:p>
      <w:pPr>
        <w:spacing w:after="0"/>
        <w:ind w:left="0"/>
        <w:jc w:val="both"/>
      </w:pPr>
      <w:r>
        <w:rPr>
          <w:rFonts w:ascii="Times New Roman"/>
          <w:b w:val="false"/>
          <w:i w:val="false"/>
          <w:color w:val="000000"/>
          <w:sz w:val="28"/>
        </w:rPr>
        <w:t xml:space="preserve">1. Область ________________________________________________________ </w:t>
      </w:r>
      <w:r>
        <w:br/>
      </w:r>
      <w:r>
        <w:rPr>
          <w:rFonts w:ascii="Times New Roman"/>
          <w:b w:val="false"/>
          <w:i w:val="false"/>
          <w:color w:val="000000"/>
          <w:sz w:val="28"/>
        </w:rPr>
        <w:t xml:space="preserve">
2. Государственный лесовладелец _______________________ лесничество </w:t>
      </w:r>
      <w:r>
        <w:br/>
      </w:r>
      <w:r>
        <w:rPr>
          <w:rFonts w:ascii="Times New Roman"/>
          <w:b w:val="false"/>
          <w:i w:val="false"/>
          <w:color w:val="000000"/>
          <w:sz w:val="28"/>
        </w:rPr>
        <w:t xml:space="preserve">
квартал ________________________ выдел ____________________________ </w:t>
      </w:r>
      <w:r>
        <w:br/>
      </w:r>
      <w:r>
        <w:rPr>
          <w:rFonts w:ascii="Times New Roman"/>
          <w:b w:val="false"/>
          <w:i w:val="false"/>
          <w:color w:val="000000"/>
          <w:sz w:val="28"/>
        </w:rPr>
        <w:t xml:space="preserve">
3. Площадь участка, га ____________________________________________ </w:t>
      </w:r>
      <w:r>
        <w:br/>
      </w:r>
      <w:r>
        <w:rPr>
          <w:rFonts w:ascii="Times New Roman"/>
          <w:b w:val="false"/>
          <w:i w:val="false"/>
          <w:color w:val="000000"/>
          <w:sz w:val="28"/>
        </w:rPr>
        <w:t xml:space="preserve">
4. Тип условий местопроизрастания _________________________________ </w:t>
      </w:r>
      <w:r>
        <w:br/>
      </w:r>
      <w:r>
        <w:rPr>
          <w:rFonts w:ascii="Times New Roman"/>
          <w:b w:val="false"/>
          <w:i w:val="false"/>
          <w:color w:val="000000"/>
          <w:sz w:val="28"/>
        </w:rPr>
        <w:t xml:space="preserve">
5. Год закладки ___________________________________________________ </w:t>
      </w:r>
      <w:r>
        <w:br/>
      </w:r>
      <w:r>
        <w:rPr>
          <w:rFonts w:ascii="Times New Roman"/>
          <w:b w:val="false"/>
          <w:i w:val="false"/>
          <w:color w:val="000000"/>
          <w:sz w:val="28"/>
        </w:rPr>
        <w:t xml:space="preserve">
6. Число испытываемых семей или клонов (экотип, сортов) ___________ </w:t>
      </w:r>
      <w:r>
        <w:br/>
      </w:r>
      <w:r>
        <w:rPr>
          <w:rFonts w:ascii="Times New Roman"/>
          <w:b w:val="false"/>
          <w:i w:val="false"/>
          <w:color w:val="000000"/>
          <w:sz w:val="28"/>
        </w:rPr>
        <w:t xml:space="preserve">
7. Размещение деревьев (расстояния, м) ____________________________ </w:t>
      </w:r>
      <w:r>
        <w:br/>
      </w:r>
      <w:r>
        <w:rPr>
          <w:rFonts w:ascii="Times New Roman"/>
          <w:b w:val="false"/>
          <w:i w:val="false"/>
          <w:color w:val="000000"/>
          <w:sz w:val="28"/>
        </w:rPr>
        <w:t xml:space="preserve">
8. Число повторностей _____________________________________________ </w:t>
      </w:r>
      <w:r>
        <w:br/>
      </w:r>
      <w:r>
        <w:rPr>
          <w:rFonts w:ascii="Times New Roman"/>
          <w:b w:val="false"/>
          <w:i w:val="false"/>
          <w:color w:val="000000"/>
          <w:sz w:val="28"/>
        </w:rPr>
        <w:t xml:space="preserve">
9. Число растений и потомства (от - до), шт. ______________________ </w:t>
      </w:r>
      <w:r>
        <w:br/>
      </w:r>
      <w:r>
        <w:rPr>
          <w:rFonts w:ascii="Times New Roman"/>
          <w:b w:val="false"/>
          <w:i w:val="false"/>
          <w:color w:val="000000"/>
          <w:sz w:val="28"/>
        </w:rPr>
        <w:t xml:space="preserve">
10. Наличие и характер контроля ___________________________________ </w:t>
      </w:r>
      <w:r>
        <w:br/>
      </w:r>
      <w:r>
        <w:rPr>
          <w:rFonts w:ascii="Times New Roman"/>
          <w:b w:val="false"/>
          <w:i w:val="false"/>
          <w:color w:val="000000"/>
          <w:sz w:val="28"/>
        </w:rPr>
        <w:t xml:space="preserve">
11. Состояние культур _____________________________________________ </w:t>
      </w:r>
      <w:r>
        <w:br/>
      </w:r>
      <w:r>
        <w:rPr>
          <w:rFonts w:ascii="Times New Roman"/>
          <w:b w:val="false"/>
          <w:i w:val="false"/>
          <w:color w:val="000000"/>
          <w:sz w:val="28"/>
        </w:rPr>
        <w:t xml:space="preserve">
12. Заключение комиссии о соответствии объекта целям закладки и о </w:t>
      </w:r>
      <w:r>
        <w:br/>
      </w:r>
      <w:r>
        <w:rPr>
          <w:rFonts w:ascii="Times New Roman"/>
          <w:b w:val="false"/>
          <w:i w:val="false"/>
          <w:color w:val="000000"/>
          <w:sz w:val="28"/>
        </w:rPr>
        <w:t xml:space="preserve">
режиме дальнейшего использования </w:t>
      </w:r>
      <w:r>
        <w:br/>
      </w:r>
      <w:r>
        <w:rPr>
          <w:rFonts w:ascii="Times New Roman"/>
          <w:b w:val="false"/>
          <w:i w:val="false"/>
          <w:color w:val="000000"/>
          <w:sz w:val="28"/>
        </w:rPr>
        <w:t xml:space="preserve">
13. Предложения по выделению кандидатов в сорта-популяции, сорта- </w:t>
      </w:r>
      <w:r>
        <w:br/>
      </w:r>
      <w:r>
        <w:rPr>
          <w:rFonts w:ascii="Times New Roman"/>
          <w:b w:val="false"/>
          <w:i w:val="false"/>
          <w:color w:val="000000"/>
          <w:sz w:val="28"/>
        </w:rPr>
        <w:t xml:space="preserve">
гибриды, сорта-клоны (наименование и номер семей, клонов, сортов </w:t>
      </w:r>
      <w:r>
        <w:br/>
      </w:r>
      <w:r>
        <w:rPr>
          <w:rFonts w:ascii="Times New Roman"/>
          <w:b w:val="false"/>
          <w:i w:val="false"/>
          <w:color w:val="000000"/>
          <w:sz w:val="28"/>
        </w:rPr>
        <w:t xml:space="preserve">
экотипов) </w:t>
      </w:r>
      <w:r>
        <w:br/>
      </w:r>
      <w:r>
        <w:rPr>
          <w:rFonts w:ascii="Times New Roman"/>
          <w:b w:val="false"/>
          <w:i w:val="false"/>
          <w:color w:val="000000"/>
          <w:sz w:val="28"/>
        </w:rPr>
        <w:t xml:space="preserve">
14. Рекомендуемые мероприятия по содержанию и улучшению состояния </w:t>
      </w:r>
      <w:r>
        <w:br/>
      </w:r>
      <w:r>
        <w:rPr>
          <w:rFonts w:ascii="Times New Roman"/>
          <w:b w:val="false"/>
          <w:i w:val="false"/>
          <w:color w:val="000000"/>
          <w:sz w:val="28"/>
        </w:rPr>
        <w:t xml:space="preserve">
объекта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00"/>
          <w:sz w:val="28"/>
        </w:rPr>
        <w:t xml:space="preserve">                      Перечетная ведомость </w:t>
      </w:r>
      <w:r>
        <w:br/>
      </w:r>
      <w:r>
        <w:rPr>
          <w:rFonts w:ascii="Times New Roman"/>
          <w:b w:val="false"/>
          <w:i w:val="false"/>
          <w:color w:val="000000"/>
          <w:sz w:val="28"/>
        </w:rPr>
        <w:t>
</w:t>
      </w:r>
      <w:r>
        <w:rPr>
          <w:rFonts w:ascii="Times New Roman"/>
          <w:b/>
          <w:i w:val="false"/>
          <w:color w:val="000000"/>
          <w:sz w:val="28"/>
        </w:rPr>
        <w:t xml:space="preserve">       деревьев на участке испытательных культур плюсовых </w:t>
      </w:r>
      <w:r>
        <w:br/>
      </w:r>
      <w:r>
        <w:rPr>
          <w:rFonts w:ascii="Times New Roman"/>
          <w:b w:val="false"/>
          <w:i w:val="false"/>
          <w:color w:val="000000"/>
          <w:sz w:val="28"/>
        </w:rPr>
        <w:t>
</w:t>
      </w:r>
      <w:r>
        <w:rPr>
          <w:rFonts w:ascii="Times New Roman"/>
          <w:b/>
          <w:i w:val="false"/>
          <w:color w:val="000000"/>
          <w:sz w:val="28"/>
        </w:rPr>
        <w:t xml:space="preserve">      деревьев (географических, экологических культур и на </w:t>
      </w:r>
      <w:r>
        <w:br/>
      </w:r>
      <w:r>
        <w:rPr>
          <w:rFonts w:ascii="Times New Roman"/>
          <w:b w:val="false"/>
          <w:i w:val="false"/>
          <w:color w:val="000000"/>
          <w:sz w:val="28"/>
        </w:rPr>
        <w:t>
</w:t>
      </w:r>
      <w:r>
        <w:rPr>
          <w:rFonts w:ascii="Times New Roman"/>
          <w:b/>
          <w:i w:val="false"/>
          <w:color w:val="000000"/>
          <w:sz w:val="28"/>
        </w:rPr>
        <w:t xml:space="preserve">        сортоиспытательном участке) (нужное подчеркнуть)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3053"/>
        <w:gridCol w:w="2053"/>
        <w:gridCol w:w="1753"/>
        <w:gridCol w:w="2113"/>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____плюсового </w:t>
            </w:r>
            <w:r>
              <w:br/>
            </w:r>
            <w:r>
              <w:rPr>
                <w:rFonts w:ascii="Times New Roman"/>
                <w:b w:val="false"/>
                <w:i w:val="false"/>
                <w:color w:val="000000"/>
                <w:sz w:val="20"/>
              </w:rPr>
              <w:t xml:space="preserve">
дерева (по </w:t>
            </w:r>
            <w:r>
              <w:br/>
            </w:r>
            <w:r>
              <w:rPr>
                <w:rFonts w:ascii="Times New Roman"/>
                <w:b w:val="false"/>
                <w:i w:val="false"/>
                <w:color w:val="000000"/>
                <w:sz w:val="20"/>
              </w:rPr>
              <w:t xml:space="preserve">
госреестру), </w:t>
            </w:r>
            <w:r>
              <w:br/>
            </w:r>
            <w:r>
              <w:rPr>
                <w:rFonts w:ascii="Times New Roman"/>
                <w:b w:val="false"/>
                <w:i w:val="false"/>
                <w:color w:val="000000"/>
                <w:sz w:val="20"/>
              </w:rPr>
              <w:t xml:space="preserve">
название и </w:t>
            </w:r>
            <w:r>
              <w:br/>
            </w:r>
            <w:r>
              <w:rPr>
                <w:rFonts w:ascii="Times New Roman"/>
                <w:b w:val="false"/>
                <w:i w:val="false"/>
                <w:color w:val="000000"/>
                <w:sz w:val="20"/>
              </w:rPr>
              <w:t xml:space="preserve">
происхождение </w:t>
            </w:r>
            <w:r>
              <w:br/>
            </w:r>
            <w:r>
              <w:rPr>
                <w:rFonts w:ascii="Times New Roman"/>
                <w:b w:val="false"/>
                <w:i w:val="false"/>
                <w:color w:val="000000"/>
                <w:sz w:val="20"/>
              </w:rPr>
              <w:t xml:space="preserve">
сорта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Повторность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деревьев, </w:t>
            </w:r>
            <w:r>
              <w:br/>
            </w:r>
            <w:r>
              <w:rPr>
                <w:rFonts w:ascii="Times New Roman"/>
                <w:b w:val="false"/>
                <w:i w:val="false"/>
                <w:color w:val="000000"/>
                <w:sz w:val="20"/>
              </w:rPr>
              <w:t xml:space="preserve">
шт.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 </w:t>
            </w:r>
            <w:r>
              <w:br/>
            </w:r>
            <w:r>
              <w:rPr>
                <w:rFonts w:ascii="Times New Roman"/>
                <w:b w:val="false"/>
                <w:i w:val="false"/>
                <w:color w:val="000000"/>
                <w:sz w:val="20"/>
              </w:rPr>
              <w:t xml:space="preserve">
ность,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w:t>
            </w:r>
            <w:r>
              <w:br/>
            </w:r>
            <w:r>
              <w:rPr>
                <w:rFonts w:ascii="Times New Roman"/>
                <w:b w:val="false"/>
                <w:i w:val="false"/>
                <w:color w:val="000000"/>
                <w:sz w:val="20"/>
              </w:rPr>
              <w:t xml:space="preserve">
деревьев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семье, сорту, </w:t>
            </w:r>
            <w:r>
              <w:br/>
            </w:r>
            <w:r>
              <w:rPr>
                <w:rFonts w:ascii="Times New Roman"/>
                <w:b w:val="false"/>
                <w:i w:val="false"/>
                <w:color w:val="000000"/>
                <w:sz w:val="20"/>
              </w:rPr>
              <w:t xml:space="preserve">
происхождению: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по </w:t>
            </w:r>
            <w:r>
              <w:br/>
            </w:r>
            <w:r>
              <w:rPr>
                <w:rFonts w:ascii="Times New Roman"/>
                <w:b w:val="false"/>
                <w:i w:val="false"/>
                <w:color w:val="000000"/>
                <w:sz w:val="20"/>
              </w:rPr>
              <w:t>
</w:t>
            </w:r>
            <w:r>
              <w:rPr>
                <w:rFonts w:ascii="Times New Roman"/>
                <w:b/>
                <w:i w:val="false"/>
                <w:color w:val="000000"/>
                <w:sz w:val="20"/>
              </w:rPr>
              <w:t xml:space="preserve">участку: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r>
              <w:br/>
            </w:r>
            <w:r>
              <w:rPr>
                <w:rFonts w:ascii="Times New Roman"/>
                <w:b w:val="false"/>
                <w:i w:val="false"/>
                <w:color w:val="000000"/>
                <w:sz w:val="20"/>
              </w:rPr>
              <w:t>
</w:t>
            </w:r>
            <w:r>
              <w:rPr>
                <w:rFonts w:ascii="Times New Roman"/>
                <w:b/>
                <w:i w:val="false"/>
                <w:color w:val="000000"/>
                <w:sz w:val="20"/>
              </w:rPr>
              <w:t xml:space="preserve">по контролю: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Карточку составил (должность, подпись) _______________________ </w:t>
      </w:r>
      <w:r>
        <w:br/>
      </w:r>
      <w:r>
        <w:rPr>
          <w:rFonts w:ascii="Times New Roman"/>
          <w:b w:val="false"/>
          <w:i w:val="false"/>
          <w:color w:val="000000"/>
          <w:sz w:val="28"/>
        </w:rPr>
        <w:t xml:space="preserve">
"___" _____________ 200_г. </w:t>
      </w:r>
    </w:p>
    <w:bookmarkStart w:name="z29" w:id="2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селекционно-генетического назначения   </w:t>
      </w:r>
      <w:r>
        <w:br/>
      </w:r>
      <w:r>
        <w:rPr>
          <w:rFonts w:ascii="Times New Roman"/>
          <w:b w:val="false"/>
          <w:i w:val="false"/>
          <w:color w:val="000000"/>
          <w:sz w:val="28"/>
        </w:rPr>
        <w:t xml:space="preserve">
на участках государственного           </w:t>
      </w:r>
      <w:r>
        <w:br/>
      </w:r>
      <w:r>
        <w:rPr>
          <w:rFonts w:ascii="Times New Roman"/>
          <w:b w:val="false"/>
          <w:i w:val="false"/>
          <w:color w:val="000000"/>
          <w:sz w:val="28"/>
        </w:rPr>
        <w:t xml:space="preserve">
лесного фонда                          </w:t>
      </w:r>
    </w:p>
    <w:bookmarkEnd w:id="29"/>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Область ___________________________________________________________ </w:t>
      </w:r>
      <w:r>
        <w:br/>
      </w:r>
      <w:r>
        <w:rPr>
          <w:rFonts w:ascii="Times New Roman"/>
          <w:b w:val="false"/>
          <w:i w:val="false"/>
          <w:color w:val="000000"/>
          <w:sz w:val="28"/>
        </w:rPr>
        <w:t xml:space="preserve">
Государственный лесовладелец ______________________________________ </w:t>
      </w:r>
      <w:r>
        <w:br/>
      </w:r>
      <w:r>
        <w:rPr>
          <w:rFonts w:ascii="Times New Roman"/>
          <w:b w:val="false"/>
          <w:i w:val="false"/>
          <w:color w:val="000000"/>
          <w:sz w:val="28"/>
        </w:rPr>
        <w:t xml:space="preserve">
Видовое название __________________________________________________ </w:t>
      </w:r>
    </w:p>
    <w:p>
      <w:pPr>
        <w:spacing w:after="0"/>
        <w:ind w:left="0"/>
        <w:jc w:val="both"/>
      </w:pPr>
      <w:r>
        <w:rPr>
          <w:rFonts w:ascii="Times New Roman"/>
          <w:b/>
          <w:i w:val="false"/>
          <w:color w:val="000000"/>
          <w:sz w:val="28"/>
        </w:rPr>
        <w:t xml:space="preserve">                           Паспорт </w:t>
      </w:r>
      <w:r>
        <w:br/>
      </w:r>
      <w:r>
        <w:rPr>
          <w:rFonts w:ascii="Times New Roman"/>
          <w:b w:val="false"/>
          <w:i w:val="false"/>
          <w:color w:val="000000"/>
          <w:sz w:val="28"/>
        </w:rPr>
        <w:t>
</w:t>
      </w:r>
      <w:r>
        <w:rPr>
          <w:rFonts w:ascii="Times New Roman"/>
          <w:b/>
          <w:i w:val="false"/>
          <w:color w:val="000000"/>
          <w:sz w:val="28"/>
        </w:rPr>
        <w:t xml:space="preserve">             плюсового дерева N ______ (по реестру) </w:t>
      </w:r>
    </w:p>
    <w:p>
      <w:pPr>
        <w:spacing w:after="0"/>
        <w:ind w:left="0"/>
        <w:jc w:val="both"/>
      </w:pPr>
      <w:r>
        <w:rPr>
          <w:rFonts w:ascii="Times New Roman"/>
          <w:b w:val="false"/>
          <w:i w:val="false"/>
          <w:color w:val="000000"/>
          <w:sz w:val="28"/>
        </w:rPr>
        <w:t xml:space="preserve">1. Местонахождение дерева: </w:t>
      </w:r>
      <w:r>
        <w:br/>
      </w:r>
      <w:r>
        <w:rPr>
          <w:rFonts w:ascii="Times New Roman"/>
          <w:b w:val="false"/>
          <w:i w:val="false"/>
          <w:color w:val="000000"/>
          <w:sz w:val="28"/>
        </w:rPr>
        <w:t xml:space="preserve">
Лесничество _______________________________________________________ </w:t>
      </w:r>
      <w:r>
        <w:br/>
      </w:r>
      <w:r>
        <w:rPr>
          <w:rFonts w:ascii="Times New Roman"/>
          <w:b w:val="false"/>
          <w:i w:val="false"/>
          <w:color w:val="000000"/>
          <w:sz w:val="28"/>
        </w:rPr>
        <w:t xml:space="preserve">
Квартал N _______________________ Выдел N _________________________ </w:t>
      </w:r>
      <w:r>
        <w:br/>
      </w:r>
      <w:r>
        <w:rPr>
          <w:rFonts w:ascii="Times New Roman"/>
          <w:b w:val="false"/>
          <w:i w:val="false"/>
          <w:color w:val="000000"/>
          <w:sz w:val="28"/>
        </w:rPr>
        <w:t xml:space="preserve">
Номер дерева по государственному лесовладельцу ____________________ </w:t>
      </w:r>
      <w:r>
        <w:br/>
      </w:r>
      <w:r>
        <w:rPr>
          <w:rFonts w:ascii="Times New Roman"/>
          <w:b w:val="false"/>
          <w:i w:val="false"/>
          <w:color w:val="000000"/>
          <w:sz w:val="28"/>
        </w:rPr>
        <w:t xml:space="preserve">
Как отмечено дерево в натуре ______________________________________ </w:t>
      </w:r>
      <w:r>
        <w:br/>
      </w:r>
      <w:r>
        <w:rPr>
          <w:rFonts w:ascii="Times New Roman"/>
          <w:b w:val="false"/>
          <w:i w:val="false"/>
          <w:color w:val="000000"/>
          <w:sz w:val="28"/>
        </w:rPr>
        <w:t xml:space="preserve">
Расположение плюсового дерева в выделе (прилагается схема) </w:t>
      </w:r>
    </w:p>
    <w:p>
      <w:pPr>
        <w:spacing w:after="0"/>
        <w:ind w:left="0"/>
        <w:jc w:val="both"/>
      </w:pPr>
      <w:r>
        <w:rPr>
          <w:rFonts w:ascii="Times New Roman"/>
          <w:b w:val="false"/>
          <w:i w:val="false"/>
          <w:color w:val="000000"/>
          <w:sz w:val="28"/>
        </w:rPr>
        <w:t xml:space="preserve">2. Таксационная характеристика насаждения выдела (по ярусу, где от- </w:t>
      </w:r>
      <w:r>
        <w:br/>
      </w:r>
      <w:r>
        <w:rPr>
          <w:rFonts w:ascii="Times New Roman"/>
          <w:b w:val="false"/>
          <w:i w:val="false"/>
          <w:color w:val="000000"/>
          <w:sz w:val="28"/>
        </w:rPr>
        <w:t xml:space="preserve">
работано дерево)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493"/>
        <w:gridCol w:w="953"/>
        <w:gridCol w:w="1133"/>
        <w:gridCol w:w="1073"/>
        <w:gridCol w:w="933"/>
        <w:gridCol w:w="1373"/>
        <w:gridCol w:w="1613"/>
        <w:gridCol w:w="221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 </w:t>
            </w:r>
            <w:r>
              <w:br/>
            </w:r>
            <w:r>
              <w:rPr>
                <w:rFonts w:ascii="Times New Roman"/>
                <w:b w:val="false"/>
                <w:i w:val="false"/>
                <w:color w:val="000000"/>
                <w:sz w:val="20"/>
              </w:rPr>
              <w:t xml:space="preserve">
тав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возрас- </w:t>
            </w:r>
            <w:r>
              <w:br/>
            </w:r>
            <w:r>
              <w:rPr>
                <w:rFonts w:ascii="Times New Roman"/>
                <w:b w:val="false"/>
                <w:i w:val="false"/>
                <w:color w:val="000000"/>
                <w:sz w:val="20"/>
              </w:rPr>
              <w:t xml:space="preserve">
та/лет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бони- </w:t>
            </w:r>
            <w:r>
              <w:br/>
            </w:r>
            <w:r>
              <w:rPr>
                <w:rFonts w:ascii="Times New Roman"/>
                <w:b w:val="false"/>
                <w:i w:val="false"/>
                <w:color w:val="000000"/>
                <w:sz w:val="20"/>
              </w:rPr>
              <w:t xml:space="preserve">
тета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r>
              <w:br/>
            </w:r>
            <w:r>
              <w:rPr>
                <w:rFonts w:ascii="Times New Roman"/>
                <w:b w:val="false"/>
                <w:i w:val="false"/>
                <w:color w:val="000000"/>
                <w:sz w:val="20"/>
              </w:rPr>
              <w:t xml:space="preserve">
нота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/га </w:t>
            </w: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 </w:t>
            </w:r>
            <w:r>
              <w:br/>
            </w:r>
            <w:r>
              <w:rPr>
                <w:rFonts w:ascii="Times New Roman"/>
                <w:b w:val="false"/>
                <w:i w:val="false"/>
                <w:color w:val="000000"/>
                <w:sz w:val="20"/>
              </w:rPr>
              <w:t xml:space="preserve">
ционная </w:t>
            </w:r>
            <w:r>
              <w:br/>
            </w:r>
            <w:r>
              <w:rPr>
                <w:rFonts w:ascii="Times New Roman"/>
                <w:b w:val="false"/>
                <w:i w:val="false"/>
                <w:color w:val="000000"/>
                <w:sz w:val="20"/>
              </w:rPr>
              <w:t xml:space="preserve">
катего- </w:t>
            </w:r>
            <w:r>
              <w:br/>
            </w:r>
            <w:r>
              <w:rPr>
                <w:rFonts w:ascii="Times New Roman"/>
                <w:b w:val="false"/>
                <w:i w:val="false"/>
                <w:color w:val="000000"/>
                <w:sz w:val="20"/>
              </w:rPr>
              <w:t xml:space="preserve">
рия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Господ- </w:t>
            </w:r>
            <w:r>
              <w:br/>
            </w:r>
            <w:r>
              <w:rPr>
                <w:rFonts w:ascii="Times New Roman"/>
                <w:b w:val="false"/>
                <w:i w:val="false"/>
                <w:color w:val="000000"/>
                <w:sz w:val="20"/>
              </w:rPr>
              <w:t xml:space="preserve">
ствующая </w:t>
            </w:r>
            <w:r>
              <w:br/>
            </w:r>
            <w:r>
              <w:rPr>
                <w:rFonts w:ascii="Times New Roman"/>
                <w:b w:val="false"/>
                <w:i w:val="false"/>
                <w:color w:val="000000"/>
                <w:sz w:val="20"/>
              </w:rPr>
              <w:t xml:space="preserve">
морфоло- </w:t>
            </w:r>
            <w:r>
              <w:br/>
            </w:r>
            <w:r>
              <w:rPr>
                <w:rFonts w:ascii="Times New Roman"/>
                <w:b w:val="false"/>
                <w:i w:val="false"/>
                <w:color w:val="000000"/>
                <w:sz w:val="20"/>
              </w:rPr>
              <w:t xml:space="preserve">
гическая </w:t>
            </w:r>
            <w:r>
              <w:br/>
            </w:r>
            <w:r>
              <w:rPr>
                <w:rFonts w:ascii="Times New Roman"/>
                <w:b w:val="false"/>
                <w:i w:val="false"/>
                <w:color w:val="000000"/>
                <w:sz w:val="20"/>
              </w:rPr>
              <w:t xml:space="preserve">
или фено- </w:t>
            </w:r>
            <w:r>
              <w:br/>
            </w:r>
            <w:r>
              <w:rPr>
                <w:rFonts w:ascii="Times New Roman"/>
                <w:b w:val="false"/>
                <w:i w:val="false"/>
                <w:color w:val="000000"/>
                <w:sz w:val="20"/>
              </w:rPr>
              <w:t xml:space="preserve">
логическая </w:t>
            </w:r>
            <w:r>
              <w:br/>
            </w:r>
            <w:r>
              <w:rPr>
                <w:rFonts w:ascii="Times New Roman"/>
                <w:b w:val="false"/>
                <w:i w:val="false"/>
                <w:color w:val="000000"/>
                <w:sz w:val="20"/>
              </w:rPr>
              <w:t xml:space="preserve">
форма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см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Происхождение (естественное - семенное, порослевое или культуры)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Тип леса __________________________________________________________ </w:t>
      </w:r>
      <w:r>
        <w:br/>
      </w:r>
      <w:r>
        <w:rPr>
          <w:rFonts w:ascii="Times New Roman"/>
          <w:b w:val="false"/>
          <w:i w:val="false"/>
          <w:color w:val="000000"/>
          <w:sz w:val="28"/>
        </w:rPr>
        <w:t xml:space="preserve">
Тип лесорастительных условий ______________________________________ </w:t>
      </w:r>
      <w:r>
        <w:br/>
      </w:r>
      <w:r>
        <w:rPr>
          <w:rFonts w:ascii="Times New Roman"/>
          <w:b w:val="false"/>
          <w:i w:val="false"/>
          <w:color w:val="000000"/>
          <w:sz w:val="28"/>
        </w:rPr>
        <w:t xml:space="preserve">
Подрост ___________________________________________________________ </w:t>
      </w:r>
      <w:r>
        <w:br/>
      </w:r>
      <w:r>
        <w:rPr>
          <w:rFonts w:ascii="Times New Roman"/>
          <w:b w:val="false"/>
          <w:i w:val="false"/>
          <w:color w:val="000000"/>
          <w:sz w:val="28"/>
        </w:rPr>
        <w:t xml:space="preserve">
Подлесок __________________________________________________________ </w:t>
      </w:r>
      <w:r>
        <w:br/>
      </w:r>
      <w:r>
        <w:rPr>
          <w:rFonts w:ascii="Times New Roman"/>
          <w:b w:val="false"/>
          <w:i w:val="false"/>
          <w:color w:val="000000"/>
          <w:sz w:val="28"/>
        </w:rPr>
        <w:t xml:space="preserve">
Покров ____________________________________________________________ </w:t>
      </w:r>
      <w:r>
        <w:br/>
      </w:r>
      <w:r>
        <w:rPr>
          <w:rFonts w:ascii="Times New Roman"/>
          <w:b w:val="false"/>
          <w:i w:val="false"/>
          <w:color w:val="000000"/>
          <w:sz w:val="28"/>
        </w:rPr>
        <w:t xml:space="preserve">
Почва и почвообразующая порода ____________________________________ </w:t>
      </w:r>
      <w:r>
        <w:br/>
      </w:r>
      <w:r>
        <w:rPr>
          <w:rFonts w:ascii="Times New Roman"/>
          <w:b w:val="false"/>
          <w:i w:val="false"/>
          <w:color w:val="000000"/>
          <w:sz w:val="28"/>
        </w:rPr>
        <w:t xml:space="preserve">
Рельеф ____________________________________________________________ </w:t>
      </w:r>
      <w:r>
        <w:br/>
      </w:r>
      <w:r>
        <w:rPr>
          <w:rFonts w:ascii="Times New Roman"/>
          <w:b w:val="false"/>
          <w:i w:val="false"/>
          <w:color w:val="000000"/>
          <w:sz w:val="28"/>
        </w:rPr>
        <w:t xml:space="preserve">
Крутизна, экспозиция склона _______________________________________ </w:t>
      </w:r>
      <w:r>
        <w:br/>
      </w:r>
      <w:r>
        <w:rPr>
          <w:rFonts w:ascii="Times New Roman"/>
          <w:b w:val="false"/>
          <w:i w:val="false"/>
          <w:color w:val="000000"/>
          <w:sz w:val="28"/>
        </w:rPr>
        <w:t xml:space="preserve">
Высота над уровнем моря ___________________________________________ </w:t>
      </w:r>
      <w:r>
        <w:br/>
      </w:r>
      <w:r>
        <w:rPr>
          <w:rFonts w:ascii="Times New Roman"/>
          <w:b w:val="false"/>
          <w:i w:val="false"/>
          <w:color w:val="000000"/>
          <w:sz w:val="28"/>
        </w:rPr>
        <w:t xml:space="preserve">
Санитарное состояние насаждения ___________________________________ </w:t>
      </w:r>
    </w:p>
    <w:p>
      <w:pPr>
        <w:spacing w:after="0"/>
        <w:ind w:left="0"/>
        <w:jc w:val="both"/>
      </w:pPr>
      <w:r>
        <w:rPr>
          <w:rFonts w:ascii="Times New Roman"/>
          <w:b w:val="false"/>
          <w:i w:val="false"/>
          <w:color w:val="000000"/>
          <w:sz w:val="28"/>
        </w:rPr>
        <w:t xml:space="preserve">3. Характеристика плюсового дерева: </w:t>
      </w:r>
      <w:r>
        <w:br/>
      </w:r>
      <w:r>
        <w:rPr>
          <w:rFonts w:ascii="Times New Roman"/>
          <w:b w:val="false"/>
          <w:i w:val="false"/>
          <w:color w:val="000000"/>
          <w:sz w:val="28"/>
        </w:rPr>
        <w:t xml:space="preserve">
Происхождение _____________________________________________________ </w:t>
      </w:r>
      <w:r>
        <w:br/>
      </w:r>
      <w:r>
        <w:rPr>
          <w:rFonts w:ascii="Times New Roman"/>
          <w:b w:val="false"/>
          <w:i w:val="false"/>
          <w:color w:val="000000"/>
          <w:sz w:val="28"/>
        </w:rPr>
        <w:t xml:space="preserve">
Фенологическая, морфологическая форма _____________________________ </w:t>
      </w:r>
      <w:r>
        <w:br/>
      </w:r>
      <w:r>
        <w:rPr>
          <w:rFonts w:ascii="Times New Roman"/>
          <w:b w:val="false"/>
          <w:i w:val="false"/>
          <w:color w:val="000000"/>
          <w:sz w:val="28"/>
        </w:rPr>
        <w:t xml:space="preserve">
Возраст, лет ______________________________________________________ </w:t>
      </w:r>
      <w:r>
        <w:br/>
      </w:r>
      <w:r>
        <w:rPr>
          <w:rFonts w:ascii="Times New Roman"/>
          <w:b w:val="false"/>
          <w:i w:val="false"/>
          <w:color w:val="000000"/>
          <w:sz w:val="28"/>
        </w:rPr>
        <w:t xml:space="preserve">
Высота, м _________________________________________________________ </w:t>
      </w:r>
      <w:r>
        <w:br/>
      </w:r>
      <w:r>
        <w:rPr>
          <w:rFonts w:ascii="Times New Roman"/>
          <w:b w:val="false"/>
          <w:i w:val="false"/>
          <w:color w:val="000000"/>
          <w:sz w:val="28"/>
        </w:rPr>
        <w:t xml:space="preserve">
Диаметр ствола, см ________________________________________________ </w:t>
      </w:r>
      <w:r>
        <w:br/>
      </w:r>
      <w:r>
        <w:rPr>
          <w:rFonts w:ascii="Times New Roman"/>
          <w:b w:val="false"/>
          <w:i w:val="false"/>
          <w:color w:val="000000"/>
          <w:sz w:val="28"/>
        </w:rPr>
        <w:t xml:space="preserve">
Объем ствола, м </w:t>
      </w:r>
      <w:r>
        <w:rPr>
          <w:rFonts w:ascii="Times New Roman"/>
          <w:b w:val="false"/>
          <w:i w:val="false"/>
          <w:color w:val="000000"/>
          <w:vertAlign w:val="superscript"/>
        </w:rPr>
        <w:t xml:space="preserve">3 </w:t>
      </w: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xml:space="preserve">
Класс роста и развития (по глазомерной оценке) ____________________ </w:t>
      </w:r>
      <w:r>
        <w:br/>
      </w:r>
      <w:r>
        <w:rPr>
          <w:rFonts w:ascii="Times New Roman"/>
          <w:b w:val="false"/>
          <w:i w:val="false"/>
          <w:color w:val="000000"/>
          <w:sz w:val="28"/>
        </w:rPr>
        <w:t xml:space="preserve">
Средний диаметр кроны, м __________________________________________ </w:t>
      </w:r>
      <w:r>
        <w:br/>
      </w:r>
      <w:r>
        <w:rPr>
          <w:rFonts w:ascii="Times New Roman"/>
          <w:b w:val="false"/>
          <w:i w:val="false"/>
          <w:color w:val="000000"/>
          <w:sz w:val="28"/>
        </w:rPr>
        <w:t xml:space="preserve">
Форма кроны (конусовидная, овально-цилиндрическая и т.п.) и ее </w:t>
      </w:r>
      <w:r>
        <w:br/>
      </w:r>
      <w:r>
        <w:rPr>
          <w:rFonts w:ascii="Times New Roman"/>
          <w:b w:val="false"/>
          <w:i w:val="false"/>
          <w:color w:val="000000"/>
          <w:sz w:val="28"/>
        </w:rPr>
        <w:t xml:space="preserve">
симметричность ____________________________________________________ </w:t>
      </w:r>
      <w:r>
        <w:br/>
      </w:r>
      <w:r>
        <w:rPr>
          <w:rFonts w:ascii="Times New Roman"/>
          <w:b w:val="false"/>
          <w:i w:val="false"/>
          <w:color w:val="000000"/>
          <w:sz w:val="28"/>
        </w:rPr>
        <w:t xml:space="preserve">
Протяженность кроны, м __________, % от Н ствола __________________ </w:t>
      </w:r>
      <w:r>
        <w:br/>
      </w:r>
      <w:r>
        <w:rPr>
          <w:rFonts w:ascii="Times New Roman"/>
          <w:b w:val="false"/>
          <w:i w:val="false"/>
          <w:color w:val="000000"/>
          <w:sz w:val="28"/>
        </w:rPr>
        <w:t xml:space="preserve">
Густота облиствления (густое, среднее, редкое) ____________________ </w:t>
      </w:r>
      <w:r>
        <w:br/>
      </w:r>
      <w:r>
        <w:rPr>
          <w:rFonts w:ascii="Times New Roman"/>
          <w:b w:val="false"/>
          <w:i w:val="false"/>
          <w:color w:val="000000"/>
          <w:sz w:val="28"/>
        </w:rPr>
        <w:t xml:space="preserve">
Толщина скелетных ветвей (толстые, средние, тонкие) _______________ </w:t>
      </w:r>
      <w:r>
        <w:br/>
      </w:r>
      <w:r>
        <w:rPr>
          <w:rFonts w:ascii="Times New Roman"/>
          <w:b w:val="false"/>
          <w:i w:val="false"/>
          <w:color w:val="000000"/>
          <w:sz w:val="28"/>
        </w:rPr>
        <w:t xml:space="preserve">
Протяженность бессучковой зоны ствола, м _________________________, </w:t>
      </w:r>
      <w:r>
        <w:br/>
      </w:r>
      <w:r>
        <w:rPr>
          <w:rFonts w:ascii="Times New Roman"/>
          <w:b w:val="false"/>
          <w:i w:val="false"/>
          <w:color w:val="000000"/>
          <w:sz w:val="28"/>
        </w:rPr>
        <w:t xml:space="preserve">
% от Н ствола _____________________________________________________ </w:t>
      </w:r>
      <w:r>
        <w:br/>
      </w:r>
      <w:r>
        <w:rPr>
          <w:rFonts w:ascii="Times New Roman"/>
          <w:b w:val="false"/>
          <w:i w:val="false"/>
          <w:color w:val="000000"/>
          <w:sz w:val="28"/>
        </w:rPr>
        <w:t xml:space="preserve">
Зарастание отмерших сучьев (хорошее, среднее) _____________________ </w:t>
      </w:r>
      <w:r>
        <w:br/>
      </w:r>
      <w:r>
        <w:rPr>
          <w:rFonts w:ascii="Times New Roman"/>
          <w:b w:val="false"/>
          <w:i w:val="false"/>
          <w:color w:val="000000"/>
          <w:sz w:val="28"/>
        </w:rPr>
        <w:t xml:space="preserve">
Форма ствола (прямизна, полнодревесность) _________________________ </w:t>
      </w:r>
      <w:r>
        <w:br/>
      </w:r>
      <w:r>
        <w:rPr>
          <w:rFonts w:ascii="Times New Roman"/>
          <w:b w:val="false"/>
          <w:i w:val="false"/>
          <w:color w:val="000000"/>
          <w:sz w:val="28"/>
        </w:rPr>
        <w:t xml:space="preserve">
Прирост в высоту по глазомерной оценке (хороший, средний) _________ </w:t>
      </w:r>
      <w:r>
        <w:br/>
      </w:r>
      <w:r>
        <w:rPr>
          <w:rFonts w:ascii="Times New Roman"/>
          <w:b w:val="false"/>
          <w:i w:val="false"/>
          <w:color w:val="000000"/>
          <w:sz w:val="28"/>
        </w:rPr>
        <w:t xml:space="preserve">
Развитие водяных побегов по стволу и дуба (сильное, среднее, слабое)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Характеристика коры (окраска, трещиноватость и т.п.) ______________ </w:t>
      </w:r>
      <w:r>
        <w:br/>
      </w:r>
      <w:r>
        <w:rPr>
          <w:rFonts w:ascii="Times New Roman"/>
          <w:b w:val="false"/>
          <w:i w:val="false"/>
          <w:color w:val="000000"/>
          <w:sz w:val="28"/>
        </w:rPr>
        <w:t xml:space="preserve">
Санитарное состояние дерева и сведения о цветении и семеношении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Показатели превышения плюсового дерева по сравнению со средними </w:t>
      </w:r>
      <w:r>
        <w:br/>
      </w:r>
      <w:r>
        <w:rPr>
          <w:rFonts w:ascii="Times New Roman"/>
          <w:b w:val="false"/>
          <w:i w:val="false"/>
          <w:color w:val="000000"/>
          <w:sz w:val="28"/>
        </w:rPr>
        <w:t xml:space="preserve">
показателями насаждения: по высоте, % _____, по диаметру, % _______ </w:t>
      </w:r>
      <w:r>
        <w:br/>
      </w:r>
      <w:r>
        <w:rPr>
          <w:rFonts w:ascii="Times New Roman"/>
          <w:b w:val="false"/>
          <w:i w:val="false"/>
          <w:color w:val="000000"/>
          <w:sz w:val="28"/>
        </w:rPr>
        <w:t xml:space="preserve">
Показатели, характеризующие плюсовое дерево по целевому назначению </w:t>
      </w:r>
      <w:r>
        <w:br/>
      </w:r>
      <w:r>
        <w:rPr>
          <w:rFonts w:ascii="Times New Roman"/>
          <w:b w:val="false"/>
          <w:i w:val="false"/>
          <w:color w:val="000000"/>
          <w:sz w:val="28"/>
        </w:rPr>
        <w:t xml:space="preserve">
(смолопродуктивность отобранного дерева и насаждения, обильность </w:t>
      </w:r>
      <w:r>
        <w:br/>
      </w:r>
      <w:r>
        <w:rPr>
          <w:rFonts w:ascii="Times New Roman"/>
          <w:b w:val="false"/>
          <w:i w:val="false"/>
          <w:color w:val="000000"/>
          <w:sz w:val="28"/>
        </w:rPr>
        <w:t xml:space="preserve">
семеношения, качество семян, текстура древесины и др.)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Краткая характеристика окружающих деревьев в радиусе 10 м (порода, </w:t>
      </w:r>
      <w:r>
        <w:br/>
      </w:r>
      <w:r>
        <w:rPr>
          <w:rFonts w:ascii="Times New Roman"/>
          <w:b w:val="false"/>
          <w:i w:val="false"/>
          <w:color w:val="000000"/>
          <w:sz w:val="28"/>
        </w:rPr>
        <w:t xml:space="preserve">
селекционная категория деревьев, качество деревьев и т.п.), хозяй- </w:t>
      </w:r>
      <w:r>
        <w:br/>
      </w:r>
      <w:r>
        <w:rPr>
          <w:rFonts w:ascii="Times New Roman"/>
          <w:b w:val="false"/>
          <w:i w:val="false"/>
          <w:color w:val="000000"/>
          <w:sz w:val="28"/>
        </w:rPr>
        <w:t xml:space="preserve">
ственные распоряжения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Дерево отобрано и зачислено в категорию плюсовых комиссией в </w:t>
      </w:r>
      <w:r>
        <w:br/>
      </w:r>
      <w:r>
        <w:rPr>
          <w:rFonts w:ascii="Times New Roman"/>
          <w:b w:val="false"/>
          <w:i w:val="false"/>
          <w:color w:val="000000"/>
          <w:sz w:val="28"/>
        </w:rPr>
        <w:t xml:space="preserve">
составе: </w:t>
      </w:r>
      <w:r>
        <w:br/>
      </w:r>
      <w:r>
        <w:rPr>
          <w:rFonts w:ascii="Times New Roman"/>
          <w:b w:val="false"/>
          <w:i w:val="false"/>
          <w:color w:val="000000"/>
          <w:sz w:val="28"/>
        </w:rPr>
        <w:t xml:space="preserve">
      ____________________________     организация, ф.и.о., подпись </w:t>
      </w:r>
      <w:r>
        <w:br/>
      </w:r>
      <w:r>
        <w:rPr>
          <w:rFonts w:ascii="Times New Roman"/>
          <w:b w:val="false"/>
          <w:i w:val="false"/>
          <w:color w:val="000000"/>
          <w:sz w:val="28"/>
        </w:rPr>
        <w:t xml:space="preserve">
      ____________________________     организация, ф.и.о., подпись </w:t>
      </w:r>
      <w:r>
        <w:br/>
      </w:r>
      <w:r>
        <w:rPr>
          <w:rFonts w:ascii="Times New Roman"/>
          <w:b w:val="false"/>
          <w:i w:val="false"/>
          <w:color w:val="000000"/>
          <w:sz w:val="28"/>
        </w:rPr>
        <w:t xml:space="preserve">
      ____________________________     организация, ф.и.о., подпись </w:t>
      </w:r>
    </w:p>
    <w:p>
      <w:pPr>
        <w:spacing w:after="0"/>
        <w:ind w:left="0"/>
        <w:jc w:val="both"/>
      </w:pPr>
      <w:r>
        <w:rPr>
          <w:rFonts w:ascii="Times New Roman"/>
          <w:b w:val="false"/>
          <w:i w:val="false"/>
          <w:color w:val="000000"/>
          <w:sz w:val="28"/>
        </w:rPr>
        <w:t xml:space="preserve">Паспорт составлен в _________ экземплярах </w:t>
      </w:r>
      <w:r>
        <w:br/>
      </w:r>
      <w:r>
        <w:rPr>
          <w:rFonts w:ascii="Times New Roman"/>
          <w:b w:val="false"/>
          <w:i w:val="false"/>
          <w:color w:val="000000"/>
          <w:sz w:val="28"/>
        </w:rPr>
        <w:t xml:space="preserve">
"___" ___________ 200 г.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4. Уход за плюсовым деревом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5897"/>
        <w:gridCol w:w="4683"/>
      </w:tblGrid>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проведенных </w:t>
            </w:r>
            <w:r>
              <w:br/>
            </w:r>
            <w:r>
              <w:rPr>
                <w:rFonts w:ascii="Times New Roman"/>
                <w:b w:val="false"/>
                <w:i w:val="false"/>
                <w:color w:val="000000"/>
                <w:sz w:val="20"/>
              </w:rPr>
              <w:t xml:space="preserve">
мероприятий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произвел  </w:t>
            </w:r>
            <w:r>
              <w:br/>
            </w:r>
            <w:r>
              <w:rPr>
                <w:rFonts w:ascii="Times New Roman"/>
                <w:b w:val="false"/>
                <w:i w:val="false"/>
                <w:color w:val="000000"/>
                <w:sz w:val="20"/>
              </w:rPr>
              <w:t xml:space="preserve">
(должность, ф.и.о., </w:t>
            </w:r>
            <w:r>
              <w:br/>
            </w:r>
            <w:r>
              <w:rPr>
                <w:rFonts w:ascii="Times New Roman"/>
                <w:b w:val="false"/>
                <w:i w:val="false"/>
                <w:color w:val="000000"/>
                <w:sz w:val="20"/>
              </w:rPr>
              <w:t xml:space="preserve">
подпись)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Наблюдения за плюсовым деревом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233"/>
        <w:gridCol w:w="1233"/>
        <w:gridCol w:w="1173"/>
        <w:gridCol w:w="1873"/>
        <w:gridCol w:w="1233"/>
        <w:gridCol w:w="2473"/>
        <w:gridCol w:w="235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наблю- </w:t>
            </w:r>
            <w:r>
              <w:br/>
            </w:r>
            <w:r>
              <w:rPr>
                <w:rFonts w:ascii="Times New Roman"/>
                <w:b w:val="false"/>
                <w:i w:val="false"/>
                <w:color w:val="000000"/>
                <w:sz w:val="20"/>
              </w:rPr>
              <w:t xml:space="preserve">
дения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урожая по </w:t>
            </w:r>
            <w:r>
              <w:br/>
            </w:r>
            <w:r>
              <w:rPr>
                <w:rFonts w:ascii="Times New Roman"/>
                <w:b w:val="false"/>
                <w:i w:val="false"/>
                <w:color w:val="000000"/>
                <w:sz w:val="20"/>
              </w:rPr>
              <w:t xml:space="preserve">
фазам, балл/дата </w:t>
            </w:r>
            <w:r>
              <w:br/>
            </w:r>
            <w:r>
              <w:rPr>
                <w:rFonts w:ascii="Times New Roman"/>
                <w:b w:val="false"/>
                <w:i w:val="false"/>
                <w:color w:val="000000"/>
                <w:sz w:val="20"/>
              </w:rPr>
              <w:t xml:space="preserve">
наблюдения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урожай </w:t>
            </w:r>
            <w:r>
              <w:br/>
            </w:r>
            <w:r>
              <w:rPr>
                <w:rFonts w:ascii="Times New Roman"/>
                <w:b w:val="false"/>
                <w:i w:val="false"/>
                <w:color w:val="000000"/>
                <w:sz w:val="20"/>
              </w:rPr>
              <w:t xml:space="preserve">
шишек </w:t>
            </w:r>
            <w:r>
              <w:br/>
            </w:r>
            <w:r>
              <w:rPr>
                <w:rFonts w:ascii="Times New Roman"/>
                <w:b w:val="false"/>
                <w:i w:val="false"/>
                <w:color w:val="000000"/>
                <w:sz w:val="20"/>
              </w:rPr>
              <w:t xml:space="preserve">
(плодов),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кг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семян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Повреждения </w:t>
            </w:r>
            <w:r>
              <w:br/>
            </w:r>
            <w:r>
              <w:rPr>
                <w:rFonts w:ascii="Times New Roman"/>
                <w:b w:val="false"/>
                <w:i w:val="false"/>
                <w:color w:val="000000"/>
                <w:sz w:val="20"/>
              </w:rPr>
              <w:t xml:space="preserve">
дерева </w:t>
            </w:r>
            <w:r>
              <w:br/>
            </w:r>
            <w:r>
              <w:rPr>
                <w:rFonts w:ascii="Times New Roman"/>
                <w:b w:val="false"/>
                <w:i w:val="false"/>
                <w:color w:val="000000"/>
                <w:sz w:val="20"/>
              </w:rPr>
              <w:t xml:space="preserve">
(метеоро- </w:t>
            </w:r>
            <w:r>
              <w:br/>
            </w:r>
            <w:r>
              <w:rPr>
                <w:rFonts w:ascii="Times New Roman"/>
                <w:b w:val="false"/>
                <w:i w:val="false"/>
                <w:color w:val="000000"/>
                <w:sz w:val="20"/>
              </w:rPr>
              <w:t xml:space="preserve">
логические, </w:t>
            </w:r>
            <w:r>
              <w:br/>
            </w:r>
            <w:r>
              <w:rPr>
                <w:rFonts w:ascii="Times New Roman"/>
                <w:b w:val="false"/>
                <w:i w:val="false"/>
                <w:color w:val="000000"/>
                <w:sz w:val="20"/>
              </w:rPr>
              <w:t xml:space="preserve">
механичес- </w:t>
            </w:r>
            <w:r>
              <w:br/>
            </w:r>
            <w:r>
              <w:rPr>
                <w:rFonts w:ascii="Times New Roman"/>
                <w:b w:val="false"/>
                <w:i w:val="false"/>
                <w:color w:val="000000"/>
                <w:sz w:val="20"/>
              </w:rPr>
              <w:t xml:space="preserve">
кие, фито- </w:t>
            </w:r>
            <w:r>
              <w:br/>
            </w:r>
            <w:r>
              <w:rPr>
                <w:rFonts w:ascii="Times New Roman"/>
                <w:b w:val="false"/>
                <w:i w:val="false"/>
                <w:color w:val="000000"/>
                <w:sz w:val="20"/>
              </w:rPr>
              <w:t xml:space="preserve">
патоло- </w:t>
            </w:r>
            <w:r>
              <w:br/>
            </w:r>
            <w:r>
              <w:rPr>
                <w:rFonts w:ascii="Times New Roman"/>
                <w:b w:val="false"/>
                <w:i w:val="false"/>
                <w:color w:val="000000"/>
                <w:sz w:val="20"/>
              </w:rPr>
              <w:t xml:space="preserve">
гические)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w:t>
            </w:r>
            <w:r>
              <w:br/>
            </w:r>
            <w:r>
              <w:rPr>
                <w:rFonts w:ascii="Times New Roman"/>
                <w:b w:val="false"/>
                <w:i w:val="false"/>
                <w:color w:val="000000"/>
                <w:sz w:val="20"/>
              </w:rPr>
              <w:t xml:space="preserve">
произвел </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ф.и.о., </w:t>
            </w:r>
            <w:r>
              <w:br/>
            </w:r>
            <w:r>
              <w:rPr>
                <w:rFonts w:ascii="Times New Roman"/>
                <w:b w:val="false"/>
                <w:i w:val="false"/>
                <w:color w:val="000000"/>
                <w:sz w:val="20"/>
              </w:rPr>
              <w:t xml:space="preserve">
подпись) </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 </w:t>
            </w:r>
            <w:r>
              <w:br/>
            </w:r>
            <w:r>
              <w:rPr>
                <w:rFonts w:ascii="Times New Roman"/>
                <w:b w:val="false"/>
                <w:i w:val="false"/>
                <w:color w:val="000000"/>
                <w:sz w:val="20"/>
              </w:rPr>
              <w:t xml:space="preserve">
сово- </w:t>
            </w:r>
            <w:r>
              <w:br/>
            </w:r>
            <w:r>
              <w:rPr>
                <w:rFonts w:ascii="Times New Roman"/>
                <w:b w:val="false"/>
                <w:i w:val="false"/>
                <w:color w:val="000000"/>
                <w:sz w:val="20"/>
              </w:rPr>
              <w:t xml:space="preserve">
го </w:t>
            </w:r>
            <w:r>
              <w:br/>
            </w:r>
            <w:r>
              <w:rPr>
                <w:rFonts w:ascii="Times New Roman"/>
                <w:b w:val="false"/>
                <w:i w:val="false"/>
                <w:color w:val="000000"/>
                <w:sz w:val="20"/>
              </w:rPr>
              <w:t xml:space="preserve">
цве- </w:t>
            </w:r>
            <w:r>
              <w:br/>
            </w:r>
            <w:r>
              <w:rPr>
                <w:rFonts w:ascii="Times New Roman"/>
                <w:b w:val="false"/>
                <w:i w:val="false"/>
                <w:color w:val="000000"/>
                <w:sz w:val="20"/>
              </w:rPr>
              <w:t xml:space="preserve">
тения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 </w:t>
            </w:r>
            <w:r>
              <w:br/>
            </w:r>
            <w:r>
              <w:rPr>
                <w:rFonts w:ascii="Times New Roman"/>
                <w:b w:val="false"/>
                <w:i w:val="false"/>
                <w:color w:val="000000"/>
                <w:sz w:val="20"/>
              </w:rPr>
              <w:t xml:space="preserve">
сово- </w:t>
            </w:r>
            <w:r>
              <w:br/>
            </w:r>
            <w:r>
              <w:rPr>
                <w:rFonts w:ascii="Times New Roman"/>
                <w:b w:val="false"/>
                <w:i w:val="false"/>
                <w:color w:val="000000"/>
                <w:sz w:val="20"/>
              </w:rPr>
              <w:t xml:space="preserve">
го </w:t>
            </w:r>
            <w:r>
              <w:br/>
            </w:r>
            <w:r>
              <w:rPr>
                <w:rFonts w:ascii="Times New Roman"/>
                <w:b w:val="false"/>
                <w:i w:val="false"/>
                <w:color w:val="000000"/>
                <w:sz w:val="20"/>
              </w:rPr>
              <w:t xml:space="preserve">
обра- </w:t>
            </w:r>
            <w:r>
              <w:br/>
            </w:r>
            <w:r>
              <w:rPr>
                <w:rFonts w:ascii="Times New Roman"/>
                <w:b w:val="false"/>
                <w:i w:val="false"/>
                <w:color w:val="000000"/>
                <w:sz w:val="20"/>
              </w:rPr>
              <w:t xml:space="preserve">
зова-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завя- </w:t>
            </w:r>
            <w:r>
              <w:br/>
            </w:r>
            <w:r>
              <w:rPr>
                <w:rFonts w:ascii="Times New Roman"/>
                <w:b w:val="false"/>
                <w:i w:val="false"/>
                <w:color w:val="000000"/>
                <w:sz w:val="20"/>
              </w:rPr>
              <w:t xml:space="preserve">
зей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 </w:t>
            </w:r>
            <w:r>
              <w:br/>
            </w:r>
            <w:r>
              <w:rPr>
                <w:rFonts w:ascii="Times New Roman"/>
                <w:b w:val="false"/>
                <w:i w:val="false"/>
                <w:color w:val="000000"/>
                <w:sz w:val="20"/>
              </w:rPr>
              <w:t xml:space="preserve">
ла </w:t>
            </w:r>
            <w:r>
              <w:br/>
            </w:r>
            <w:r>
              <w:rPr>
                <w:rFonts w:ascii="Times New Roman"/>
                <w:b w:val="false"/>
                <w:i w:val="false"/>
                <w:color w:val="000000"/>
                <w:sz w:val="20"/>
              </w:rPr>
              <w:t xml:space="preserve">
соз- </w:t>
            </w:r>
            <w:r>
              <w:br/>
            </w:r>
            <w:r>
              <w:rPr>
                <w:rFonts w:ascii="Times New Roman"/>
                <w:b w:val="false"/>
                <w:i w:val="false"/>
                <w:color w:val="000000"/>
                <w:sz w:val="20"/>
              </w:rPr>
              <w:t xml:space="preserve">
рева- </w:t>
            </w:r>
            <w:r>
              <w:br/>
            </w:r>
            <w:r>
              <w:rPr>
                <w:rFonts w:ascii="Times New Roman"/>
                <w:b w:val="false"/>
                <w:i w:val="false"/>
                <w:color w:val="000000"/>
                <w:sz w:val="20"/>
              </w:rPr>
              <w:t xml:space="preserve">
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Использование семян и черенков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2143"/>
        <w:gridCol w:w="2324"/>
        <w:gridCol w:w="2203"/>
        <w:gridCol w:w="2363"/>
        <w:gridCol w:w="1964"/>
      </w:tblGrid>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материала </w:t>
            </w:r>
            <w:r>
              <w:br/>
            </w:r>
            <w:r>
              <w:rPr>
                <w:rFonts w:ascii="Times New Roman"/>
                <w:b w:val="false"/>
                <w:i w:val="false"/>
                <w:color w:val="000000"/>
                <w:sz w:val="20"/>
              </w:rPr>
              <w:t xml:space="preserve">
(семена, </w:t>
            </w:r>
            <w:r>
              <w:br/>
            </w:r>
            <w:r>
              <w:rPr>
                <w:rFonts w:ascii="Times New Roman"/>
                <w:b w:val="false"/>
                <w:i w:val="false"/>
                <w:color w:val="000000"/>
                <w:sz w:val="20"/>
              </w:rPr>
              <w:t xml:space="preserve">
черенки)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сбора или </w:t>
            </w:r>
            <w:r>
              <w:br/>
            </w:r>
            <w:r>
              <w:rPr>
                <w:rFonts w:ascii="Times New Roman"/>
                <w:b w:val="false"/>
                <w:i w:val="false"/>
                <w:color w:val="000000"/>
                <w:sz w:val="20"/>
              </w:rPr>
              <w:t xml:space="preserve">
заготовки </w:t>
            </w:r>
            <w:r>
              <w:br/>
            </w:r>
            <w:r>
              <w:rPr>
                <w:rFonts w:ascii="Times New Roman"/>
                <w:b w:val="false"/>
                <w:i w:val="false"/>
                <w:color w:val="000000"/>
                <w:sz w:val="20"/>
              </w:rPr>
              <w:t xml:space="preserve">
семян и </w:t>
            </w:r>
            <w:r>
              <w:br/>
            </w:r>
            <w:r>
              <w:rPr>
                <w:rFonts w:ascii="Times New Roman"/>
                <w:b w:val="false"/>
                <w:i w:val="false"/>
                <w:color w:val="000000"/>
                <w:sz w:val="20"/>
              </w:rPr>
              <w:t xml:space="preserve">
черенков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семян (г), </w:t>
            </w:r>
            <w:r>
              <w:br/>
            </w:r>
            <w:r>
              <w:rPr>
                <w:rFonts w:ascii="Times New Roman"/>
                <w:b w:val="false"/>
                <w:i w:val="false"/>
                <w:color w:val="000000"/>
                <w:sz w:val="20"/>
              </w:rPr>
              <w:t xml:space="preserve">
черенков </w:t>
            </w:r>
            <w:r>
              <w:br/>
            </w:r>
            <w:r>
              <w:rPr>
                <w:rFonts w:ascii="Times New Roman"/>
                <w:b w:val="false"/>
                <w:i w:val="false"/>
                <w:color w:val="000000"/>
                <w:sz w:val="20"/>
              </w:rPr>
              <w:t xml:space="preserve">
(шт.)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Условия </w:t>
            </w:r>
            <w:r>
              <w:br/>
            </w:r>
            <w:r>
              <w:rPr>
                <w:rFonts w:ascii="Times New Roman"/>
                <w:b w:val="false"/>
                <w:i w:val="false"/>
                <w:color w:val="000000"/>
                <w:sz w:val="20"/>
              </w:rPr>
              <w:t xml:space="preserve">
и время </w:t>
            </w:r>
            <w:r>
              <w:br/>
            </w:r>
            <w:r>
              <w:rPr>
                <w:rFonts w:ascii="Times New Roman"/>
                <w:b w:val="false"/>
                <w:i w:val="false"/>
                <w:color w:val="000000"/>
                <w:sz w:val="20"/>
              </w:rPr>
              <w:t xml:space="preserve">
хранения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Куда </w:t>
            </w:r>
            <w:r>
              <w:br/>
            </w:r>
            <w:r>
              <w:rPr>
                <w:rFonts w:ascii="Times New Roman"/>
                <w:b w:val="false"/>
                <w:i w:val="false"/>
                <w:color w:val="000000"/>
                <w:sz w:val="20"/>
              </w:rPr>
              <w:t xml:space="preserve">
направлены </w:t>
            </w:r>
            <w:r>
              <w:br/>
            </w:r>
            <w:r>
              <w:rPr>
                <w:rFonts w:ascii="Times New Roman"/>
                <w:b w:val="false"/>
                <w:i w:val="false"/>
                <w:color w:val="000000"/>
                <w:sz w:val="20"/>
              </w:rPr>
              <w:t xml:space="preserve">
семена, </w:t>
            </w:r>
            <w:r>
              <w:br/>
            </w:r>
            <w:r>
              <w:rPr>
                <w:rFonts w:ascii="Times New Roman"/>
                <w:b w:val="false"/>
                <w:i w:val="false"/>
                <w:color w:val="000000"/>
                <w:sz w:val="20"/>
              </w:rPr>
              <w:t xml:space="preserve">
черенки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лесхоз)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r>
              <w:br/>
            </w:r>
            <w:r>
              <w:rPr>
                <w:rFonts w:ascii="Times New Roman"/>
                <w:b w:val="false"/>
                <w:i w:val="false"/>
                <w:color w:val="000000"/>
                <w:sz w:val="20"/>
              </w:rPr>
              <w:t xml:space="preserve">
какой </w:t>
            </w:r>
            <w:r>
              <w:br/>
            </w:r>
            <w:r>
              <w:rPr>
                <w:rFonts w:ascii="Times New Roman"/>
                <w:b w:val="false"/>
                <w:i w:val="false"/>
                <w:color w:val="000000"/>
                <w:sz w:val="20"/>
              </w:rPr>
              <w:t xml:space="preserve">
цели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Результаты исследования свойств потомства плюсового дерева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Дата ______________ Должность, подпись ____________________________ </w:t>
      </w:r>
      <w:r>
        <w:br/>
      </w:r>
      <w:r>
        <w:rPr>
          <w:rFonts w:ascii="Times New Roman"/>
          <w:b w:val="false"/>
          <w:i w:val="false"/>
          <w:color w:val="000000"/>
          <w:sz w:val="28"/>
        </w:rPr>
        <w:t xml:space="preserve">
8. Заключение о переводе в элиту (или выбраковке) </w:t>
      </w:r>
      <w:r>
        <w:br/>
      </w:r>
      <w:r>
        <w:rPr>
          <w:rFonts w:ascii="Times New Roman"/>
          <w:b w:val="false"/>
          <w:i w:val="false"/>
          <w:color w:val="000000"/>
          <w:sz w:val="28"/>
        </w:rPr>
        <w:t xml:space="preserve">
Дата __________ Должность, подпись ________________________________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Записи по разделам 4-8 ведет лесовладелец; </w:t>
      </w:r>
      <w:r>
        <w:br/>
      </w:r>
      <w:r>
        <w:rPr>
          <w:rFonts w:ascii="Times New Roman"/>
          <w:b w:val="false"/>
          <w:i w:val="false"/>
          <w:color w:val="000000"/>
          <w:sz w:val="28"/>
        </w:rPr>
        <w:t xml:space="preserve">
      2. Записи в разделе 7 и 8 разделах записи производят на осно- </w:t>
      </w:r>
      <w:r>
        <w:br/>
      </w:r>
      <w:r>
        <w:rPr>
          <w:rFonts w:ascii="Times New Roman"/>
          <w:b w:val="false"/>
          <w:i w:val="false"/>
          <w:color w:val="000000"/>
          <w:sz w:val="28"/>
        </w:rPr>
        <w:t xml:space="preserve">
вании данных исследований научно-исследовательских организаций после </w:t>
      </w:r>
      <w:r>
        <w:br/>
      </w:r>
      <w:r>
        <w:rPr>
          <w:rFonts w:ascii="Times New Roman"/>
          <w:b w:val="false"/>
          <w:i w:val="false"/>
          <w:color w:val="000000"/>
          <w:sz w:val="28"/>
        </w:rPr>
        <w:t xml:space="preserve">
проверки свойств плюсовых деревьев по потомству. </w:t>
      </w:r>
    </w:p>
    <w:p>
      <w:pPr>
        <w:spacing w:after="0"/>
        <w:ind w:left="0"/>
        <w:jc w:val="both"/>
      </w:pP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p>
    <w:p>
      <w:pPr>
        <w:spacing w:after="0"/>
        <w:ind w:left="0"/>
        <w:jc w:val="both"/>
      </w:pPr>
      <w:r>
        <w:rPr>
          <w:rFonts w:ascii="Times New Roman"/>
          <w:b w:val="false"/>
          <w:i w:val="false"/>
          <w:color w:val="000000"/>
          <w:sz w:val="28"/>
        </w:rPr>
        <w:t xml:space="preserve">"___" ___________ 200 г. </w:t>
      </w:r>
    </w:p>
    <w:bookmarkStart w:name="z30" w:id="3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селекционно-генетического назначения   </w:t>
      </w:r>
      <w:r>
        <w:br/>
      </w:r>
      <w:r>
        <w:rPr>
          <w:rFonts w:ascii="Times New Roman"/>
          <w:b w:val="false"/>
          <w:i w:val="false"/>
          <w:color w:val="000000"/>
          <w:sz w:val="28"/>
        </w:rPr>
        <w:t xml:space="preserve">
на участках государственного           </w:t>
      </w:r>
      <w:r>
        <w:br/>
      </w:r>
      <w:r>
        <w:rPr>
          <w:rFonts w:ascii="Times New Roman"/>
          <w:b w:val="false"/>
          <w:i w:val="false"/>
          <w:color w:val="000000"/>
          <w:sz w:val="28"/>
        </w:rPr>
        <w:t xml:space="preserve">
лесного фонда                          </w:t>
      </w:r>
    </w:p>
    <w:bookmarkEnd w:id="30"/>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Область ___________________________________________________________ </w:t>
      </w:r>
      <w:r>
        <w:br/>
      </w:r>
      <w:r>
        <w:rPr>
          <w:rFonts w:ascii="Times New Roman"/>
          <w:b w:val="false"/>
          <w:i w:val="false"/>
          <w:color w:val="000000"/>
          <w:sz w:val="28"/>
        </w:rPr>
        <w:t xml:space="preserve">
Государственный лесовладелец ______________________________________ </w:t>
      </w:r>
      <w:r>
        <w:br/>
      </w:r>
      <w:r>
        <w:rPr>
          <w:rFonts w:ascii="Times New Roman"/>
          <w:b w:val="false"/>
          <w:i w:val="false"/>
          <w:color w:val="000000"/>
          <w:sz w:val="28"/>
        </w:rPr>
        <w:t xml:space="preserve">
Видовое название древесной породы (подвид, экотип, форма) _________ </w:t>
      </w:r>
    </w:p>
    <w:p>
      <w:pPr>
        <w:spacing w:after="0"/>
        <w:ind w:left="0"/>
        <w:jc w:val="both"/>
      </w:pPr>
      <w:r>
        <w:rPr>
          <w:rFonts w:ascii="Times New Roman"/>
          <w:b/>
          <w:i w:val="false"/>
          <w:color w:val="000000"/>
          <w:sz w:val="28"/>
        </w:rPr>
        <w:t xml:space="preserve">                         Паспорт архива клонов </w:t>
      </w:r>
    </w:p>
    <w:p>
      <w:pPr>
        <w:spacing w:after="0"/>
        <w:ind w:left="0"/>
        <w:jc w:val="both"/>
      </w:pPr>
      <w:r>
        <w:rPr>
          <w:rFonts w:ascii="Times New Roman"/>
          <w:b w:val="false"/>
          <w:i w:val="false"/>
          <w:color w:val="000000"/>
          <w:sz w:val="28"/>
        </w:rPr>
        <w:t xml:space="preserve">Год закладки ___________________ N участка ________________________ </w:t>
      </w:r>
      <w:r>
        <w:br/>
      </w:r>
      <w:r>
        <w:rPr>
          <w:rFonts w:ascii="Times New Roman"/>
          <w:b w:val="false"/>
          <w:i w:val="false"/>
          <w:color w:val="000000"/>
          <w:sz w:val="28"/>
        </w:rPr>
        <w:t xml:space="preserve">
площадь участка, га ____________, количество клонов _______________ </w:t>
      </w:r>
    </w:p>
    <w:p>
      <w:pPr>
        <w:spacing w:after="0"/>
        <w:ind w:left="0"/>
        <w:jc w:val="both"/>
      </w:pPr>
      <w:r>
        <w:rPr>
          <w:rFonts w:ascii="Times New Roman"/>
          <w:b w:val="false"/>
          <w:i w:val="false"/>
          <w:color w:val="000000"/>
          <w:sz w:val="28"/>
        </w:rPr>
        <w:t xml:space="preserve">1. Местонахождение: </w:t>
      </w:r>
    </w:p>
    <w:p>
      <w:pPr>
        <w:spacing w:after="0"/>
        <w:ind w:left="0"/>
        <w:jc w:val="both"/>
      </w:pPr>
      <w:r>
        <w:rPr>
          <w:rFonts w:ascii="Times New Roman"/>
          <w:b w:val="false"/>
          <w:i w:val="false"/>
          <w:color w:val="000000"/>
          <w:sz w:val="28"/>
        </w:rPr>
        <w:t xml:space="preserve">Лесничество _______________________________________________________ </w:t>
      </w:r>
      <w:r>
        <w:br/>
      </w:r>
      <w:r>
        <w:rPr>
          <w:rFonts w:ascii="Times New Roman"/>
          <w:b w:val="false"/>
          <w:i w:val="false"/>
          <w:color w:val="000000"/>
          <w:sz w:val="28"/>
        </w:rPr>
        <w:t xml:space="preserve">
Квартал N _____________________ Выдел N ___________________________ </w:t>
      </w:r>
      <w:r>
        <w:br/>
      </w:r>
      <w:r>
        <w:rPr>
          <w:rFonts w:ascii="Times New Roman"/>
          <w:b w:val="false"/>
          <w:i w:val="false"/>
          <w:color w:val="000000"/>
          <w:sz w:val="28"/>
        </w:rPr>
        <w:t xml:space="preserve">
Способ закладки ___________________________________________________ </w:t>
      </w:r>
      <w:r>
        <w:br/>
      </w:r>
      <w:r>
        <w:rPr>
          <w:rFonts w:ascii="Times New Roman"/>
          <w:b w:val="false"/>
          <w:i w:val="false"/>
          <w:color w:val="000000"/>
          <w:sz w:val="28"/>
        </w:rPr>
        <w:t xml:space="preserve">
Тип лесорастительных условий ______________________________________ </w:t>
      </w:r>
      <w:r>
        <w:br/>
      </w:r>
      <w:r>
        <w:rPr>
          <w:rFonts w:ascii="Times New Roman"/>
          <w:b w:val="false"/>
          <w:i w:val="false"/>
          <w:color w:val="000000"/>
          <w:sz w:val="28"/>
        </w:rPr>
        <w:t xml:space="preserve">
Схема привязки архива в квартале (прилагается) </w:t>
      </w:r>
      <w:r>
        <w:br/>
      </w:r>
      <w:r>
        <w:rPr>
          <w:rFonts w:ascii="Times New Roman"/>
          <w:b w:val="false"/>
          <w:i w:val="false"/>
          <w:color w:val="000000"/>
          <w:sz w:val="28"/>
        </w:rPr>
        <w:t xml:space="preserve">
Схема размещение клонов прилагается к паспорту </w:t>
      </w:r>
    </w:p>
    <w:p>
      <w:pPr>
        <w:spacing w:after="0"/>
        <w:ind w:left="0"/>
        <w:jc w:val="both"/>
      </w:pPr>
      <w:r>
        <w:rPr>
          <w:rFonts w:ascii="Times New Roman"/>
          <w:b w:val="false"/>
          <w:i w:val="false"/>
          <w:color w:val="000000"/>
          <w:sz w:val="28"/>
        </w:rPr>
        <w:t xml:space="preserve">2. Описание плюсовых деревьев, представленных в архиве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513"/>
        <w:gridCol w:w="1873"/>
        <w:gridCol w:w="1273"/>
        <w:gridCol w:w="1173"/>
        <w:gridCol w:w="1033"/>
        <w:gridCol w:w="953"/>
        <w:gridCol w:w="1533"/>
        <w:gridCol w:w="1493"/>
        <w:gridCol w:w="141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дерева </w:t>
            </w:r>
            <w:r>
              <w:br/>
            </w:r>
            <w:r>
              <w:rPr>
                <w:rFonts w:ascii="Times New Roman"/>
                <w:b w:val="false"/>
                <w:i w:val="false"/>
                <w:color w:val="000000"/>
                <w:sz w:val="20"/>
              </w:rPr>
              <w:t xml:space="preserve">
по ре- </w:t>
            </w:r>
            <w:r>
              <w:br/>
            </w:r>
            <w:r>
              <w:rPr>
                <w:rFonts w:ascii="Times New Roman"/>
                <w:b w:val="false"/>
                <w:i w:val="false"/>
                <w:color w:val="000000"/>
                <w:sz w:val="20"/>
              </w:rPr>
              <w:t xml:space="preserve">
естру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Проис- </w:t>
            </w:r>
            <w:r>
              <w:br/>
            </w:r>
            <w:r>
              <w:rPr>
                <w:rFonts w:ascii="Times New Roman"/>
                <w:b w:val="false"/>
                <w:i w:val="false"/>
                <w:color w:val="000000"/>
                <w:sz w:val="20"/>
              </w:rPr>
              <w:t xml:space="preserve">
хождение </w:t>
            </w:r>
            <w:r>
              <w:br/>
            </w:r>
            <w:r>
              <w:rPr>
                <w:rFonts w:ascii="Times New Roman"/>
                <w:b w:val="false"/>
                <w:i w:val="false"/>
                <w:color w:val="000000"/>
                <w:sz w:val="20"/>
              </w:rPr>
              <w:t xml:space="preserve">
дерева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лесовла- </w:t>
            </w:r>
            <w:r>
              <w:br/>
            </w:r>
            <w:r>
              <w:rPr>
                <w:rFonts w:ascii="Times New Roman"/>
                <w:b w:val="false"/>
                <w:i w:val="false"/>
                <w:color w:val="000000"/>
                <w:sz w:val="20"/>
              </w:rPr>
              <w:t xml:space="preserve">
делец)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приви- </w:t>
            </w:r>
            <w:r>
              <w:br/>
            </w:r>
            <w:r>
              <w:rPr>
                <w:rFonts w:ascii="Times New Roman"/>
                <w:b w:val="false"/>
                <w:i w:val="false"/>
                <w:color w:val="000000"/>
                <w:sz w:val="20"/>
              </w:rPr>
              <w:t xml:space="preserve">
вок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Таксационные и лесоводственные </w:t>
            </w:r>
            <w:r>
              <w:br/>
            </w:r>
            <w:r>
              <w:rPr>
                <w:rFonts w:ascii="Times New Roman"/>
                <w:b w:val="false"/>
                <w:i w:val="false"/>
                <w:color w:val="000000"/>
                <w:sz w:val="20"/>
              </w:rPr>
              <w:t xml:space="preserve">
особенности дерева (по паспорту)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раст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r>
              <w:br/>
            </w:r>
            <w:r>
              <w:rPr>
                <w:rFonts w:ascii="Times New Roman"/>
                <w:b w:val="false"/>
                <w:i w:val="false"/>
                <w:color w:val="000000"/>
                <w:sz w:val="20"/>
              </w:rPr>
              <w:t xml:space="preserve">
см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очищае-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от </w:t>
            </w:r>
            <w:r>
              <w:br/>
            </w:r>
            <w:r>
              <w:rPr>
                <w:rFonts w:ascii="Times New Roman"/>
                <w:b w:val="false"/>
                <w:i w:val="false"/>
                <w:color w:val="000000"/>
                <w:sz w:val="20"/>
              </w:rPr>
              <w:t xml:space="preserve">
сучьев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 </w:t>
            </w:r>
            <w:r>
              <w:br/>
            </w:r>
            <w:r>
              <w:rPr>
                <w:rFonts w:ascii="Times New Roman"/>
                <w:b w:val="false"/>
                <w:i w:val="false"/>
                <w:color w:val="000000"/>
                <w:sz w:val="20"/>
              </w:rPr>
              <w:t xml:space="preserve">
тируе- </w:t>
            </w:r>
            <w:r>
              <w:br/>
            </w:r>
            <w:r>
              <w:rPr>
                <w:rFonts w:ascii="Times New Roman"/>
                <w:b w:val="false"/>
                <w:i w:val="false"/>
                <w:color w:val="000000"/>
                <w:sz w:val="20"/>
              </w:rPr>
              <w:t xml:space="preserve">
мый </w:t>
            </w:r>
            <w:r>
              <w:br/>
            </w:r>
            <w:r>
              <w:rPr>
                <w:rFonts w:ascii="Times New Roman"/>
                <w:b w:val="false"/>
                <w:i w:val="false"/>
                <w:color w:val="000000"/>
                <w:sz w:val="20"/>
              </w:rPr>
              <w:t xml:space="preserve">
признак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аттес- </w:t>
            </w:r>
            <w:r>
              <w:br/>
            </w:r>
            <w:r>
              <w:rPr>
                <w:rFonts w:ascii="Times New Roman"/>
                <w:b w:val="false"/>
                <w:i w:val="false"/>
                <w:color w:val="000000"/>
                <w:sz w:val="20"/>
              </w:rPr>
              <w:t xml:space="preserve">
тации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Ведомость хозяйственных и селекционных мероприятий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293"/>
        <w:gridCol w:w="1373"/>
        <w:gridCol w:w="1333"/>
        <w:gridCol w:w="1733"/>
        <w:gridCol w:w="1333"/>
        <w:gridCol w:w="1493"/>
        <w:gridCol w:w="2053"/>
        <w:gridCol w:w="167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про- </w:t>
            </w:r>
            <w:r>
              <w:br/>
            </w:r>
            <w:r>
              <w:rPr>
                <w:rFonts w:ascii="Times New Roman"/>
                <w:b w:val="false"/>
                <w:i w:val="false"/>
                <w:color w:val="000000"/>
                <w:sz w:val="20"/>
              </w:rPr>
              <w:t xml:space="preserve">
веде- </w:t>
            </w:r>
            <w:r>
              <w:br/>
            </w:r>
            <w:r>
              <w:rPr>
                <w:rFonts w:ascii="Times New Roman"/>
                <w:b w:val="false"/>
                <w:i w:val="false"/>
                <w:color w:val="000000"/>
                <w:sz w:val="20"/>
              </w:rPr>
              <w:t xml:space="preserve">
ния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клона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мероприятий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уход </w:t>
            </w:r>
            <w:r>
              <w:br/>
            </w:r>
            <w:r>
              <w:rPr>
                <w:rFonts w:ascii="Times New Roman"/>
                <w:b w:val="false"/>
                <w:i w:val="false"/>
                <w:color w:val="000000"/>
                <w:sz w:val="20"/>
              </w:rPr>
              <w:t xml:space="preserve">
за </w:t>
            </w:r>
            <w:r>
              <w:br/>
            </w:r>
            <w:r>
              <w:rPr>
                <w:rFonts w:ascii="Times New Roman"/>
                <w:b w:val="false"/>
                <w:i w:val="false"/>
                <w:color w:val="000000"/>
                <w:sz w:val="20"/>
              </w:rPr>
              <w:t xml:space="preserve">
поч- </w:t>
            </w:r>
            <w:r>
              <w:br/>
            </w:r>
            <w:r>
              <w:rPr>
                <w:rFonts w:ascii="Times New Roman"/>
                <w:b w:val="false"/>
                <w:i w:val="false"/>
                <w:color w:val="000000"/>
                <w:sz w:val="20"/>
              </w:rPr>
              <w:t xml:space="preserve">
вой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w:t>
            </w:r>
            <w:r>
              <w:br/>
            </w:r>
            <w:r>
              <w:rPr>
                <w:rFonts w:ascii="Times New Roman"/>
                <w:b w:val="false"/>
                <w:i w:val="false"/>
                <w:color w:val="000000"/>
                <w:sz w:val="20"/>
              </w:rPr>
              <w:t xml:space="preserve">
ленные </w:t>
            </w:r>
            <w:r>
              <w:br/>
            </w:r>
            <w:r>
              <w:rPr>
                <w:rFonts w:ascii="Times New Roman"/>
                <w:b w:val="false"/>
                <w:i w:val="false"/>
                <w:color w:val="000000"/>
                <w:sz w:val="20"/>
              </w:rPr>
              <w:t xml:space="preserve">
скрещи-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(парт- </w:t>
            </w:r>
            <w:r>
              <w:br/>
            </w:r>
            <w:r>
              <w:rPr>
                <w:rFonts w:ascii="Times New Roman"/>
                <w:b w:val="false"/>
                <w:i w:val="false"/>
                <w:color w:val="000000"/>
                <w:sz w:val="20"/>
              </w:rPr>
              <w:t xml:space="preserve">
неры)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 </w:t>
            </w:r>
            <w:r>
              <w:br/>
            </w:r>
            <w:r>
              <w:rPr>
                <w:rFonts w:ascii="Times New Roman"/>
                <w:b w:val="false"/>
                <w:i w:val="false"/>
                <w:color w:val="000000"/>
                <w:sz w:val="20"/>
              </w:rPr>
              <w:t xml:space="preserve">
товка </w:t>
            </w:r>
            <w:r>
              <w:br/>
            </w:r>
            <w:r>
              <w:rPr>
                <w:rFonts w:ascii="Times New Roman"/>
                <w:b w:val="false"/>
                <w:i w:val="false"/>
                <w:color w:val="000000"/>
                <w:sz w:val="20"/>
              </w:rPr>
              <w:t xml:space="preserve">
шишек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 </w:t>
            </w:r>
            <w:r>
              <w:br/>
            </w:r>
            <w:r>
              <w:rPr>
                <w:rFonts w:ascii="Times New Roman"/>
                <w:b w:val="false"/>
                <w:i w:val="false"/>
                <w:color w:val="000000"/>
                <w:sz w:val="20"/>
              </w:rPr>
              <w:t xml:space="preserve">
товка </w:t>
            </w:r>
            <w:r>
              <w:br/>
            </w:r>
            <w:r>
              <w:rPr>
                <w:rFonts w:ascii="Times New Roman"/>
                <w:b w:val="false"/>
                <w:i w:val="false"/>
                <w:color w:val="000000"/>
                <w:sz w:val="20"/>
              </w:rPr>
              <w:t xml:space="preserve">
черен- </w:t>
            </w:r>
            <w:r>
              <w:br/>
            </w:r>
            <w:r>
              <w:rPr>
                <w:rFonts w:ascii="Times New Roman"/>
                <w:b w:val="false"/>
                <w:i w:val="false"/>
                <w:color w:val="000000"/>
                <w:sz w:val="20"/>
              </w:rPr>
              <w:t xml:space="preserve">
ков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где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зованы </w:t>
            </w:r>
            <w:r>
              <w:br/>
            </w:r>
            <w:r>
              <w:rPr>
                <w:rFonts w:ascii="Times New Roman"/>
                <w:b w:val="false"/>
                <w:i w:val="false"/>
                <w:color w:val="000000"/>
                <w:sz w:val="20"/>
              </w:rPr>
              <w:t xml:space="preserve">
семена и </w:t>
            </w:r>
            <w:r>
              <w:br/>
            </w:r>
            <w:r>
              <w:rPr>
                <w:rFonts w:ascii="Times New Roman"/>
                <w:b w:val="false"/>
                <w:i w:val="false"/>
                <w:color w:val="000000"/>
                <w:sz w:val="20"/>
              </w:rPr>
              <w:t xml:space="preserve">
черенки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Журнал научных наблюдений за клонами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373"/>
        <w:gridCol w:w="1453"/>
        <w:gridCol w:w="953"/>
        <w:gridCol w:w="953"/>
        <w:gridCol w:w="1153"/>
        <w:gridCol w:w="1153"/>
        <w:gridCol w:w="1333"/>
        <w:gridCol w:w="1273"/>
        <w:gridCol w:w="1673"/>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клона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наблю- </w:t>
            </w:r>
            <w:r>
              <w:br/>
            </w:r>
            <w:r>
              <w:rPr>
                <w:rFonts w:ascii="Times New Roman"/>
                <w:b w:val="false"/>
                <w:i w:val="false"/>
                <w:color w:val="000000"/>
                <w:sz w:val="20"/>
              </w:rPr>
              <w:t xml:space="preserve">
дений </w:t>
            </w:r>
            <w:r>
              <w:br/>
            </w:r>
            <w:r>
              <w:rPr>
                <w:rFonts w:ascii="Times New Roman"/>
                <w:b w:val="false"/>
                <w:i w:val="false"/>
                <w:color w:val="000000"/>
                <w:sz w:val="20"/>
              </w:rPr>
              <w:t xml:space="preserve">
(год, </w:t>
            </w:r>
            <w:r>
              <w:br/>
            </w:r>
            <w:r>
              <w:rPr>
                <w:rFonts w:ascii="Times New Roman"/>
                <w:b w:val="false"/>
                <w:i w:val="false"/>
                <w:color w:val="000000"/>
                <w:sz w:val="20"/>
              </w:rPr>
              <w:t xml:space="preserve">
месяц)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рас- </w:t>
            </w:r>
            <w:r>
              <w:br/>
            </w:r>
            <w:r>
              <w:rPr>
                <w:rFonts w:ascii="Times New Roman"/>
                <w:b w:val="false"/>
                <w:i w:val="false"/>
                <w:color w:val="000000"/>
                <w:sz w:val="20"/>
              </w:rPr>
              <w:t xml:space="preserve">
тений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Фенологическая </w:t>
            </w:r>
            <w:r>
              <w:br/>
            </w:r>
            <w:r>
              <w:rPr>
                <w:rFonts w:ascii="Times New Roman"/>
                <w:b w:val="false"/>
                <w:i w:val="false"/>
                <w:color w:val="000000"/>
                <w:sz w:val="20"/>
              </w:rPr>
              <w:t xml:space="preserve">
фаза (даты)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сек- </w:t>
            </w:r>
            <w:r>
              <w:br/>
            </w:r>
            <w:r>
              <w:rPr>
                <w:rFonts w:ascii="Times New Roman"/>
                <w:b w:val="false"/>
                <w:i w:val="false"/>
                <w:color w:val="000000"/>
                <w:sz w:val="20"/>
              </w:rPr>
              <w:t xml:space="preserve">
суа- </w:t>
            </w:r>
            <w:r>
              <w:br/>
            </w:r>
            <w:r>
              <w:rPr>
                <w:rFonts w:ascii="Times New Roman"/>
                <w:b w:val="false"/>
                <w:i w:val="false"/>
                <w:color w:val="000000"/>
                <w:sz w:val="20"/>
              </w:rPr>
              <w:t xml:space="preserve">
лиза- </w:t>
            </w:r>
            <w:r>
              <w:br/>
            </w:r>
            <w:r>
              <w:rPr>
                <w:rFonts w:ascii="Times New Roman"/>
                <w:b w:val="false"/>
                <w:i w:val="false"/>
                <w:color w:val="000000"/>
                <w:sz w:val="20"/>
              </w:rPr>
              <w:t xml:space="preserve">
ции </w:t>
            </w:r>
            <w:r>
              <w:br/>
            </w:r>
            <w:r>
              <w:rPr>
                <w:rFonts w:ascii="Times New Roman"/>
                <w:b w:val="false"/>
                <w:i w:val="false"/>
                <w:color w:val="000000"/>
                <w:sz w:val="20"/>
              </w:rPr>
              <w:t xml:space="preserve">
дерева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 </w:t>
            </w:r>
            <w:r>
              <w:br/>
            </w:r>
            <w:r>
              <w:rPr>
                <w:rFonts w:ascii="Times New Roman"/>
                <w:b w:val="false"/>
                <w:i w:val="false"/>
                <w:color w:val="000000"/>
                <w:sz w:val="20"/>
              </w:rPr>
              <w:t xml:space="preserve">
ноше- </w:t>
            </w:r>
            <w:r>
              <w:br/>
            </w:r>
            <w:r>
              <w:rPr>
                <w:rFonts w:ascii="Times New Roman"/>
                <w:b w:val="false"/>
                <w:i w:val="false"/>
                <w:color w:val="000000"/>
                <w:sz w:val="20"/>
              </w:rPr>
              <w:t xml:space="preserve">
ние, </w:t>
            </w:r>
            <w:r>
              <w:br/>
            </w:r>
            <w:r>
              <w:rPr>
                <w:rFonts w:ascii="Times New Roman"/>
                <w:b w:val="false"/>
                <w:i w:val="false"/>
                <w:color w:val="000000"/>
                <w:sz w:val="20"/>
              </w:rPr>
              <w:t xml:space="preserve">
шт., </w:t>
            </w:r>
            <w:r>
              <w:br/>
            </w:r>
            <w:r>
              <w:rPr>
                <w:rFonts w:ascii="Times New Roman"/>
                <w:b w:val="false"/>
                <w:i w:val="false"/>
                <w:color w:val="000000"/>
                <w:sz w:val="20"/>
              </w:rPr>
              <w:t xml:space="preserve">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r>
              <w:br/>
            </w:r>
            <w:r>
              <w:rPr>
                <w:rFonts w:ascii="Times New Roman"/>
                <w:b w:val="false"/>
                <w:i w:val="false"/>
                <w:color w:val="000000"/>
                <w:sz w:val="20"/>
              </w:rPr>
              <w:t xml:space="preserve">
см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 </w:t>
            </w:r>
            <w:r>
              <w:br/>
            </w:r>
            <w:r>
              <w:rPr>
                <w:rFonts w:ascii="Times New Roman"/>
                <w:b w:val="false"/>
                <w:i w:val="false"/>
                <w:color w:val="000000"/>
                <w:sz w:val="20"/>
              </w:rPr>
              <w:t xml:space="preserve">
ло </w:t>
            </w:r>
            <w:r>
              <w:br/>
            </w:r>
            <w:r>
              <w:rPr>
                <w:rFonts w:ascii="Times New Roman"/>
                <w:b w:val="false"/>
                <w:i w:val="false"/>
                <w:color w:val="000000"/>
                <w:sz w:val="20"/>
              </w:rPr>
              <w:t xml:space="preserve">
роста </w:t>
            </w:r>
            <w:r>
              <w:br/>
            </w:r>
            <w:r>
              <w:rPr>
                <w:rFonts w:ascii="Times New Roman"/>
                <w:b w:val="false"/>
                <w:i w:val="false"/>
                <w:color w:val="000000"/>
                <w:sz w:val="20"/>
              </w:rPr>
              <w:t xml:space="preserve">
в вы- </w:t>
            </w:r>
            <w:r>
              <w:br/>
            </w:r>
            <w:r>
              <w:rPr>
                <w:rFonts w:ascii="Times New Roman"/>
                <w:b w:val="false"/>
                <w:i w:val="false"/>
                <w:color w:val="000000"/>
                <w:sz w:val="20"/>
              </w:rPr>
              <w:t xml:space="preserve">
соту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 </w:t>
            </w:r>
            <w:r>
              <w:br/>
            </w:r>
            <w:r>
              <w:rPr>
                <w:rFonts w:ascii="Times New Roman"/>
                <w:b w:val="false"/>
                <w:i w:val="false"/>
                <w:color w:val="000000"/>
                <w:sz w:val="20"/>
              </w:rPr>
              <w:t xml:space="preserve">
ло </w:t>
            </w:r>
            <w:r>
              <w:br/>
            </w:r>
            <w:r>
              <w:rPr>
                <w:rFonts w:ascii="Times New Roman"/>
                <w:b w:val="false"/>
                <w:i w:val="false"/>
                <w:color w:val="000000"/>
                <w:sz w:val="20"/>
              </w:rPr>
              <w:t xml:space="preserve">
цве- </w:t>
            </w:r>
            <w:r>
              <w:br/>
            </w:r>
            <w:r>
              <w:rPr>
                <w:rFonts w:ascii="Times New Roman"/>
                <w:b w:val="false"/>
                <w:i w:val="false"/>
                <w:color w:val="000000"/>
                <w:sz w:val="20"/>
              </w:rPr>
              <w:t xml:space="preserve">
тения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 </w:t>
            </w:r>
            <w:r>
              <w:br/>
            </w:r>
            <w:r>
              <w:rPr>
                <w:rFonts w:ascii="Times New Roman"/>
                <w:b w:val="false"/>
                <w:i w:val="false"/>
                <w:color w:val="000000"/>
                <w:sz w:val="20"/>
              </w:rPr>
              <w:t xml:space="preserve">
чание </w:t>
            </w:r>
            <w:r>
              <w:br/>
            </w:r>
            <w:r>
              <w:rPr>
                <w:rFonts w:ascii="Times New Roman"/>
                <w:b w:val="false"/>
                <w:i w:val="false"/>
                <w:color w:val="000000"/>
                <w:sz w:val="20"/>
              </w:rPr>
              <w:t xml:space="preserve">
роста </w:t>
            </w:r>
            <w:r>
              <w:br/>
            </w:r>
            <w:r>
              <w:rPr>
                <w:rFonts w:ascii="Times New Roman"/>
                <w:b w:val="false"/>
                <w:i w:val="false"/>
                <w:color w:val="000000"/>
                <w:sz w:val="20"/>
              </w:rPr>
              <w:t xml:space="preserve">
в вы- </w:t>
            </w:r>
            <w:r>
              <w:br/>
            </w:r>
            <w:r>
              <w:rPr>
                <w:rFonts w:ascii="Times New Roman"/>
                <w:b w:val="false"/>
                <w:i w:val="false"/>
                <w:color w:val="000000"/>
                <w:sz w:val="20"/>
              </w:rPr>
              <w:t xml:space="preserve">
соту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533"/>
        <w:gridCol w:w="1293"/>
        <w:gridCol w:w="1073"/>
        <w:gridCol w:w="1193"/>
        <w:gridCol w:w="1453"/>
        <w:gridCol w:w="1813"/>
        <w:gridCol w:w="1253"/>
        <w:gridCol w:w="17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семян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w:t>
            </w:r>
            <w:r>
              <w:br/>
            </w:r>
            <w:r>
              <w:rPr>
                <w:rFonts w:ascii="Times New Roman"/>
                <w:b w:val="false"/>
                <w:i w:val="false"/>
                <w:color w:val="000000"/>
                <w:sz w:val="20"/>
              </w:rPr>
              <w:t xml:space="preserve">
шишек (плодов)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смоло-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тивность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w:t>
            </w:r>
            <w:r>
              <w:br/>
            </w:r>
            <w:r>
              <w:rPr>
                <w:rFonts w:ascii="Times New Roman"/>
                <w:b w:val="false"/>
                <w:i w:val="false"/>
                <w:color w:val="000000"/>
                <w:sz w:val="20"/>
              </w:rPr>
              <w:t xml:space="preserve">
1000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 </w:t>
            </w:r>
            <w:r>
              <w:br/>
            </w:r>
            <w:r>
              <w:rPr>
                <w:rFonts w:ascii="Times New Roman"/>
                <w:b w:val="false"/>
                <w:i w:val="false"/>
                <w:color w:val="000000"/>
                <w:sz w:val="20"/>
              </w:rPr>
              <w:t xml:space="preserve">
зернис- </w:t>
            </w:r>
            <w:r>
              <w:br/>
            </w:r>
            <w:r>
              <w:rPr>
                <w:rFonts w:ascii="Times New Roman"/>
                <w:b w:val="false"/>
                <w:i w:val="false"/>
                <w:color w:val="000000"/>
                <w:sz w:val="20"/>
              </w:rPr>
              <w:t xml:space="preserve">
тость, </w:t>
            </w:r>
            <w:r>
              <w:br/>
            </w:r>
            <w:r>
              <w:rPr>
                <w:rFonts w:ascii="Times New Roman"/>
                <w:b w:val="false"/>
                <w:i w:val="false"/>
                <w:color w:val="000000"/>
                <w:sz w:val="20"/>
              </w:rPr>
              <w:t xml:space="preserve">
%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всхо- </w:t>
            </w:r>
            <w:r>
              <w:br/>
            </w:r>
            <w:r>
              <w:rPr>
                <w:rFonts w:ascii="Times New Roman"/>
                <w:b w:val="false"/>
                <w:i w:val="false"/>
                <w:color w:val="000000"/>
                <w:sz w:val="20"/>
              </w:rPr>
              <w:t xml:space="preserve">
жесть </w:t>
            </w:r>
            <w:r>
              <w:br/>
            </w:r>
            <w:r>
              <w:rPr>
                <w:rFonts w:ascii="Times New Roman"/>
                <w:b w:val="false"/>
                <w:i w:val="false"/>
                <w:color w:val="000000"/>
                <w:sz w:val="20"/>
              </w:rPr>
              <w:t xml:space="preserve">
лабо- </w:t>
            </w:r>
            <w:r>
              <w:br/>
            </w:r>
            <w:r>
              <w:rPr>
                <w:rFonts w:ascii="Times New Roman"/>
                <w:b w:val="false"/>
                <w:i w:val="false"/>
                <w:color w:val="000000"/>
                <w:sz w:val="20"/>
              </w:rPr>
              <w:t xml:space="preserve">
ратор- </w:t>
            </w:r>
            <w:r>
              <w:br/>
            </w:r>
            <w:r>
              <w:rPr>
                <w:rFonts w:ascii="Times New Roman"/>
                <w:b w:val="false"/>
                <w:i w:val="false"/>
                <w:color w:val="000000"/>
                <w:sz w:val="20"/>
              </w:rPr>
              <w:t xml:space="preserve">
ная,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r>
              <w:br/>
            </w:r>
            <w:r>
              <w:rPr>
                <w:rFonts w:ascii="Times New Roman"/>
                <w:b w:val="false"/>
                <w:i w:val="false"/>
                <w:color w:val="000000"/>
                <w:sz w:val="20"/>
              </w:rPr>
              <w:t xml:space="preserve">
се- </w:t>
            </w:r>
            <w:r>
              <w:br/>
            </w:r>
            <w:r>
              <w:rPr>
                <w:rFonts w:ascii="Times New Roman"/>
                <w:b w:val="false"/>
                <w:i w:val="false"/>
                <w:color w:val="000000"/>
                <w:sz w:val="20"/>
              </w:rPr>
              <w:t xml:space="preserve">
мян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r>
              <w:br/>
            </w:r>
            <w:r>
              <w:rPr>
                <w:rFonts w:ascii="Times New Roman"/>
                <w:b w:val="false"/>
                <w:i w:val="false"/>
                <w:color w:val="000000"/>
                <w:sz w:val="20"/>
              </w:rPr>
              <w:t xml:space="preserve">
кры- </w:t>
            </w:r>
            <w:r>
              <w:br/>
            </w:r>
            <w:r>
              <w:rPr>
                <w:rFonts w:ascii="Times New Roman"/>
                <w:b w:val="false"/>
                <w:i w:val="false"/>
                <w:color w:val="000000"/>
                <w:sz w:val="20"/>
              </w:rPr>
              <w:t xml:space="preserve">
латок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длина, </w:t>
            </w:r>
            <w:r>
              <w:br/>
            </w:r>
            <w:r>
              <w:rPr>
                <w:rFonts w:ascii="Times New Roman"/>
                <w:b w:val="false"/>
                <w:i w:val="false"/>
                <w:color w:val="000000"/>
                <w:sz w:val="20"/>
              </w:rPr>
              <w:t xml:space="preserve">
ширина, </w:t>
            </w:r>
            <w:r>
              <w:br/>
            </w:r>
            <w:r>
              <w:rPr>
                <w:rFonts w:ascii="Times New Roman"/>
                <w:b w:val="false"/>
                <w:i w:val="false"/>
                <w:color w:val="000000"/>
                <w:sz w:val="20"/>
              </w:rPr>
              <w:t xml:space="preserve">
см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апофи- </w:t>
            </w:r>
            <w:r>
              <w:br/>
            </w:r>
            <w:r>
              <w:rPr>
                <w:rFonts w:ascii="Times New Roman"/>
                <w:b w:val="false"/>
                <w:i w:val="false"/>
                <w:color w:val="000000"/>
                <w:sz w:val="20"/>
              </w:rPr>
              <w:t xml:space="preserve">
за </w:t>
            </w:r>
            <w:r>
              <w:br/>
            </w:r>
            <w:r>
              <w:rPr>
                <w:rFonts w:ascii="Times New Roman"/>
                <w:b w:val="false"/>
                <w:i w:val="false"/>
                <w:color w:val="000000"/>
                <w:sz w:val="20"/>
              </w:rPr>
              <w:t xml:space="preserve">
(харак- </w:t>
            </w:r>
            <w:r>
              <w:br/>
            </w:r>
            <w:r>
              <w:rPr>
                <w:rFonts w:ascii="Times New Roman"/>
                <w:b w:val="false"/>
                <w:i w:val="false"/>
                <w:color w:val="000000"/>
                <w:sz w:val="20"/>
              </w:rPr>
              <w:t xml:space="preserve">
тер </w:t>
            </w:r>
            <w:r>
              <w:br/>
            </w:r>
            <w:r>
              <w:rPr>
                <w:rFonts w:ascii="Times New Roman"/>
                <w:b w:val="false"/>
                <w:i w:val="false"/>
                <w:color w:val="000000"/>
                <w:sz w:val="20"/>
              </w:rPr>
              <w:t xml:space="preserve">
поверх- </w:t>
            </w:r>
            <w:r>
              <w:br/>
            </w:r>
            <w:r>
              <w:rPr>
                <w:rFonts w:ascii="Times New Roman"/>
                <w:b w:val="false"/>
                <w:i w:val="false"/>
                <w:color w:val="000000"/>
                <w:sz w:val="20"/>
              </w:rPr>
              <w:t xml:space="preserve">
ности)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p>
        </w:tc>
        <w:tc>
          <w:tcPr>
            <w:tcW w:w="0" w:type="auto"/>
            <w:vMerge/>
            <w:tcBorders>
              <w:top w:val="nil"/>
              <w:left w:val="single" w:color="cfcfcf" w:sz="5"/>
              <w:bottom w:val="single" w:color="cfcfcf" w:sz="5"/>
              <w:right w:val="single" w:color="cfcfcf" w:sz="5"/>
            </w:tcBorders>
          </w:tcP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Работы по контролируемым скрещиваниям выполняют с использованием </w:t>
      </w:r>
      <w:r>
        <w:br/>
      </w:r>
      <w:r>
        <w:rPr>
          <w:rFonts w:ascii="Times New Roman"/>
          <w:b w:val="false"/>
          <w:i w:val="false"/>
          <w:color w:val="000000"/>
          <w:sz w:val="28"/>
        </w:rPr>
        <w:t xml:space="preserve">
специальной методики, а ход их проведения отражают в соответствующей </w:t>
      </w:r>
      <w:r>
        <w:br/>
      </w:r>
      <w:r>
        <w:rPr>
          <w:rFonts w:ascii="Times New Roman"/>
          <w:b w:val="false"/>
          <w:i w:val="false"/>
          <w:color w:val="000000"/>
          <w:sz w:val="28"/>
        </w:rPr>
        <w:t xml:space="preserve">
документации. </w:t>
      </w:r>
      <w:r>
        <w:br/>
      </w:r>
      <w:r>
        <w:rPr>
          <w:rFonts w:ascii="Times New Roman"/>
          <w:b w:val="false"/>
          <w:i w:val="false"/>
          <w:color w:val="000000"/>
          <w:sz w:val="28"/>
        </w:rPr>
        <w:t xml:space="preserve">
2. Определение показателей, вносимых в журнал научных наблюдений, </w:t>
      </w:r>
      <w:r>
        <w:br/>
      </w:r>
      <w:r>
        <w:rPr>
          <w:rFonts w:ascii="Times New Roman"/>
          <w:b w:val="false"/>
          <w:i w:val="false"/>
          <w:color w:val="000000"/>
          <w:sz w:val="28"/>
        </w:rPr>
        <w:t xml:space="preserve">
производят в соответствии с научными Рекомендациями закладки архивов </w:t>
      </w:r>
      <w:r>
        <w:br/>
      </w:r>
      <w:r>
        <w:rPr>
          <w:rFonts w:ascii="Times New Roman"/>
          <w:b w:val="false"/>
          <w:i w:val="false"/>
          <w:color w:val="000000"/>
          <w:sz w:val="28"/>
        </w:rPr>
        <w:t xml:space="preserve">
клонов. </w:t>
      </w:r>
    </w:p>
    <w:p>
      <w:pPr>
        <w:spacing w:after="0"/>
        <w:ind w:left="0"/>
        <w:jc w:val="both"/>
      </w:pP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p>
    <w:p>
      <w:pPr>
        <w:spacing w:after="0"/>
        <w:ind w:left="0"/>
        <w:jc w:val="both"/>
      </w:pPr>
      <w:r>
        <w:rPr>
          <w:rFonts w:ascii="Times New Roman"/>
          <w:b w:val="false"/>
          <w:i w:val="false"/>
          <w:color w:val="000000"/>
          <w:sz w:val="28"/>
        </w:rPr>
        <w:t xml:space="preserve">"___" ___________ 200 г. </w:t>
      </w:r>
    </w:p>
    <w:bookmarkStart w:name="z31"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селекционно-генетического назначения   </w:t>
      </w:r>
      <w:r>
        <w:br/>
      </w:r>
      <w:r>
        <w:rPr>
          <w:rFonts w:ascii="Times New Roman"/>
          <w:b w:val="false"/>
          <w:i w:val="false"/>
          <w:color w:val="000000"/>
          <w:sz w:val="28"/>
        </w:rPr>
        <w:t xml:space="preserve">
на участках государственного           </w:t>
      </w:r>
      <w:r>
        <w:br/>
      </w:r>
      <w:r>
        <w:rPr>
          <w:rFonts w:ascii="Times New Roman"/>
          <w:b w:val="false"/>
          <w:i w:val="false"/>
          <w:color w:val="000000"/>
          <w:sz w:val="28"/>
        </w:rPr>
        <w:t xml:space="preserve">
лесного фонда                          </w:t>
      </w:r>
    </w:p>
    <w:bookmarkEnd w:id="31"/>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Область ___________________________________________________________ </w:t>
      </w:r>
      <w:r>
        <w:br/>
      </w:r>
      <w:r>
        <w:rPr>
          <w:rFonts w:ascii="Times New Roman"/>
          <w:b w:val="false"/>
          <w:i w:val="false"/>
          <w:color w:val="000000"/>
          <w:sz w:val="28"/>
        </w:rPr>
        <w:t xml:space="preserve">
Государственный лесовладелец ______________________________________ </w:t>
      </w:r>
      <w:r>
        <w:br/>
      </w:r>
      <w:r>
        <w:rPr>
          <w:rFonts w:ascii="Times New Roman"/>
          <w:b w:val="false"/>
          <w:i w:val="false"/>
          <w:color w:val="000000"/>
          <w:sz w:val="28"/>
        </w:rPr>
        <w:t xml:space="preserve">
Видовое название древесной породы (подвид, экотип, форма) _________ </w:t>
      </w:r>
    </w:p>
    <w:p>
      <w:pPr>
        <w:spacing w:after="0"/>
        <w:ind w:left="0"/>
        <w:jc w:val="both"/>
      </w:pPr>
      <w:r>
        <w:rPr>
          <w:rFonts w:ascii="Times New Roman"/>
          <w:b/>
          <w:i w:val="false"/>
          <w:color w:val="000000"/>
          <w:sz w:val="28"/>
        </w:rPr>
        <w:t xml:space="preserve">                    Паспорт географических </w:t>
      </w:r>
      <w:r>
        <w:br/>
      </w:r>
      <w:r>
        <w:rPr>
          <w:rFonts w:ascii="Times New Roman"/>
          <w:b w:val="false"/>
          <w:i w:val="false"/>
          <w:color w:val="000000"/>
          <w:sz w:val="28"/>
        </w:rPr>
        <w:t>
</w:t>
      </w:r>
      <w:r>
        <w:rPr>
          <w:rFonts w:ascii="Times New Roman"/>
          <w:b/>
          <w:i w:val="false"/>
          <w:color w:val="000000"/>
          <w:sz w:val="28"/>
        </w:rPr>
        <w:t xml:space="preserve">              (популяционно-экологических) культур </w:t>
      </w:r>
    </w:p>
    <w:p>
      <w:pPr>
        <w:spacing w:after="0"/>
        <w:ind w:left="0"/>
        <w:jc w:val="both"/>
      </w:pPr>
      <w:r>
        <w:rPr>
          <w:rFonts w:ascii="Times New Roman"/>
          <w:b w:val="false"/>
          <w:i w:val="false"/>
          <w:color w:val="000000"/>
          <w:sz w:val="28"/>
        </w:rPr>
        <w:t xml:space="preserve">Год закладки ____________ Площадь участка, га _____________________ </w:t>
      </w:r>
      <w:r>
        <w:br/>
      </w:r>
      <w:r>
        <w:rPr>
          <w:rFonts w:ascii="Times New Roman"/>
          <w:b w:val="false"/>
          <w:i w:val="false"/>
          <w:color w:val="000000"/>
          <w:sz w:val="28"/>
        </w:rPr>
        <w:t xml:space="preserve">
1. Местонахождение: </w:t>
      </w:r>
      <w:r>
        <w:br/>
      </w:r>
      <w:r>
        <w:rPr>
          <w:rFonts w:ascii="Times New Roman"/>
          <w:b w:val="false"/>
          <w:i w:val="false"/>
          <w:color w:val="000000"/>
          <w:sz w:val="28"/>
        </w:rPr>
        <w:t xml:space="preserve">
Лесничество _______________________________________________________ </w:t>
      </w:r>
      <w:r>
        <w:br/>
      </w:r>
      <w:r>
        <w:rPr>
          <w:rFonts w:ascii="Times New Roman"/>
          <w:b w:val="false"/>
          <w:i w:val="false"/>
          <w:color w:val="000000"/>
          <w:sz w:val="28"/>
        </w:rPr>
        <w:t xml:space="preserve">
Квартал N _____________________ Выдел N ___________________________ </w:t>
      </w:r>
      <w:r>
        <w:br/>
      </w:r>
      <w:r>
        <w:rPr>
          <w:rFonts w:ascii="Times New Roman"/>
          <w:b w:val="false"/>
          <w:i w:val="false"/>
          <w:color w:val="000000"/>
          <w:sz w:val="28"/>
        </w:rPr>
        <w:t xml:space="preserve">
Географические координаты _________________________________________ </w:t>
      </w:r>
    </w:p>
    <w:p>
      <w:pPr>
        <w:spacing w:after="0"/>
        <w:ind w:left="0"/>
        <w:jc w:val="both"/>
      </w:pPr>
      <w:r>
        <w:rPr>
          <w:rFonts w:ascii="Times New Roman"/>
          <w:b w:val="false"/>
          <w:i w:val="false"/>
          <w:color w:val="000000"/>
          <w:sz w:val="28"/>
        </w:rPr>
        <w:t xml:space="preserve">2. Общее сведения о культурах: </w:t>
      </w:r>
      <w:r>
        <w:br/>
      </w:r>
      <w:r>
        <w:rPr>
          <w:rFonts w:ascii="Times New Roman"/>
          <w:b w:val="false"/>
          <w:i w:val="false"/>
          <w:color w:val="000000"/>
          <w:sz w:val="28"/>
        </w:rPr>
        <w:t xml:space="preserve">
Число испытуемых происхождений (климатипов, эдафотипов)____________ </w:t>
      </w:r>
      <w:r>
        <w:br/>
      </w:r>
      <w:r>
        <w:rPr>
          <w:rFonts w:ascii="Times New Roman"/>
          <w:b w:val="false"/>
          <w:i w:val="false"/>
          <w:color w:val="000000"/>
          <w:sz w:val="28"/>
        </w:rPr>
        <w:t xml:space="preserve">
Число повторностей опыта __________________________________________ </w:t>
      </w:r>
      <w:r>
        <w:br/>
      </w:r>
      <w:r>
        <w:rPr>
          <w:rFonts w:ascii="Times New Roman"/>
          <w:b w:val="false"/>
          <w:i w:val="false"/>
          <w:color w:val="000000"/>
          <w:sz w:val="28"/>
        </w:rPr>
        <w:t xml:space="preserve">
Кем заложен опыт (инициатор, куратор, непосредственные исполнители)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Наличие почвенной и топографической карт на участок, место их хра- </w:t>
      </w:r>
      <w:r>
        <w:br/>
      </w:r>
      <w:r>
        <w:rPr>
          <w:rFonts w:ascii="Times New Roman"/>
          <w:b w:val="false"/>
          <w:i w:val="false"/>
          <w:color w:val="000000"/>
          <w:sz w:val="28"/>
        </w:rPr>
        <w:t xml:space="preserve">
нения _____________________________________________________________ </w:t>
      </w:r>
      <w:r>
        <w:br/>
      </w:r>
      <w:r>
        <w:rPr>
          <w:rFonts w:ascii="Times New Roman"/>
          <w:b w:val="false"/>
          <w:i w:val="false"/>
          <w:color w:val="000000"/>
          <w:sz w:val="28"/>
        </w:rPr>
        <w:t xml:space="preserve">
Общая оценка опыта (утратил значение или требует охраны и наблюдений)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 Физико-географическая характеристика: </w:t>
      </w:r>
      <w:r>
        <w:br/>
      </w:r>
      <w:r>
        <w:rPr>
          <w:rFonts w:ascii="Times New Roman"/>
          <w:b w:val="false"/>
          <w:i w:val="false"/>
          <w:color w:val="000000"/>
          <w:sz w:val="28"/>
        </w:rPr>
        <w:t xml:space="preserve">
Физико-географическая зона, подзона _______________________________ </w:t>
      </w:r>
      <w:r>
        <w:br/>
      </w:r>
      <w:r>
        <w:rPr>
          <w:rFonts w:ascii="Times New Roman"/>
          <w:b w:val="false"/>
          <w:i w:val="false"/>
          <w:color w:val="000000"/>
          <w:sz w:val="28"/>
        </w:rPr>
        <w:t xml:space="preserve">
Лесосеменной район, подрайон ______________________________________ </w:t>
      </w:r>
      <w:r>
        <w:br/>
      </w:r>
      <w:r>
        <w:rPr>
          <w:rFonts w:ascii="Times New Roman"/>
          <w:b w:val="false"/>
          <w:i w:val="false"/>
          <w:color w:val="000000"/>
          <w:sz w:val="28"/>
        </w:rPr>
        <w:t xml:space="preserve">
Высота над уровнем моря ___________________________________________ </w:t>
      </w:r>
      <w:r>
        <w:br/>
      </w:r>
      <w:r>
        <w:rPr>
          <w:rFonts w:ascii="Times New Roman"/>
          <w:b w:val="false"/>
          <w:i w:val="false"/>
          <w:color w:val="000000"/>
          <w:sz w:val="28"/>
        </w:rPr>
        <w:t xml:space="preserve">
Тип лесорастительных условий ______________________________________ </w:t>
      </w:r>
      <w:r>
        <w:br/>
      </w:r>
      <w:r>
        <w:rPr>
          <w:rFonts w:ascii="Times New Roman"/>
          <w:b w:val="false"/>
          <w:i w:val="false"/>
          <w:color w:val="000000"/>
          <w:sz w:val="28"/>
        </w:rPr>
        <w:t xml:space="preserve">
Тип леса __________________________________________________________ </w:t>
      </w:r>
      <w:r>
        <w:br/>
      </w:r>
      <w:r>
        <w:rPr>
          <w:rFonts w:ascii="Times New Roman"/>
          <w:b w:val="false"/>
          <w:i w:val="false"/>
          <w:color w:val="000000"/>
          <w:sz w:val="28"/>
        </w:rPr>
        <w:t xml:space="preserve">
Категория площади (лесосека, пашня, прогалина, гарь и т.д.) и </w:t>
      </w:r>
      <w:r>
        <w:br/>
      </w:r>
      <w:r>
        <w:rPr>
          <w:rFonts w:ascii="Times New Roman"/>
          <w:b w:val="false"/>
          <w:i w:val="false"/>
          <w:color w:val="000000"/>
          <w:sz w:val="28"/>
        </w:rPr>
        <w:t xml:space="preserve">
степень ее однородности ___________________________________________ </w:t>
      </w:r>
      <w:r>
        <w:br/>
      </w:r>
      <w:r>
        <w:rPr>
          <w:rFonts w:ascii="Times New Roman"/>
          <w:b w:val="false"/>
          <w:i w:val="false"/>
          <w:color w:val="000000"/>
          <w:sz w:val="28"/>
        </w:rPr>
        <w:t xml:space="preserve">
Макро- и микрорельеф ______________________________________________ </w:t>
      </w:r>
      <w:r>
        <w:br/>
      </w:r>
      <w:r>
        <w:rPr>
          <w:rFonts w:ascii="Times New Roman"/>
          <w:b w:val="false"/>
          <w:i w:val="false"/>
          <w:color w:val="000000"/>
          <w:sz w:val="28"/>
        </w:rPr>
        <w:t xml:space="preserve">
Экспозиция _______ Уклон ________ Уровень грунтовых вод ___________ </w:t>
      </w:r>
      <w:r>
        <w:br/>
      </w:r>
      <w:r>
        <w:rPr>
          <w:rFonts w:ascii="Times New Roman"/>
          <w:b w:val="false"/>
          <w:i w:val="false"/>
          <w:color w:val="000000"/>
          <w:sz w:val="28"/>
        </w:rPr>
        <w:t xml:space="preserve">
Почва, материнская порода _________________________________________ </w:t>
      </w:r>
      <w:r>
        <w:br/>
      </w:r>
      <w:r>
        <w:rPr>
          <w:rFonts w:ascii="Times New Roman"/>
          <w:b w:val="false"/>
          <w:i w:val="false"/>
          <w:color w:val="000000"/>
          <w:sz w:val="28"/>
        </w:rPr>
        <w:t xml:space="preserve">
Климатические показатели (по данным метеостанции, расположенной в__ </w:t>
      </w:r>
      <w:r>
        <w:br/>
      </w:r>
      <w:r>
        <w:rPr>
          <w:rFonts w:ascii="Times New Roman"/>
          <w:b w:val="false"/>
          <w:i w:val="false"/>
          <w:color w:val="000000"/>
          <w:sz w:val="28"/>
        </w:rPr>
        <w:t xml:space="preserve">
км от культур на высоте __________________ м над уровнем моря): </w:t>
      </w:r>
      <w:r>
        <w:br/>
      </w:r>
      <w:r>
        <w:rPr>
          <w:rFonts w:ascii="Times New Roman"/>
          <w:b w:val="false"/>
          <w:i w:val="false"/>
          <w:color w:val="000000"/>
          <w:sz w:val="28"/>
        </w:rPr>
        <w:t xml:space="preserve">
а) средняя годовая температура </w:t>
      </w:r>
      <w:r>
        <w:br/>
      </w:r>
      <w:r>
        <w:rPr>
          <w:rFonts w:ascii="Times New Roman"/>
          <w:b w:val="false"/>
          <w:i w:val="false"/>
          <w:color w:val="000000"/>
          <w:sz w:val="28"/>
        </w:rPr>
        <w:t xml:space="preserve">
б) осадки за год ___________ мм, за вегетационный период _______ мм </w:t>
      </w:r>
      <w:r>
        <w:br/>
      </w:r>
      <w:r>
        <w:rPr>
          <w:rFonts w:ascii="Times New Roman"/>
          <w:b w:val="false"/>
          <w:i w:val="false"/>
          <w:color w:val="000000"/>
          <w:sz w:val="28"/>
        </w:rPr>
        <w:t xml:space="preserve">
в) число дней с температурой свыше 5 </w:t>
      </w:r>
      <w:r>
        <w:rPr>
          <w:rFonts w:ascii="Times New Roman"/>
          <w:b w:val="false"/>
          <w:i w:val="false"/>
          <w:color w:val="000000"/>
          <w:vertAlign w:val="superscript"/>
        </w:rPr>
        <w:t xml:space="preserve">о </w:t>
      </w:r>
      <w:r>
        <w:rPr>
          <w:rFonts w:ascii="Times New Roman"/>
          <w:b w:val="false"/>
          <w:i w:val="false"/>
          <w:color w:val="000000"/>
          <w:sz w:val="28"/>
        </w:rPr>
        <w:t xml:space="preserve">С _____, свыше 10 </w:t>
      </w:r>
      <w:r>
        <w:rPr>
          <w:rFonts w:ascii="Times New Roman"/>
          <w:b w:val="false"/>
          <w:i w:val="false"/>
          <w:color w:val="000000"/>
          <w:vertAlign w:val="superscript"/>
        </w:rPr>
        <w:t xml:space="preserve">о </w:t>
      </w:r>
      <w:r>
        <w:rPr>
          <w:rFonts w:ascii="Times New Roman"/>
          <w:b w:val="false"/>
          <w:i w:val="false"/>
          <w:color w:val="000000"/>
          <w:sz w:val="28"/>
        </w:rPr>
        <w:t xml:space="preserve">С __________ </w:t>
      </w:r>
      <w:r>
        <w:br/>
      </w:r>
      <w:r>
        <w:rPr>
          <w:rFonts w:ascii="Times New Roman"/>
          <w:b w:val="false"/>
          <w:i w:val="false"/>
          <w:color w:val="000000"/>
          <w:sz w:val="28"/>
        </w:rPr>
        <w:t xml:space="preserve">
г) сумма температур свыше 5 </w:t>
      </w:r>
      <w:r>
        <w:rPr>
          <w:rFonts w:ascii="Times New Roman"/>
          <w:b w:val="false"/>
          <w:i w:val="false"/>
          <w:color w:val="000000"/>
          <w:vertAlign w:val="superscript"/>
        </w:rPr>
        <w:t xml:space="preserve">о </w:t>
      </w:r>
      <w:r>
        <w:rPr>
          <w:rFonts w:ascii="Times New Roman"/>
          <w:b w:val="false"/>
          <w:i w:val="false"/>
          <w:color w:val="000000"/>
          <w:sz w:val="28"/>
        </w:rPr>
        <w:t xml:space="preserve">С __________, свыше 10 </w:t>
      </w:r>
      <w:r>
        <w:rPr>
          <w:rFonts w:ascii="Times New Roman"/>
          <w:b w:val="false"/>
          <w:i w:val="false"/>
          <w:color w:val="000000"/>
          <w:vertAlign w:val="superscript"/>
        </w:rPr>
        <w:t xml:space="preserve">о </w:t>
      </w:r>
      <w:r>
        <w:rPr>
          <w:rFonts w:ascii="Times New Roman"/>
          <w:b w:val="false"/>
          <w:i w:val="false"/>
          <w:color w:val="000000"/>
          <w:sz w:val="28"/>
        </w:rPr>
        <w:t xml:space="preserve">С ______________ </w:t>
      </w:r>
      <w:r>
        <w:br/>
      </w:r>
      <w:r>
        <w:rPr>
          <w:rFonts w:ascii="Times New Roman"/>
          <w:b w:val="false"/>
          <w:i w:val="false"/>
          <w:color w:val="000000"/>
          <w:sz w:val="28"/>
        </w:rPr>
        <w:t xml:space="preserve">
Типичность условий для изучаемой породы в районе __________________ </w:t>
      </w:r>
      <w:r>
        <w:br/>
      </w:r>
      <w:r>
        <w:rPr>
          <w:rFonts w:ascii="Times New Roman"/>
          <w:b w:val="false"/>
          <w:i w:val="false"/>
          <w:color w:val="000000"/>
          <w:sz w:val="28"/>
        </w:rPr>
        <w:t xml:space="preserve">
Средний бонитет породы в лесхозе ___________ и области ____________ </w:t>
      </w:r>
      <w:r>
        <w:br/>
      </w:r>
      <w:r>
        <w:rPr>
          <w:rFonts w:ascii="Times New Roman"/>
          <w:b w:val="false"/>
          <w:i w:val="false"/>
          <w:color w:val="000000"/>
          <w:sz w:val="28"/>
        </w:rPr>
        <w:t xml:space="preserve">
4. Технология создания культур: </w:t>
      </w:r>
      <w:r>
        <w:br/>
      </w:r>
      <w:r>
        <w:rPr>
          <w:rFonts w:ascii="Times New Roman"/>
          <w:b w:val="false"/>
          <w:i w:val="false"/>
          <w:color w:val="000000"/>
          <w:sz w:val="28"/>
        </w:rPr>
        <w:t xml:space="preserve">
Способ подготовки почвы (сплошная, частичная) _____________________ </w:t>
      </w:r>
      <w:r>
        <w:br/>
      </w:r>
      <w:r>
        <w:rPr>
          <w:rFonts w:ascii="Times New Roman"/>
          <w:b w:val="false"/>
          <w:i w:val="false"/>
          <w:color w:val="000000"/>
          <w:sz w:val="28"/>
        </w:rPr>
        <w:t xml:space="preserve">
Способ создания культур (посев, посадка, механизированная, ручная)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Возраст посадочного материала _____________________________________ </w:t>
      </w:r>
      <w:r>
        <w:br/>
      </w:r>
      <w:r>
        <w:rPr>
          <w:rFonts w:ascii="Times New Roman"/>
          <w:b w:val="false"/>
          <w:i w:val="false"/>
          <w:color w:val="000000"/>
          <w:sz w:val="28"/>
        </w:rPr>
        <w:t xml:space="preserve">
Метод создания (рядовой, строчно-луночный, гнездовой) _____________ </w:t>
      </w:r>
      <w:r>
        <w:br/>
      </w:r>
      <w:r>
        <w:rPr>
          <w:rFonts w:ascii="Times New Roman"/>
          <w:b w:val="false"/>
          <w:i w:val="false"/>
          <w:color w:val="000000"/>
          <w:sz w:val="28"/>
        </w:rPr>
        <w:t xml:space="preserve">
Сопутствующие породы и схемы смешения _____________________________ </w:t>
      </w:r>
      <w:r>
        <w:br/>
      </w:r>
      <w:r>
        <w:rPr>
          <w:rFonts w:ascii="Times New Roman"/>
          <w:b w:val="false"/>
          <w:i w:val="false"/>
          <w:color w:val="000000"/>
          <w:sz w:val="28"/>
        </w:rPr>
        <w:t xml:space="preserve">
Размещение и число посадочных (посевных) мест в блоке _____________ </w:t>
      </w:r>
      <w:r>
        <w:br/>
      </w:r>
      <w:r>
        <w:rPr>
          <w:rFonts w:ascii="Times New Roman"/>
          <w:b w:val="false"/>
          <w:i w:val="false"/>
          <w:color w:val="000000"/>
          <w:sz w:val="28"/>
        </w:rPr>
        <w:t xml:space="preserve">
Размер блоков и характер их размещения ____________________________ </w:t>
      </w:r>
      <w:r>
        <w:br/>
      </w:r>
      <w:r>
        <w:rPr>
          <w:rFonts w:ascii="Times New Roman"/>
          <w:b w:val="false"/>
          <w:i w:val="false"/>
          <w:color w:val="000000"/>
          <w:sz w:val="28"/>
        </w:rPr>
        <w:t xml:space="preserve">
Дополнения (год, возраст) _________________________________________ </w:t>
      </w:r>
      <w:r>
        <w:br/>
      </w:r>
      <w:r>
        <w:rPr>
          <w:rFonts w:ascii="Times New Roman"/>
          <w:b w:val="false"/>
          <w:i w:val="false"/>
          <w:color w:val="000000"/>
          <w:sz w:val="28"/>
        </w:rPr>
        <w:t xml:space="preserve">
Натурное обозначение границ между блоками _________________________ </w:t>
      </w:r>
    </w:p>
    <w:p>
      <w:pPr>
        <w:spacing w:after="0"/>
        <w:ind w:left="0"/>
        <w:jc w:val="both"/>
      </w:pPr>
      <w:r>
        <w:rPr>
          <w:rFonts w:ascii="Times New Roman"/>
          <w:b w:val="false"/>
          <w:i w:val="false"/>
          <w:color w:val="000000"/>
          <w:sz w:val="28"/>
        </w:rPr>
        <w:t xml:space="preserve">5. Контур площади, ее привязка к квартальной сети и другим постоян- </w:t>
      </w:r>
      <w:r>
        <w:br/>
      </w:r>
      <w:r>
        <w:rPr>
          <w:rFonts w:ascii="Times New Roman"/>
          <w:b w:val="false"/>
          <w:i w:val="false"/>
          <w:color w:val="000000"/>
          <w:sz w:val="28"/>
        </w:rPr>
        <w:t xml:space="preserve">
ным ориентирам, схема размещения повторностей и блока, фотосхема </w:t>
      </w:r>
      <w:r>
        <w:br/>
      </w:r>
      <w:r>
        <w:rPr>
          <w:rFonts w:ascii="Times New Roman"/>
          <w:b w:val="false"/>
          <w:i w:val="false"/>
          <w:color w:val="000000"/>
          <w:sz w:val="28"/>
        </w:rPr>
        <w:t xml:space="preserve">
(прилагаются). </w:t>
      </w:r>
      <w:r>
        <w:br/>
      </w:r>
      <w:r>
        <w:rPr>
          <w:rFonts w:ascii="Times New Roman"/>
          <w:b w:val="false"/>
          <w:i w:val="false"/>
          <w:color w:val="000000"/>
          <w:sz w:val="28"/>
        </w:rPr>
        <w:t xml:space="preserve">
6. Сведения о материнских насаждениях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693"/>
        <w:gridCol w:w="1113"/>
        <w:gridCol w:w="853"/>
        <w:gridCol w:w="1073"/>
        <w:gridCol w:w="1073"/>
        <w:gridCol w:w="693"/>
        <w:gridCol w:w="773"/>
        <w:gridCol w:w="1393"/>
        <w:gridCol w:w="1593"/>
        <w:gridCol w:w="133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проис- </w:t>
            </w:r>
            <w:r>
              <w:br/>
            </w:r>
            <w:r>
              <w:rPr>
                <w:rFonts w:ascii="Times New Roman"/>
                <w:b w:val="false"/>
                <w:i w:val="false"/>
                <w:color w:val="000000"/>
                <w:sz w:val="20"/>
              </w:rPr>
              <w:t xml:space="preserve">
хожде- </w:t>
            </w:r>
            <w:r>
              <w:br/>
            </w:r>
            <w:r>
              <w:rPr>
                <w:rFonts w:ascii="Times New Roman"/>
                <w:b w:val="false"/>
                <w:i w:val="false"/>
                <w:color w:val="000000"/>
                <w:sz w:val="20"/>
              </w:rPr>
              <w:t xml:space="preserve">
ния </w:t>
            </w:r>
            <w:r>
              <w:br/>
            </w:r>
            <w:r>
              <w:rPr>
                <w:rFonts w:ascii="Times New Roman"/>
                <w:b w:val="false"/>
                <w:i w:val="false"/>
                <w:color w:val="000000"/>
                <w:sz w:val="20"/>
              </w:rPr>
              <w:t xml:space="preserve">
по </w:t>
            </w:r>
            <w:r>
              <w:br/>
            </w:r>
            <w:r>
              <w:rPr>
                <w:rFonts w:ascii="Times New Roman"/>
                <w:b w:val="false"/>
                <w:i w:val="false"/>
                <w:color w:val="000000"/>
                <w:sz w:val="20"/>
              </w:rPr>
              <w:t xml:space="preserve">
схеме </w:t>
            </w:r>
            <w:r>
              <w:br/>
            </w:r>
            <w:r>
              <w:rPr>
                <w:rFonts w:ascii="Times New Roman"/>
                <w:b w:val="false"/>
                <w:i w:val="false"/>
                <w:color w:val="000000"/>
                <w:sz w:val="20"/>
              </w:rPr>
              <w:t xml:space="preserve">
опыта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лесовла- </w:t>
            </w:r>
            <w:r>
              <w:br/>
            </w:r>
            <w:r>
              <w:rPr>
                <w:rFonts w:ascii="Times New Roman"/>
                <w:b w:val="false"/>
                <w:i w:val="false"/>
                <w:color w:val="000000"/>
                <w:sz w:val="20"/>
              </w:rPr>
              <w:t xml:space="preserve">
делец </w:t>
            </w:r>
            <w:r>
              <w:br/>
            </w:r>
            <w:r>
              <w:rPr>
                <w:rFonts w:ascii="Times New Roman"/>
                <w:b w:val="false"/>
                <w:i w:val="false"/>
                <w:color w:val="000000"/>
                <w:sz w:val="20"/>
              </w:rPr>
              <w:t xml:space="preserve">
(коор- </w:t>
            </w:r>
            <w:r>
              <w:br/>
            </w:r>
            <w:r>
              <w:rPr>
                <w:rFonts w:ascii="Times New Roman"/>
                <w:b w:val="false"/>
                <w:i w:val="false"/>
                <w:color w:val="000000"/>
                <w:sz w:val="20"/>
              </w:rPr>
              <w:t xml:space="preserve">
динаты)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сота </w:t>
            </w:r>
            <w:r>
              <w:br/>
            </w:r>
            <w:r>
              <w:rPr>
                <w:rFonts w:ascii="Times New Roman"/>
                <w:b w:val="false"/>
                <w:i w:val="false"/>
                <w:color w:val="000000"/>
                <w:sz w:val="20"/>
              </w:rPr>
              <w:t xml:space="preserve">
над </w:t>
            </w:r>
            <w:r>
              <w:br/>
            </w:r>
            <w:r>
              <w:rPr>
                <w:rFonts w:ascii="Times New Roman"/>
                <w:b w:val="false"/>
                <w:i w:val="false"/>
                <w:color w:val="000000"/>
                <w:sz w:val="20"/>
              </w:rPr>
              <w:t xml:space="preserve">
уров- </w:t>
            </w:r>
            <w:r>
              <w:br/>
            </w:r>
            <w:r>
              <w:rPr>
                <w:rFonts w:ascii="Times New Roman"/>
                <w:b w:val="false"/>
                <w:i w:val="false"/>
                <w:color w:val="000000"/>
                <w:sz w:val="20"/>
              </w:rPr>
              <w:t xml:space="preserve">
нем </w:t>
            </w:r>
            <w:r>
              <w:br/>
            </w:r>
            <w:r>
              <w:rPr>
                <w:rFonts w:ascii="Times New Roman"/>
                <w:b w:val="false"/>
                <w:i w:val="false"/>
                <w:color w:val="000000"/>
                <w:sz w:val="20"/>
              </w:rPr>
              <w:t xml:space="preserve">
моря, </w:t>
            </w:r>
            <w:r>
              <w:br/>
            </w:r>
            <w:r>
              <w:rPr>
                <w:rFonts w:ascii="Times New Roman"/>
                <w:b w:val="false"/>
                <w:i w:val="false"/>
                <w:color w:val="000000"/>
                <w:sz w:val="20"/>
              </w:rPr>
              <w:t xml:space="preserve">
м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леса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лет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бони- </w:t>
            </w:r>
            <w:r>
              <w:br/>
            </w:r>
            <w:r>
              <w:rPr>
                <w:rFonts w:ascii="Times New Roman"/>
                <w:b w:val="false"/>
                <w:i w:val="false"/>
                <w:color w:val="000000"/>
                <w:sz w:val="20"/>
              </w:rPr>
              <w:t xml:space="preserve">
тета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ние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каче- </w:t>
            </w:r>
            <w:r>
              <w:br/>
            </w:r>
            <w:r>
              <w:rPr>
                <w:rFonts w:ascii="Times New Roman"/>
                <w:b w:val="false"/>
                <w:i w:val="false"/>
                <w:color w:val="000000"/>
                <w:sz w:val="20"/>
              </w:rPr>
              <w:t xml:space="preserve">
ства </w:t>
            </w:r>
            <w:r>
              <w:br/>
            </w:r>
            <w:r>
              <w:rPr>
                <w:rFonts w:ascii="Times New Roman"/>
                <w:b w:val="false"/>
                <w:i w:val="false"/>
                <w:color w:val="000000"/>
                <w:sz w:val="20"/>
              </w:rPr>
              <w:t xml:space="preserve">
и се- </w:t>
            </w:r>
            <w:r>
              <w:br/>
            </w:r>
            <w:r>
              <w:rPr>
                <w:rFonts w:ascii="Times New Roman"/>
                <w:b w:val="false"/>
                <w:i w:val="false"/>
                <w:color w:val="000000"/>
                <w:sz w:val="20"/>
              </w:rPr>
              <w:t xml:space="preserve">
лек-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ная </w:t>
            </w:r>
            <w:r>
              <w:br/>
            </w:r>
            <w:r>
              <w:rPr>
                <w:rFonts w:ascii="Times New Roman"/>
                <w:b w:val="false"/>
                <w:i w:val="false"/>
                <w:color w:val="000000"/>
                <w:sz w:val="20"/>
              </w:rPr>
              <w:t xml:space="preserve">
кате- </w:t>
            </w:r>
            <w:r>
              <w:br/>
            </w:r>
            <w:r>
              <w:rPr>
                <w:rFonts w:ascii="Times New Roman"/>
                <w:b w:val="false"/>
                <w:i w:val="false"/>
                <w:color w:val="000000"/>
                <w:sz w:val="20"/>
              </w:rPr>
              <w:t xml:space="preserve">
гория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 </w:t>
            </w:r>
            <w:r>
              <w:br/>
            </w:r>
            <w:r>
              <w:rPr>
                <w:rFonts w:ascii="Times New Roman"/>
                <w:b w:val="false"/>
                <w:i w:val="false"/>
                <w:color w:val="000000"/>
                <w:sz w:val="20"/>
              </w:rPr>
              <w:t xml:space="preserve">
тер </w:t>
            </w:r>
            <w:r>
              <w:br/>
            </w:r>
            <w:r>
              <w:rPr>
                <w:rFonts w:ascii="Times New Roman"/>
                <w:b w:val="false"/>
                <w:i w:val="false"/>
                <w:color w:val="000000"/>
                <w:sz w:val="20"/>
              </w:rPr>
              <w:t xml:space="preserve">
сбора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(попу- </w:t>
            </w:r>
            <w:r>
              <w:br/>
            </w:r>
            <w:r>
              <w:rPr>
                <w:rFonts w:ascii="Times New Roman"/>
                <w:b w:val="false"/>
                <w:i w:val="false"/>
                <w:color w:val="000000"/>
                <w:sz w:val="20"/>
              </w:rPr>
              <w:t xml:space="preserve">
ляция, </w:t>
            </w:r>
            <w:r>
              <w:br/>
            </w:r>
            <w:r>
              <w:rPr>
                <w:rFonts w:ascii="Times New Roman"/>
                <w:b w:val="false"/>
                <w:i w:val="false"/>
                <w:color w:val="000000"/>
                <w:sz w:val="20"/>
              </w:rPr>
              <w:t xml:space="preserve">
отдель-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дере- </w:t>
            </w:r>
            <w:r>
              <w:br/>
            </w:r>
            <w:r>
              <w:rPr>
                <w:rFonts w:ascii="Times New Roman"/>
                <w:b w:val="false"/>
                <w:i w:val="false"/>
                <w:color w:val="000000"/>
                <w:sz w:val="20"/>
              </w:rPr>
              <w:t xml:space="preserve">
вья, </w:t>
            </w:r>
            <w:r>
              <w:br/>
            </w:r>
            <w:r>
              <w:rPr>
                <w:rFonts w:ascii="Times New Roman"/>
                <w:b w:val="false"/>
                <w:i w:val="false"/>
                <w:color w:val="000000"/>
                <w:sz w:val="20"/>
              </w:rPr>
              <w:t xml:space="preserve">
опушка </w:t>
            </w:r>
            <w:r>
              <w:br/>
            </w:r>
            <w:r>
              <w:rPr>
                <w:rFonts w:ascii="Times New Roman"/>
                <w:b w:val="false"/>
                <w:i w:val="false"/>
                <w:color w:val="000000"/>
                <w:sz w:val="20"/>
              </w:rPr>
              <w:t xml:space="preserve">
и т.д.)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w:t>
            </w:r>
            <w:r>
              <w:br/>
            </w:r>
            <w:r>
              <w:rPr>
                <w:rFonts w:ascii="Times New Roman"/>
                <w:b w:val="false"/>
                <w:i w:val="false"/>
                <w:color w:val="000000"/>
                <w:sz w:val="20"/>
              </w:rPr>
              <w:t xml:space="preserve">
1000 </w:t>
            </w:r>
            <w:r>
              <w:br/>
            </w:r>
            <w:r>
              <w:rPr>
                <w:rFonts w:ascii="Times New Roman"/>
                <w:b w:val="false"/>
                <w:i w:val="false"/>
                <w:color w:val="000000"/>
                <w:sz w:val="20"/>
              </w:rPr>
              <w:t xml:space="preserve">
семян, </w:t>
            </w:r>
            <w:r>
              <w:br/>
            </w:r>
            <w:r>
              <w:rPr>
                <w:rFonts w:ascii="Times New Roman"/>
                <w:b w:val="false"/>
                <w:i w:val="false"/>
                <w:color w:val="000000"/>
                <w:sz w:val="20"/>
              </w:rPr>
              <w:t xml:space="preserve">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м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r>
              <w:br/>
            </w:r>
            <w:r>
              <w:rPr>
                <w:rFonts w:ascii="Times New Roman"/>
                <w:b w:val="false"/>
                <w:i w:val="false"/>
                <w:color w:val="000000"/>
                <w:sz w:val="20"/>
              </w:rPr>
              <w:t xml:space="preserve">
см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Последние сведения о росте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gridCol w:w="1353"/>
        <w:gridCol w:w="1573"/>
        <w:gridCol w:w="1293"/>
        <w:gridCol w:w="833"/>
        <w:gridCol w:w="753"/>
        <w:gridCol w:w="1533"/>
        <w:gridCol w:w="1373"/>
        <w:gridCol w:w="169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проис- </w:t>
            </w:r>
            <w:r>
              <w:br/>
            </w:r>
            <w:r>
              <w:rPr>
                <w:rFonts w:ascii="Times New Roman"/>
                <w:b w:val="false"/>
                <w:i w:val="false"/>
                <w:color w:val="000000"/>
                <w:sz w:val="20"/>
              </w:rPr>
              <w:t xml:space="preserve">
хожде- </w:t>
            </w:r>
            <w:r>
              <w:br/>
            </w:r>
            <w:r>
              <w:rPr>
                <w:rFonts w:ascii="Times New Roman"/>
                <w:b w:val="false"/>
                <w:i w:val="false"/>
                <w:color w:val="000000"/>
                <w:sz w:val="20"/>
              </w:rPr>
              <w:t xml:space="preserve">
ния по </w:t>
            </w:r>
            <w:r>
              <w:br/>
            </w:r>
            <w:r>
              <w:rPr>
                <w:rFonts w:ascii="Times New Roman"/>
                <w:b w:val="false"/>
                <w:i w:val="false"/>
                <w:color w:val="000000"/>
                <w:sz w:val="20"/>
              </w:rPr>
              <w:t xml:space="preserve">
схеме </w:t>
            </w:r>
            <w:r>
              <w:br/>
            </w:r>
            <w:r>
              <w:rPr>
                <w:rFonts w:ascii="Times New Roman"/>
                <w:b w:val="false"/>
                <w:i w:val="false"/>
                <w:color w:val="000000"/>
                <w:sz w:val="20"/>
              </w:rPr>
              <w:t xml:space="preserve">
опыта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 </w:t>
            </w:r>
            <w:r>
              <w:br/>
            </w:r>
            <w:r>
              <w:rPr>
                <w:rFonts w:ascii="Times New Roman"/>
                <w:b w:val="false"/>
                <w:i w:val="false"/>
                <w:color w:val="000000"/>
                <w:sz w:val="20"/>
              </w:rPr>
              <w:t xml:space="preserve">
логи-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разно- </w:t>
            </w:r>
            <w:r>
              <w:br/>
            </w:r>
            <w:r>
              <w:rPr>
                <w:rFonts w:ascii="Times New Roman"/>
                <w:b w:val="false"/>
                <w:i w:val="false"/>
                <w:color w:val="000000"/>
                <w:sz w:val="20"/>
              </w:rPr>
              <w:t xml:space="preserve">
вид-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и про- </w:t>
            </w:r>
            <w:r>
              <w:br/>
            </w:r>
            <w:r>
              <w:rPr>
                <w:rFonts w:ascii="Times New Roman"/>
                <w:b w:val="false"/>
                <w:i w:val="false"/>
                <w:color w:val="000000"/>
                <w:sz w:val="20"/>
              </w:rPr>
              <w:t xml:space="preserve">
чие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сохра- </w:t>
            </w:r>
            <w:r>
              <w:br/>
            </w:r>
            <w:r>
              <w:rPr>
                <w:rFonts w:ascii="Times New Roman"/>
                <w:b w:val="false"/>
                <w:i w:val="false"/>
                <w:color w:val="000000"/>
                <w:sz w:val="20"/>
              </w:rPr>
              <w:t xml:space="preserve">
нив- </w:t>
            </w:r>
            <w:r>
              <w:br/>
            </w:r>
            <w:r>
              <w:rPr>
                <w:rFonts w:ascii="Times New Roman"/>
                <w:b w:val="false"/>
                <w:i w:val="false"/>
                <w:color w:val="000000"/>
                <w:sz w:val="20"/>
              </w:rPr>
              <w:t xml:space="preserve">
шихся </w:t>
            </w:r>
            <w:r>
              <w:br/>
            </w:r>
            <w:r>
              <w:rPr>
                <w:rFonts w:ascii="Times New Roman"/>
                <w:b w:val="false"/>
                <w:i w:val="false"/>
                <w:color w:val="000000"/>
                <w:sz w:val="20"/>
              </w:rPr>
              <w:t xml:space="preserve">
дере- </w:t>
            </w:r>
            <w:r>
              <w:br/>
            </w:r>
            <w:r>
              <w:rPr>
                <w:rFonts w:ascii="Times New Roman"/>
                <w:b w:val="false"/>
                <w:i w:val="false"/>
                <w:color w:val="000000"/>
                <w:sz w:val="20"/>
              </w:rPr>
              <w:t xml:space="preserve">
вьев </w:t>
            </w:r>
            <w:r>
              <w:br/>
            </w:r>
            <w:r>
              <w:rPr>
                <w:rFonts w:ascii="Times New Roman"/>
                <w:b w:val="false"/>
                <w:i w:val="false"/>
                <w:color w:val="000000"/>
                <w:sz w:val="20"/>
              </w:rPr>
              <w:t xml:space="preserve">
блок/ </w:t>
            </w:r>
            <w:r>
              <w:br/>
            </w:r>
            <w:r>
              <w:rPr>
                <w:rFonts w:ascii="Times New Roman"/>
                <w:b w:val="false"/>
                <w:i w:val="false"/>
                <w:color w:val="000000"/>
                <w:sz w:val="20"/>
              </w:rPr>
              <w:t xml:space="preserve">
га </w:t>
            </w:r>
            <w:r>
              <w:br/>
            </w:r>
            <w:r>
              <w:rPr>
                <w:rFonts w:ascii="Times New Roman"/>
                <w:b w:val="false"/>
                <w:i w:val="false"/>
                <w:color w:val="000000"/>
                <w:sz w:val="20"/>
              </w:rPr>
              <w:t xml:space="preserve">
(раз- </w:t>
            </w:r>
            <w:r>
              <w:br/>
            </w:r>
            <w:r>
              <w:rPr>
                <w:rFonts w:ascii="Times New Roman"/>
                <w:b w:val="false"/>
                <w:i w:val="false"/>
                <w:color w:val="000000"/>
                <w:sz w:val="20"/>
              </w:rPr>
              <w:t xml:space="preserve">
дель- </w:t>
            </w:r>
            <w:r>
              <w:br/>
            </w:r>
            <w:r>
              <w:rPr>
                <w:rFonts w:ascii="Times New Roman"/>
                <w:b w:val="false"/>
                <w:i w:val="false"/>
                <w:color w:val="000000"/>
                <w:sz w:val="20"/>
              </w:rPr>
              <w:t xml:space="preserve">
но по </w:t>
            </w:r>
            <w:r>
              <w:br/>
            </w:r>
            <w:r>
              <w:rPr>
                <w:rFonts w:ascii="Times New Roman"/>
                <w:b w:val="false"/>
                <w:i w:val="false"/>
                <w:color w:val="000000"/>
                <w:sz w:val="20"/>
              </w:rPr>
              <w:t xml:space="preserve">
пов- </w:t>
            </w:r>
            <w:r>
              <w:br/>
            </w:r>
            <w:r>
              <w:rPr>
                <w:rFonts w:ascii="Times New Roman"/>
                <w:b w:val="false"/>
                <w:i w:val="false"/>
                <w:color w:val="000000"/>
                <w:sz w:val="20"/>
              </w:rPr>
              <w:t xml:space="preserve">
тор- </w:t>
            </w:r>
            <w:r>
              <w:br/>
            </w:r>
            <w:r>
              <w:rPr>
                <w:rFonts w:ascii="Times New Roman"/>
                <w:b w:val="false"/>
                <w:i w:val="false"/>
                <w:color w:val="000000"/>
                <w:sz w:val="20"/>
              </w:rPr>
              <w:t xml:space="preserve">
нос- </w:t>
            </w:r>
            <w:r>
              <w:br/>
            </w:r>
            <w:r>
              <w:rPr>
                <w:rFonts w:ascii="Times New Roman"/>
                <w:b w:val="false"/>
                <w:i w:val="false"/>
                <w:color w:val="000000"/>
                <w:sz w:val="20"/>
              </w:rPr>
              <w:t xml:space="preserve">
тям)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от пер- </w:t>
            </w:r>
            <w:r>
              <w:br/>
            </w:r>
            <w:r>
              <w:rPr>
                <w:rFonts w:ascii="Times New Roman"/>
                <w:b w:val="false"/>
                <w:i w:val="false"/>
                <w:color w:val="000000"/>
                <w:sz w:val="20"/>
              </w:rPr>
              <w:t xml:space="preserve">
вона- </w:t>
            </w:r>
            <w:r>
              <w:br/>
            </w:r>
            <w:r>
              <w:rPr>
                <w:rFonts w:ascii="Times New Roman"/>
                <w:b w:val="false"/>
                <w:i w:val="false"/>
                <w:color w:val="000000"/>
                <w:sz w:val="20"/>
              </w:rPr>
              <w:t xml:space="preserve">
чаль-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ва, %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чины </w:t>
            </w:r>
            <w:r>
              <w:br/>
            </w:r>
            <w:r>
              <w:rPr>
                <w:rFonts w:ascii="Times New Roman"/>
                <w:b w:val="false"/>
                <w:i w:val="false"/>
                <w:color w:val="000000"/>
                <w:sz w:val="20"/>
              </w:rPr>
              <w:t xml:space="preserve">
отпада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дере- </w:t>
            </w:r>
            <w:r>
              <w:br/>
            </w:r>
            <w:r>
              <w:rPr>
                <w:rFonts w:ascii="Times New Roman"/>
                <w:b w:val="false"/>
                <w:i w:val="false"/>
                <w:color w:val="000000"/>
                <w:sz w:val="20"/>
              </w:rPr>
              <w:t xml:space="preserve">
вьев </w:t>
            </w:r>
            <w:r>
              <w:br/>
            </w:r>
            <w:r>
              <w:rPr>
                <w:rFonts w:ascii="Times New Roman"/>
                <w:b w:val="false"/>
                <w:i w:val="false"/>
                <w:color w:val="000000"/>
                <w:sz w:val="20"/>
              </w:rPr>
              <w:t xml:space="preserve">
с удов- </w:t>
            </w:r>
            <w:r>
              <w:br/>
            </w:r>
            <w:r>
              <w:rPr>
                <w:rFonts w:ascii="Times New Roman"/>
                <w:b w:val="false"/>
                <w:i w:val="false"/>
                <w:color w:val="000000"/>
                <w:sz w:val="20"/>
              </w:rPr>
              <w:t xml:space="preserve">
летво- </w:t>
            </w:r>
            <w:r>
              <w:br/>
            </w:r>
            <w:r>
              <w:rPr>
                <w:rFonts w:ascii="Times New Roman"/>
                <w:b w:val="false"/>
                <w:i w:val="false"/>
                <w:color w:val="000000"/>
                <w:sz w:val="20"/>
              </w:rPr>
              <w:t xml:space="preserve">
ритель- </w:t>
            </w:r>
            <w:r>
              <w:br/>
            </w:r>
            <w:r>
              <w:rPr>
                <w:rFonts w:ascii="Times New Roman"/>
                <w:b w:val="false"/>
                <w:i w:val="false"/>
                <w:color w:val="000000"/>
                <w:sz w:val="20"/>
              </w:rPr>
              <w:t xml:space="preserve">
ным </w:t>
            </w:r>
            <w:r>
              <w:br/>
            </w:r>
            <w:r>
              <w:rPr>
                <w:rFonts w:ascii="Times New Roman"/>
                <w:b w:val="false"/>
                <w:i w:val="false"/>
                <w:color w:val="000000"/>
                <w:sz w:val="20"/>
              </w:rPr>
              <w:t xml:space="preserve">
ство- </w:t>
            </w:r>
            <w:r>
              <w:br/>
            </w:r>
            <w:r>
              <w:rPr>
                <w:rFonts w:ascii="Times New Roman"/>
                <w:b w:val="false"/>
                <w:i w:val="false"/>
                <w:color w:val="000000"/>
                <w:sz w:val="20"/>
              </w:rPr>
              <w:t xml:space="preserve">
лом, %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w:t>
            </w:r>
            <w:r>
              <w:br/>
            </w:r>
            <w:r>
              <w:rPr>
                <w:rFonts w:ascii="Times New Roman"/>
                <w:b w:val="false"/>
                <w:i w:val="false"/>
                <w:color w:val="000000"/>
                <w:sz w:val="20"/>
              </w:rPr>
              <w:t xml:space="preserve">
куб. </w:t>
            </w:r>
            <w:r>
              <w:br/>
            </w:r>
            <w:r>
              <w:rPr>
                <w:rFonts w:ascii="Times New Roman"/>
                <w:b w:val="false"/>
                <w:i w:val="false"/>
                <w:color w:val="000000"/>
                <w:sz w:val="20"/>
              </w:rPr>
              <w:t xml:space="preserve">
м/га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чивость </w:t>
            </w:r>
            <w:r>
              <w:br/>
            </w:r>
            <w:r>
              <w:rPr>
                <w:rFonts w:ascii="Times New Roman"/>
                <w:b w:val="false"/>
                <w:i w:val="false"/>
                <w:color w:val="000000"/>
                <w:sz w:val="20"/>
              </w:rPr>
              <w:t xml:space="preserve">
к бо- </w:t>
            </w:r>
            <w:r>
              <w:br/>
            </w:r>
            <w:r>
              <w:rPr>
                <w:rFonts w:ascii="Times New Roman"/>
                <w:b w:val="false"/>
                <w:i w:val="false"/>
                <w:color w:val="000000"/>
                <w:sz w:val="20"/>
              </w:rPr>
              <w:t xml:space="preserve">
лезням </w:t>
            </w:r>
            <w:r>
              <w:br/>
            </w:r>
            <w:r>
              <w:rPr>
                <w:rFonts w:ascii="Times New Roman"/>
                <w:b w:val="false"/>
                <w:i w:val="false"/>
                <w:color w:val="000000"/>
                <w:sz w:val="20"/>
              </w:rPr>
              <w:t xml:space="preserve">
и вре- </w:t>
            </w:r>
            <w:r>
              <w:br/>
            </w:r>
            <w:r>
              <w:rPr>
                <w:rFonts w:ascii="Times New Roman"/>
                <w:b w:val="false"/>
                <w:i w:val="false"/>
                <w:color w:val="000000"/>
                <w:sz w:val="20"/>
              </w:rPr>
              <w:t xml:space="preserve">
дителям, </w:t>
            </w:r>
            <w:r>
              <w:br/>
            </w:r>
            <w:r>
              <w:rPr>
                <w:rFonts w:ascii="Times New Roman"/>
                <w:b w:val="false"/>
                <w:i w:val="false"/>
                <w:color w:val="000000"/>
                <w:sz w:val="20"/>
              </w:rPr>
              <w:t xml:space="preserve">
небла- </w:t>
            </w:r>
            <w:r>
              <w:br/>
            </w:r>
            <w:r>
              <w:rPr>
                <w:rFonts w:ascii="Times New Roman"/>
                <w:b w:val="false"/>
                <w:i w:val="false"/>
                <w:color w:val="000000"/>
                <w:sz w:val="20"/>
              </w:rPr>
              <w:t xml:space="preserve">
гоприят- </w:t>
            </w:r>
            <w:r>
              <w:br/>
            </w:r>
            <w:r>
              <w:rPr>
                <w:rFonts w:ascii="Times New Roman"/>
                <w:b w:val="false"/>
                <w:i w:val="false"/>
                <w:color w:val="000000"/>
                <w:sz w:val="20"/>
              </w:rPr>
              <w:t xml:space="preserve">
ным </w:t>
            </w:r>
            <w:r>
              <w:br/>
            </w:r>
            <w:r>
              <w:rPr>
                <w:rFonts w:ascii="Times New Roman"/>
                <w:b w:val="false"/>
                <w:i w:val="false"/>
                <w:color w:val="000000"/>
                <w:sz w:val="20"/>
              </w:rPr>
              <w:t xml:space="preserve">
факторам </w:t>
            </w:r>
            <w:r>
              <w:br/>
            </w:r>
            <w:r>
              <w:rPr>
                <w:rFonts w:ascii="Times New Roman"/>
                <w:b w:val="false"/>
                <w:i w:val="false"/>
                <w:color w:val="000000"/>
                <w:sz w:val="20"/>
              </w:rPr>
              <w:t xml:space="preserve">
среды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м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см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Дата обмера __________________ </w:t>
      </w:r>
      <w:r>
        <w:br/>
      </w:r>
      <w:r>
        <w:rPr>
          <w:rFonts w:ascii="Times New Roman"/>
          <w:b w:val="false"/>
          <w:i w:val="false"/>
          <w:color w:val="000000"/>
          <w:sz w:val="28"/>
        </w:rPr>
        <w:t xml:space="preserve">
8. Лесохозяйственные мероприятия в культурах: </w:t>
      </w:r>
      <w:r>
        <w:br/>
      </w:r>
      <w:r>
        <w:rPr>
          <w:rFonts w:ascii="Times New Roman"/>
          <w:b w:val="false"/>
          <w:i w:val="false"/>
          <w:color w:val="000000"/>
          <w:sz w:val="28"/>
        </w:rPr>
        <w:t xml:space="preserve">
8.1. Агротехнические уходы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2"/>
        <w:gridCol w:w="3968"/>
        <w:gridCol w:w="3474"/>
        <w:gridCol w:w="3456"/>
      </w:tblGrid>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проведения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мероприятий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r>
              <w:br/>
            </w:r>
            <w:r>
              <w:rPr>
                <w:rFonts w:ascii="Times New Roman"/>
                <w:b w:val="false"/>
                <w:i w:val="false"/>
                <w:color w:val="000000"/>
                <w:sz w:val="20"/>
              </w:rPr>
              <w:t xml:space="preserve">
ухода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уходов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8.2. Лесоводственные уходы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4053"/>
        <w:gridCol w:w="993"/>
        <w:gridCol w:w="1193"/>
        <w:gridCol w:w="1253"/>
        <w:gridCol w:w="1593"/>
        <w:gridCol w:w="1373"/>
        <w:gridCol w:w="1113"/>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веде- </w:t>
            </w:r>
            <w:r>
              <w:br/>
            </w:r>
            <w:r>
              <w:rPr>
                <w:rFonts w:ascii="Times New Roman"/>
                <w:b w:val="false"/>
                <w:i w:val="false"/>
                <w:color w:val="000000"/>
                <w:sz w:val="20"/>
              </w:rPr>
              <w:t xml:space="preserve">
ния </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 </w:t>
            </w:r>
            <w:r>
              <w:br/>
            </w:r>
            <w:r>
              <w:rPr>
                <w:rFonts w:ascii="Times New Roman"/>
                <w:b w:val="false"/>
                <w:i w:val="false"/>
                <w:color w:val="000000"/>
                <w:sz w:val="20"/>
              </w:rPr>
              <w:t xml:space="preserve">
принципы ухода </w:t>
            </w:r>
            <w:r>
              <w:br/>
            </w:r>
            <w:r>
              <w:rPr>
                <w:rFonts w:ascii="Times New Roman"/>
                <w:b w:val="false"/>
                <w:i w:val="false"/>
                <w:color w:val="000000"/>
                <w:sz w:val="20"/>
              </w:rPr>
              <w:t xml:space="preserve">
(вырубка сухостоя, </w:t>
            </w:r>
            <w:r>
              <w:br/>
            </w:r>
            <w:r>
              <w:rPr>
                <w:rFonts w:ascii="Times New Roman"/>
                <w:b w:val="false"/>
                <w:i w:val="false"/>
                <w:color w:val="000000"/>
                <w:sz w:val="20"/>
              </w:rPr>
              <w:t xml:space="preserve">
сопутствующих пород, </w:t>
            </w:r>
            <w:r>
              <w:br/>
            </w:r>
            <w:r>
              <w:rPr>
                <w:rFonts w:ascii="Times New Roman"/>
                <w:b w:val="false"/>
                <w:i w:val="false"/>
                <w:color w:val="000000"/>
                <w:sz w:val="20"/>
              </w:rPr>
              <w:t xml:space="preserve">
естественных </w:t>
            </w:r>
            <w:r>
              <w:br/>
            </w:r>
            <w:r>
              <w:rPr>
                <w:rFonts w:ascii="Times New Roman"/>
                <w:b w:val="false"/>
                <w:i w:val="false"/>
                <w:color w:val="000000"/>
                <w:sz w:val="20"/>
              </w:rPr>
              <w:t xml:space="preserve">
примесей, низко- </w:t>
            </w:r>
            <w:r>
              <w:br/>
            </w:r>
            <w:r>
              <w:rPr>
                <w:rFonts w:ascii="Times New Roman"/>
                <w:b w:val="false"/>
                <w:i w:val="false"/>
                <w:color w:val="000000"/>
                <w:sz w:val="20"/>
              </w:rPr>
              <w:t xml:space="preserve">
качественных </w:t>
            </w:r>
            <w:r>
              <w:br/>
            </w:r>
            <w:r>
              <w:rPr>
                <w:rFonts w:ascii="Times New Roman"/>
                <w:b w:val="false"/>
                <w:i w:val="false"/>
                <w:color w:val="000000"/>
                <w:sz w:val="20"/>
              </w:rPr>
              <w:t xml:space="preserve">
деревьев)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w:t>
            </w:r>
            <w:r>
              <w:br/>
            </w:r>
            <w:r>
              <w:rPr>
                <w:rFonts w:ascii="Times New Roman"/>
                <w:b w:val="false"/>
                <w:i w:val="false"/>
                <w:color w:val="000000"/>
                <w:sz w:val="20"/>
              </w:rPr>
              <w:t xml:space="preserve">
вырубленной части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Вырубленный </w:t>
            </w:r>
            <w:r>
              <w:br/>
            </w:r>
            <w:r>
              <w:rPr>
                <w:rFonts w:ascii="Times New Roman"/>
                <w:b w:val="false"/>
                <w:i w:val="false"/>
                <w:color w:val="000000"/>
                <w:sz w:val="20"/>
              </w:rPr>
              <w:t xml:space="preserve">
запас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рода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няя </w:t>
            </w:r>
            <w:r>
              <w:br/>
            </w:r>
            <w:r>
              <w:rPr>
                <w:rFonts w:ascii="Times New Roman"/>
                <w:b w:val="false"/>
                <w:i w:val="false"/>
                <w:color w:val="000000"/>
                <w:sz w:val="20"/>
              </w:rPr>
              <w:t xml:space="preserve">
высо- </w:t>
            </w:r>
            <w:r>
              <w:br/>
            </w:r>
            <w:r>
              <w:rPr>
                <w:rFonts w:ascii="Times New Roman"/>
                <w:b w:val="false"/>
                <w:i w:val="false"/>
                <w:color w:val="000000"/>
                <w:sz w:val="20"/>
              </w:rPr>
              <w:t xml:space="preserve">
та,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ний </w:t>
            </w:r>
            <w:r>
              <w:br/>
            </w:r>
            <w:r>
              <w:rPr>
                <w:rFonts w:ascii="Times New Roman"/>
                <w:b w:val="false"/>
                <w:i w:val="false"/>
                <w:color w:val="000000"/>
                <w:sz w:val="20"/>
              </w:rPr>
              <w:t xml:space="preserve">
диа- </w:t>
            </w:r>
            <w:r>
              <w:br/>
            </w:r>
            <w:r>
              <w:rPr>
                <w:rFonts w:ascii="Times New Roman"/>
                <w:b w:val="false"/>
                <w:i w:val="false"/>
                <w:color w:val="000000"/>
                <w:sz w:val="20"/>
              </w:rPr>
              <w:t xml:space="preserve">
метр, </w:t>
            </w:r>
            <w:r>
              <w:br/>
            </w:r>
            <w:r>
              <w:rPr>
                <w:rFonts w:ascii="Times New Roman"/>
                <w:b w:val="false"/>
                <w:i w:val="false"/>
                <w:color w:val="000000"/>
                <w:sz w:val="20"/>
              </w:rPr>
              <w:t xml:space="preserve">
см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ствола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/га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Охрана и оформление культур: </w:t>
      </w:r>
      <w:r>
        <w:br/>
      </w:r>
      <w:r>
        <w:rPr>
          <w:rFonts w:ascii="Times New Roman"/>
          <w:b w:val="false"/>
          <w:i w:val="false"/>
          <w:color w:val="000000"/>
          <w:sz w:val="28"/>
        </w:rPr>
        <w:t xml:space="preserve">
Огораживание (необходимость и вид изгороди) _______________________ </w:t>
      </w:r>
      <w:r>
        <w:br/>
      </w:r>
      <w:r>
        <w:rPr>
          <w:rFonts w:ascii="Times New Roman"/>
          <w:b w:val="false"/>
          <w:i w:val="false"/>
          <w:color w:val="000000"/>
          <w:sz w:val="28"/>
        </w:rPr>
        <w:t xml:space="preserve">
Противопожарные мероприятия _______________________________________ </w:t>
      </w:r>
      <w:r>
        <w:br/>
      </w:r>
      <w:r>
        <w:rPr>
          <w:rFonts w:ascii="Times New Roman"/>
          <w:b w:val="false"/>
          <w:i w:val="false"/>
          <w:color w:val="000000"/>
          <w:sz w:val="28"/>
        </w:rPr>
        <w:t xml:space="preserve">
Этикетирование блоков, повторностей, аншлаги ______________________ </w:t>
      </w:r>
      <w:r>
        <w:br/>
      </w:r>
      <w:r>
        <w:rPr>
          <w:rFonts w:ascii="Times New Roman"/>
          <w:b w:val="false"/>
          <w:i w:val="false"/>
          <w:color w:val="000000"/>
          <w:sz w:val="28"/>
        </w:rPr>
        <w:t xml:space="preserve">
Прочие (очистка разрывов, просек, удаление стен леса)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10. Литературные источники, отчеты, содержащие материалы исследований </w:t>
      </w:r>
      <w:r>
        <w:br/>
      </w:r>
      <w:r>
        <w:rPr>
          <w:rFonts w:ascii="Times New Roman"/>
          <w:b w:val="false"/>
          <w:i w:val="false"/>
          <w:color w:val="000000"/>
          <w:sz w:val="28"/>
        </w:rPr>
        <w:t xml:space="preserve">
географических (популяционно-экологических)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753"/>
        <w:gridCol w:w="1873"/>
        <w:gridCol w:w="3493"/>
        <w:gridCol w:w="359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иссле- </w:t>
            </w:r>
            <w:r>
              <w:br/>
            </w:r>
            <w:r>
              <w:rPr>
                <w:rFonts w:ascii="Times New Roman"/>
                <w:b w:val="false"/>
                <w:i w:val="false"/>
                <w:color w:val="000000"/>
                <w:sz w:val="20"/>
              </w:rPr>
              <w:t xml:space="preserve">
дований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Библиографические </w:t>
            </w:r>
            <w:r>
              <w:br/>
            </w:r>
            <w:r>
              <w:rPr>
                <w:rFonts w:ascii="Times New Roman"/>
                <w:b w:val="false"/>
                <w:i w:val="false"/>
                <w:color w:val="000000"/>
                <w:sz w:val="20"/>
              </w:rPr>
              <w:t xml:space="preserve">
сведения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Аннотация </w:t>
            </w:r>
            <w:r>
              <w:br/>
            </w:r>
            <w:r>
              <w:rPr>
                <w:rFonts w:ascii="Times New Roman"/>
                <w:b w:val="false"/>
                <w:i w:val="false"/>
                <w:color w:val="000000"/>
                <w:sz w:val="20"/>
              </w:rPr>
              <w:t xml:space="preserve">
(что исследовано)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p>
    <w:p>
      <w:pPr>
        <w:spacing w:after="0"/>
        <w:ind w:left="0"/>
        <w:jc w:val="both"/>
      </w:pPr>
      <w:r>
        <w:rPr>
          <w:rFonts w:ascii="Times New Roman"/>
          <w:b w:val="false"/>
          <w:i w:val="false"/>
          <w:color w:val="000000"/>
          <w:sz w:val="28"/>
        </w:rPr>
        <w:t xml:space="preserve">"___" ___________ 200 г. </w:t>
      </w:r>
    </w:p>
    <w:bookmarkStart w:name="z32" w:id="3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селекционно-генетического назначения   </w:t>
      </w:r>
      <w:r>
        <w:br/>
      </w:r>
      <w:r>
        <w:rPr>
          <w:rFonts w:ascii="Times New Roman"/>
          <w:b w:val="false"/>
          <w:i w:val="false"/>
          <w:color w:val="000000"/>
          <w:sz w:val="28"/>
        </w:rPr>
        <w:t xml:space="preserve">
на участках государственного           </w:t>
      </w:r>
      <w:r>
        <w:br/>
      </w:r>
      <w:r>
        <w:rPr>
          <w:rFonts w:ascii="Times New Roman"/>
          <w:b w:val="false"/>
          <w:i w:val="false"/>
          <w:color w:val="000000"/>
          <w:sz w:val="28"/>
        </w:rPr>
        <w:t xml:space="preserve">
лесного фонда                          </w:t>
      </w:r>
    </w:p>
    <w:bookmarkEnd w:id="32"/>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Область ___________________________________________________________ </w:t>
      </w:r>
      <w:r>
        <w:br/>
      </w:r>
      <w:r>
        <w:rPr>
          <w:rFonts w:ascii="Times New Roman"/>
          <w:b w:val="false"/>
          <w:i w:val="false"/>
          <w:color w:val="000000"/>
          <w:sz w:val="28"/>
        </w:rPr>
        <w:t xml:space="preserve">
Государственный лесовладелец ______________________________________ </w:t>
      </w:r>
      <w:r>
        <w:br/>
      </w:r>
      <w:r>
        <w:rPr>
          <w:rFonts w:ascii="Times New Roman"/>
          <w:b w:val="false"/>
          <w:i w:val="false"/>
          <w:color w:val="000000"/>
          <w:sz w:val="28"/>
        </w:rPr>
        <w:t xml:space="preserve">
Видовое название древесной породы (подвид, экотип, форма) _________ </w:t>
      </w:r>
    </w:p>
    <w:p>
      <w:pPr>
        <w:spacing w:after="0"/>
        <w:ind w:left="0"/>
        <w:jc w:val="both"/>
      </w:pPr>
      <w:r>
        <w:rPr>
          <w:rFonts w:ascii="Times New Roman"/>
          <w:b/>
          <w:i w:val="false"/>
          <w:color w:val="000000"/>
          <w:sz w:val="28"/>
        </w:rPr>
        <w:t xml:space="preserve">                Паспорт испытательных культур </w:t>
      </w:r>
    </w:p>
    <w:p>
      <w:pPr>
        <w:spacing w:after="0"/>
        <w:ind w:left="0"/>
        <w:jc w:val="both"/>
      </w:pPr>
      <w:r>
        <w:rPr>
          <w:rFonts w:ascii="Times New Roman"/>
          <w:b w:val="false"/>
          <w:i w:val="false"/>
          <w:color w:val="000000"/>
          <w:sz w:val="28"/>
        </w:rPr>
        <w:t xml:space="preserve">Год закладки ___________________ N участка ________________________ </w:t>
      </w:r>
      <w:r>
        <w:br/>
      </w:r>
      <w:r>
        <w:rPr>
          <w:rFonts w:ascii="Times New Roman"/>
          <w:b w:val="false"/>
          <w:i w:val="false"/>
          <w:color w:val="000000"/>
          <w:sz w:val="28"/>
        </w:rPr>
        <w:t xml:space="preserve">
площадь участка, га _______________________________________________ </w:t>
      </w:r>
      <w:r>
        <w:br/>
      </w:r>
      <w:r>
        <w:rPr>
          <w:rFonts w:ascii="Times New Roman"/>
          <w:b w:val="false"/>
          <w:i w:val="false"/>
          <w:color w:val="000000"/>
          <w:sz w:val="28"/>
        </w:rPr>
        <w:t xml:space="preserve">
Количество испытываемых плюсовых деревьев _________________________ </w:t>
      </w:r>
    </w:p>
    <w:p>
      <w:pPr>
        <w:spacing w:after="0"/>
        <w:ind w:left="0"/>
        <w:jc w:val="both"/>
      </w:pPr>
      <w:r>
        <w:rPr>
          <w:rFonts w:ascii="Times New Roman"/>
          <w:b w:val="false"/>
          <w:i w:val="false"/>
          <w:color w:val="000000"/>
          <w:sz w:val="28"/>
        </w:rPr>
        <w:t xml:space="preserve">1. Местонахождение: </w:t>
      </w:r>
      <w:r>
        <w:br/>
      </w:r>
      <w:r>
        <w:rPr>
          <w:rFonts w:ascii="Times New Roman"/>
          <w:b w:val="false"/>
          <w:i w:val="false"/>
          <w:color w:val="000000"/>
          <w:sz w:val="28"/>
        </w:rPr>
        <w:t xml:space="preserve">
Лесничество _______________________________________________________ </w:t>
      </w:r>
      <w:r>
        <w:br/>
      </w:r>
      <w:r>
        <w:rPr>
          <w:rFonts w:ascii="Times New Roman"/>
          <w:b w:val="false"/>
          <w:i w:val="false"/>
          <w:color w:val="000000"/>
          <w:sz w:val="28"/>
        </w:rPr>
        <w:t xml:space="preserve">
Квартал N _____________________ Выдел N ___________________________ </w:t>
      </w:r>
      <w:r>
        <w:br/>
      </w:r>
      <w:r>
        <w:rPr>
          <w:rFonts w:ascii="Times New Roman"/>
          <w:b w:val="false"/>
          <w:i w:val="false"/>
          <w:color w:val="000000"/>
          <w:sz w:val="28"/>
        </w:rPr>
        <w:t xml:space="preserve">
Расположение участка испытательных культур в квартале (прилагается </w:t>
      </w:r>
      <w:r>
        <w:br/>
      </w:r>
      <w:r>
        <w:rPr>
          <w:rFonts w:ascii="Times New Roman"/>
          <w:b w:val="false"/>
          <w:i w:val="false"/>
          <w:color w:val="000000"/>
          <w:sz w:val="28"/>
        </w:rPr>
        <w:t xml:space="preserve">
схема). </w:t>
      </w:r>
      <w:r>
        <w:br/>
      </w:r>
      <w:r>
        <w:rPr>
          <w:rFonts w:ascii="Times New Roman"/>
          <w:b w:val="false"/>
          <w:i w:val="false"/>
          <w:color w:val="000000"/>
          <w:sz w:val="28"/>
        </w:rPr>
        <w:t xml:space="preserve">
Расположение повторностей и делянок - опытных, контрольных, </w:t>
      </w:r>
      <w:r>
        <w:br/>
      </w:r>
      <w:r>
        <w:rPr>
          <w:rFonts w:ascii="Times New Roman"/>
          <w:b w:val="false"/>
          <w:i w:val="false"/>
          <w:color w:val="000000"/>
          <w:sz w:val="28"/>
        </w:rPr>
        <w:t xml:space="preserve">
буферных (прилагается схема). </w:t>
      </w:r>
    </w:p>
    <w:p>
      <w:pPr>
        <w:spacing w:after="0"/>
        <w:ind w:left="0"/>
        <w:jc w:val="both"/>
      </w:pPr>
      <w:r>
        <w:rPr>
          <w:rFonts w:ascii="Times New Roman"/>
          <w:b w:val="false"/>
          <w:i w:val="false"/>
          <w:color w:val="000000"/>
          <w:sz w:val="28"/>
        </w:rPr>
        <w:t xml:space="preserve">2. Лесорастительная и почвенно-гидрологическая характеристика </w:t>
      </w:r>
      <w:r>
        <w:br/>
      </w:r>
      <w:r>
        <w:rPr>
          <w:rFonts w:ascii="Times New Roman"/>
          <w:b w:val="false"/>
          <w:i w:val="false"/>
          <w:color w:val="000000"/>
          <w:sz w:val="28"/>
        </w:rPr>
        <w:t xml:space="preserve">
участка: </w:t>
      </w:r>
      <w:r>
        <w:br/>
      </w:r>
      <w:r>
        <w:rPr>
          <w:rFonts w:ascii="Times New Roman"/>
          <w:b w:val="false"/>
          <w:i w:val="false"/>
          <w:color w:val="000000"/>
          <w:sz w:val="28"/>
        </w:rPr>
        <w:t xml:space="preserve">
Местоположение ____________________________________________________ </w:t>
      </w:r>
      <w:r>
        <w:br/>
      </w:r>
      <w:r>
        <w:rPr>
          <w:rFonts w:ascii="Times New Roman"/>
          <w:b w:val="false"/>
          <w:i w:val="false"/>
          <w:color w:val="000000"/>
          <w:sz w:val="28"/>
        </w:rPr>
        <w:t xml:space="preserve">
Тип леса и класс бонитета _________________________________________ </w:t>
      </w:r>
      <w:r>
        <w:br/>
      </w:r>
      <w:r>
        <w:rPr>
          <w:rFonts w:ascii="Times New Roman"/>
          <w:b w:val="false"/>
          <w:i w:val="false"/>
          <w:color w:val="000000"/>
          <w:sz w:val="28"/>
        </w:rPr>
        <w:t xml:space="preserve">
Тип почвы, мехсостав ______________________________________________ </w:t>
      </w:r>
      <w:r>
        <w:br/>
      </w:r>
      <w:r>
        <w:rPr>
          <w:rFonts w:ascii="Times New Roman"/>
          <w:b w:val="false"/>
          <w:i w:val="false"/>
          <w:color w:val="000000"/>
          <w:sz w:val="28"/>
        </w:rPr>
        <w:t xml:space="preserve">
Содержание основных элементов питания и рН </w:t>
      </w:r>
      <w:r>
        <w:rPr>
          <w:rFonts w:ascii="Times New Roman"/>
          <w:b w:val="false"/>
          <w:i w:val="false"/>
          <w:color w:val="000000"/>
          <w:vertAlign w:val="subscript"/>
        </w:rPr>
        <w:t xml:space="preserve">сол </w:t>
      </w:r>
      <w:r>
        <w:br/>
      </w:r>
      <w:r>
        <w:rPr>
          <w:rFonts w:ascii="Times New Roman"/>
          <w:b w:val="false"/>
          <w:i w:val="false"/>
          <w:color w:val="000000"/>
          <w:sz w:val="28"/>
        </w:rPr>
        <w:t xml:space="preserve">
Гумус ________________ % К </w:t>
      </w:r>
      <w:r>
        <w:rPr>
          <w:rFonts w:ascii="Times New Roman"/>
          <w:b w:val="false"/>
          <w:i w:val="false"/>
          <w:color w:val="000000"/>
          <w:vertAlign w:val="subscript"/>
        </w:rPr>
        <w:t xml:space="preserve">2 </w:t>
      </w:r>
      <w:r>
        <w:rPr>
          <w:rFonts w:ascii="Times New Roman"/>
          <w:b w:val="false"/>
          <w:i w:val="false"/>
          <w:color w:val="000000"/>
          <w:sz w:val="28"/>
        </w:rPr>
        <w:t xml:space="preserve">О _______________________ мг/100 г почвы </w:t>
      </w:r>
      <w:r>
        <w:br/>
      </w:r>
      <w:r>
        <w:rPr>
          <w:rFonts w:ascii="Times New Roman"/>
          <w:b w:val="false"/>
          <w:i w:val="false"/>
          <w:color w:val="000000"/>
          <w:sz w:val="28"/>
        </w:rPr>
        <w:t xml:space="preserve">
рН (сол.) _______________ Р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5 ________________________  </w:t>
      </w:r>
      <w:r>
        <w:rPr>
          <w:rFonts w:ascii="Times New Roman"/>
          <w:b w:val="false"/>
          <w:i w:val="false"/>
          <w:color w:val="000000"/>
          <w:sz w:val="28"/>
        </w:rPr>
        <w:t xml:space="preserve">мг/100 г почвы </w:t>
      </w:r>
      <w:r>
        <w:br/>
      </w:r>
      <w:r>
        <w:rPr>
          <w:rFonts w:ascii="Times New Roman"/>
          <w:b w:val="false"/>
          <w:i w:val="false"/>
          <w:color w:val="000000"/>
          <w:sz w:val="28"/>
        </w:rPr>
        <w:t xml:space="preserve">
Плотный остаток водорастворимых солей ___________________________ % </w:t>
      </w:r>
      <w:r>
        <w:br/>
      </w:r>
      <w:r>
        <w:rPr>
          <w:rFonts w:ascii="Times New Roman"/>
          <w:b w:val="false"/>
          <w:i w:val="false"/>
          <w:color w:val="000000"/>
          <w:sz w:val="28"/>
        </w:rPr>
        <w:t xml:space="preserve">
Степень обеспеченности почвы основными элементами питания и реакция </w:t>
      </w:r>
      <w:r>
        <w:br/>
      </w:r>
      <w:r>
        <w:rPr>
          <w:rFonts w:ascii="Times New Roman"/>
          <w:b w:val="false"/>
          <w:i w:val="false"/>
          <w:color w:val="000000"/>
          <w:sz w:val="28"/>
        </w:rPr>
        <w:t xml:space="preserve">
почвенного раствора _______________________________________________ </w:t>
      </w:r>
      <w:r>
        <w:br/>
      </w:r>
      <w:r>
        <w:rPr>
          <w:rFonts w:ascii="Times New Roman"/>
          <w:b w:val="false"/>
          <w:i w:val="false"/>
          <w:color w:val="000000"/>
          <w:sz w:val="28"/>
        </w:rPr>
        <w:t xml:space="preserve">
Глубина залегания грунтовых вод _________________________________ м </w:t>
      </w:r>
      <w:r>
        <w:br/>
      </w:r>
      <w:r>
        <w:rPr>
          <w:rFonts w:ascii="Times New Roman"/>
          <w:b w:val="false"/>
          <w:i w:val="false"/>
          <w:color w:val="000000"/>
          <w:sz w:val="28"/>
        </w:rPr>
        <w:t xml:space="preserve">
Заключение о лесопригодности и уровне плодородия почвы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 Способ закладки испытательных культур: посадкой сеянцев </w:t>
      </w:r>
      <w:r>
        <w:br/>
      </w:r>
      <w:r>
        <w:rPr>
          <w:rFonts w:ascii="Times New Roman"/>
          <w:b w:val="false"/>
          <w:i w:val="false"/>
          <w:color w:val="000000"/>
          <w:sz w:val="28"/>
        </w:rPr>
        <w:t xml:space="preserve">
(саженцев), выращенных из семян плюсовых деревьев (указать возраст </w:t>
      </w:r>
      <w:r>
        <w:br/>
      </w:r>
      <w:r>
        <w:rPr>
          <w:rFonts w:ascii="Times New Roman"/>
          <w:b w:val="false"/>
          <w:i w:val="false"/>
          <w:color w:val="000000"/>
          <w:sz w:val="28"/>
        </w:rPr>
        <w:t xml:space="preserve">
растений); посевом (дуб, орех) ____________________________________ </w:t>
      </w:r>
      <w:r>
        <w:br/>
      </w:r>
      <w:r>
        <w:rPr>
          <w:rFonts w:ascii="Times New Roman"/>
          <w:b w:val="false"/>
          <w:i w:val="false"/>
          <w:color w:val="000000"/>
          <w:sz w:val="28"/>
        </w:rPr>
        <w:t xml:space="preserve">
Агротехника подготовки участка и обработки почвы 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Схема посадки (посева): расстояние в ряду и между рядами, число по- </w:t>
      </w:r>
      <w:r>
        <w:br/>
      </w:r>
      <w:r>
        <w:rPr>
          <w:rFonts w:ascii="Times New Roman"/>
          <w:b w:val="false"/>
          <w:i w:val="false"/>
          <w:color w:val="000000"/>
          <w:sz w:val="28"/>
        </w:rPr>
        <w:t xml:space="preserve">
садочных мест на 1 га _____________________________________________ </w:t>
      </w:r>
      <w:r>
        <w:br/>
      </w:r>
      <w:r>
        <w:rPr>
          <w:rFonts w:ascii="Times New Roman"/>
          <w:b w:val="false"/>
          <w:i w:val="false"/>
          <w:color w:val="000000"/>
          <w:sz w:val="28"/>
        </w:rPr>
        <w:t xml:space="preserve">
4. Продолжительность испытаний для окончательного достижения цели </w:t>
      </w:r>
      <w:r>
        <w:br/>
      </w:r>
      <w:r>
        <w:rPr>
          <w:rFonts w:ascii="Times New Roman"/>
          <w:b w:val="false"/>
          <w:i w:val="false"/>
          <w:color w:val="000000"/>
          <w:sz w:val="28"/>
        </w:rPr>
        <w:t xml:space="preserve">
опыта (указать возраст культур) ___________________________________ </w:t>
      </w:r>
      <w:r>
        <w:br/>
      </w:r>
      <w:r>
        <w:rPr>
          <w:rFonts w:ascii="Times New Roman"/>
          <w:b w:val="false"/>
          <w:i w:val="false"/>
          <w:color w:val="000000"/>
          <w:sz w:val="28"/>
        </w:rPr>
        <w:t xml:space="preserve">
5. Тип лесорастительных условий 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Характеристика исходного материала: </w:t>
      </w:r>
      <w:r>
        <w:br/>
      </w:r>
      <w:r>
        <w:rPr>
          <w:rFonts w:ascii="Times New Roman"/>
          <w:b w:val="false"/>
          <w:i w:val="false"/>
          <w:color w:val="000000"/>
          <w:sz w:val="28"/>
        </w:rPr>
        <w:t xml:space="preserve">
6.1. Плюсовые деревья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613"/>
        <w:gridCol w:w="1973"/>
        <w:gridCol w:w="1053"/>
        <w:gridCol w:w="1773"/>
        <w:gridCol w:w="853"/>
        <w:gridCol w:w="613"/>
        <w:gridCol w:w="693"/>
        <w:gridCol w:w="1133"/>
        <w:gridCol w:w="1333"/>
        <w:gridCol w:w="117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плюсо-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дерева </w:t>
            </w:r>
            <w:r>
              <w:br/>
            </w:r>
            <w:r>
              <w:rPr>
                <w:rFonts w:ascii="Times New Roman"/>
                <w:b w:val="false"/>
                <w:i w:val="false"/>
                <w:color w:val="000000"/>
                <w:sz w:val="20"/>
              </w:rPr>
              <w:t xml:space="preserve">
по </w:t>
            </w:r>
            <w:r>
              <w:br/>
            </w:r>
            <w:r>
              <w:rPr>
                <w:rFonts w:ascii="Times New Roman"/>
                <w:b w:val="false"/>
                <w:i w:val="false"/>
                <w:color w:val="000000"/>
                <w:sz w:val="20"/>
              </w:rPr>
              <w:t xml:space="preserve">
реестру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Происхо- </w:t>
            </w:r>
            <w:r>
              <w:br/>
            </w:r>
            <w:r>
              <w:rPr>
                <w:rFonts w:ascii="Times New Roman"/>
                <w:b w:val="false"/>
                <w:i w:val="false"/>
                <w:color w:val="000000"/>
                <w:sz w:val="20"/>
              </w:rPr>
              <w:t xml:space="preserve">
ждение </w:t>
            </w:r>
            <w:r>
              <w:br/>
            </w:r>
            <w:r>
              <w:rPr>
                <w:rFonts w:ascii="Times New Roman"/>
                <w:b w:val="false"/>
                <w:i w:val="false"/>
                <w:color w:val="000000"/>
                <w:sz w:val="20"/>
              </w:rPr>
              <w:t xml:space="preserve">
дерева </w:t>
            </w:r>
            <w:r>
              <w:br/>
            </w:r>
            <w:r>
              <w:rPr>
                <w:rFonts w:ascii="Times New Roman"/>
                <w:b w:val="false"/>
                <w:i w:val="false"/>
                <w:color w:val="000000"/>
                <w:sz w:val="20"/>
              </w:rPr>
              <w:t xml:space="preserve">
(область,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лесо- </w:t>
            </w:r>
            <w:r>
              <w:br/>
            </w:r>
            <w:r>
              <w:rPr>
                <w:rFonts w:ascii="Times New Roman"/>
                <w:b w:val="false"/>
                <w:i w:val="false"/>
                <w:color w:val="000000"/>
                <w:sz w:val="20"/>
              </w:rPr>
              <w:t xml:space="preserve">
владелец, </w:t>
            </w:r>
            <w:r>
              <w:br/>
            </w:r>
            <w:r>
              <w:rPr>
                <w:rFonts w:ascii="Times New Roman"/>
                <w:b w:val="false"/>
                <w:i w:val="false"/>
                <w:color w:val="000000"/>
                <w:sz w:val="20"/>
              </w:rPr>
              <w:t xml:space="preserve">
ЛСП, </w:t>
            </w:r>
            <w:r>
              <w:br/>
            </w:r>
            <w:r>
              <w:rPr>
                <w:rFonts w:ascii="Times New Roman"/>
                <w:b w:val="false"/>
                <w:i w:val="false"/>
                <w:color w:val="000000"/>
                <w:sz w:val="20"/>
              </w:rPr>
              <w:t xml:space="preserve">
архив </w:t>
            </w:r>
            <w:r>
              <w:br/>
            </w:r>
            <w:r>
              <w:rPr>
                <w:rFonts w:ascii="Times New Roman"/>
                <w:b w:val="false"/>
                <w:i w:val="false"/>
                <w:color w:val="000000"/>
                <w:sz w:val="20"/>
              </w:rPr>
              <w:t xml:space="preserve">
клонов)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пов- </w:t>
            </w:r>
            <w:r>
              <w:br/>
            </w:r>
            <w:r>
              <w:rPr>
                <w:rFonts w:ascii="Times New Roman"/>
                <w:b w:val="false"/>
                <w:i w:val="false"/>
                <w:color w:val="000000"/>
                <w:sz w:val="20"/>
              </w:rPr>
              <w:t xml:space="preserve">
тор- </w:t>
            </w:r>
            <w:r>
              <w:br/>
            </w:r>
            <w:r>
              <w:rPr>
                <w:rFonts w:ascii="Times New Roman"/>
                <w:b w:val="false"/>
                <w:i w:val="false"/>
                <w:color w:val="000000"/>
                <w:sz w:val="20"/>
              </w:rPr>
              <w:t xml:space="preserve">
нос- </w:t>
            </w:r>
            <w:r>
              <w:br/>
            </w:r>
            <w:r>
              <w:rPr>
                <w:rFonts w:ascii="Times New Roman"/>
                <w:b w:val="false"/>
                <w:i w:val="false"/>
                <w:color w:val="000000"/>
                <w:sz w:val="20"/>
              </w:rPr>
              <w:t xml:space="preserve">
тей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растений </w:t>
            </w:r>
            <w:r>
              <w:br/>
            </w:r>
            <w:r>
              <w:rPr>
                <w:rFonts w:ascii="Times New Roman"/>
                <w:b w:val="false"/>
                <w:i w:val="false"/>
                <w:color w:val="000000"/>
                <w:sz w:val="20"/>
              </w:rPr>
              <w:t xml:space="preserve">
во всех </w:t>
            </w:r>
            <w:r>
              <w:br/>
            </w:r>
            <w:r>
              <w:rPr>
                <w:rFonts w:ascii="Times New Roman"/>
                <w:b w:val="false"/>
                <w:i w:val="false"/>
                <w:color w:val="000000"/>
                <w:sz w:val="20"/>
              </w:rPr>
              <w:t xml:space="preserve">
повтор- </w:t>
            </w:r>
            <w:r>
              <w:br/>
            </w:r>
            <w:r>
              <w:rPr>
                <w:rFonts w:ascii="Times New Roman"/>
                <w:b w:val="false"/>
                <w:i w:val="false"/>
                <w:color w:val="000000"/>
                <w:sz w:val="20"/>
              </w:rPr>
              <w:t xml:space="preserve">
ностях </w:t>
            </w:r>
            <w:r>
              <w:br/>
            </w:r>
            <w:r>
              <w:rPr>
                <w:rFonts w:ascii="Times New Roman"/>
                <w:b w:val="false"/>
                <w:i w:val="false"/>
                <w:color w:val="000000"/>
                <w:sz w:val="20"/>
              </w:rPr>
              <w:t xml:space="preserve">
при </w:t>
            </w:r>
            <w:r>
              <w:br/>
            </w:r>
            <w:r>
              <w:rPr>
                <w:rFonts w:ascii="Times New Roman"/>
                <w:b w:val="false"/>
                <w:i w:val="false"/>
                <w:color w:val="000000"/>
                <w:sz w:val="20"/>
              </w:rPr>
              <w:t xml:space="preserve">
закладке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Таксационные и </w:t>
            </w:r>
            <w:r>
              <w:br/>
            </w:r>
            <w:r>
              <w:rPr>
                <w:rFonts w:ascii="Times New Roman"/>
                <w:b w:val="false"/>
                <w:i w:val="false"/>
                <w:color w:val="000000"/>
                <w:sz w:val="20"/>
              </w:rPr>
              <w:t xml:space="preserve">
лесоводственные </w:t>
            </w:r>
            <w:r>
              <w:br/>
            </w:r>
            <w:r>
              <w:rPr>
                <w:rFonts w:ascii="Times New Roman"/>
                <w:b w:val="false"/>
                <w:i w:val="false"/>
                <w:color w:val="000000"/>
                <w:sz w:val="20"/>
              </w:rPr>
              <w:t xml:space="preserve">
особенности дерева </w:t>
            </w:r>
            <w:r>
              <w:br/>
            </w:r>
            <w:r>
              <w:rPr>
                <w:rFonts w:ascii="Times New Roman"/>
                <w:b w:val="false"/>
                <w:i w:val="false"/>
                <w:color w:val="000000"/>
                <w:sz w:val="20"/>
              </w:rPr>
              <w:t xml:space="preserve">
(по паспорту)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раст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м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w:t>
            </w:r>
            <w:r>
              <w:br/>
            </w:r>
            <w:r>
              <w:rPr>
                <w:rFonts w:ascii="Times New Roman"/>
                <w:b w:val="false"/>
                <w:i w:val="false"/>
                <w:color w:val="000000"/>
                <w:sz w:val="20"/>
              </w:rPr>
              <w:t xml:space="preserve">
см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 </w:t>
            </w:r>
            <w:r>
              <w:br/>
            </w:r>
            <w:r>
              <w:rPr>
                <w:rFonts w:ascii="Times New Roman"/>
                <w:b w:val="false"/>
                <w:i w:val="false"/>
                <w:color w:val="000000"/>
                <w:sz w:val="20"/>
              </w:rPr>
              <w:t xml:space="preserve">
щае-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от </w:t>
            </w:r>
            <w:r>
              <w:br/>
            </w:r>
            <w:r>
              <w:rPr>
                <w:rFonts w:ascii="Times New Roman"/>
                <w:b w:val="false"/>
                <w:i w:val="false"/>
                <w:color w:val="000000"/>
                <w:sz w:val="20"/>
              </w:rPr>
              <w:t xml:space="preserve">
сучь- </w:t>
            </w:r>
            <w:r>
              <w:br/>
            </w:r>
            <w:r>
              <w:rPr>
                <w:rFonts w:ascii="Times New Roman"/>
                <w:b w:val="false"/>
                <w:i w:val="false"/>
                <w:color w:val="000000"/>
                <w:sz w:val="20"/>
              </w:rPr>
              <w:t xml:space="preserve">
ев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 </w:t>
            </w:r>
            <w:r>
              <w:br/>
            </w:r>
            <w:r>
              <w:rPr>
                <w:rFonts w:ascii="Times New Roman"/>
                <w:b w:val="false"/>
                <w:i w:val="false"/>
                <w:color w:val="000000"/>
                <w:sz w:val="20"/>
              </w:rPr>
              <w:t xml:space="preserve">
тируе- </w:t>
            </w:r>
            <w:r>
              <w:br/>
            </w:r>
            <w:r>
              <w:rPr>
                <w:rFonts w:ascii="Times New Roman"/>
                <w:b w:val="false"/>
                <w:i w:val="false"/>
                <w:color w:val="000000"/>
                <w:sz w:val="20"/>
              </w:rPr>
              <w:t xml:space="preserve">
мый </w:t>
            </w:r>
            <w:r>
              <w:br/>
            </w:r>
            <w:r>
              <w:rPr>
                <w:rFonts w:ascii="Times New Roman"/>
                <w:b w:val="false"/>
                <w:i w:val="false"/>
                <w:color w:val="000000"/>
                <w:sz w:val="20"/>
              </w:rPr>
              <w:t xml:space="preserve">
приз- </w:t>
            </w:r>
            <w:r>
              <w:br/>
            </w:r>
            <w:r>
              <w:rPr>
                <w:rFonts w:ascii="Times New Roman"/>
                <w:b w:val="false"/>
                <w:i w:val="false"/>
                <w:color w:val="000000"/>
                <w:sz w:val="20"/>
              </w:rPr>
              <w:t xml:space="preserve">
нак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ат- </w:t>
            </w:r>
            <w:r>
              <w:br/>
            </w:r>
            <w:r>
              <w:rPr>
                <w:rFonts w:ascii="Times New Roman"/>
                <w:b w:val="false"/>
                <w:i w:val="false"/>
                <w:color w:val="000000"/>
                <w:sz w:val="20"/>
              </w:rPr>
              <w:t xml:space="preserve">
тес- </w:t>
            </w:r>
            <w:r>
              <w:br/>
            </w:r>
            <w:r>
              <w:rPr>
                <w:rFonts w:ascii="Times New Roman"/>
                <w:b w:val="false"/>
                <w:i w:val="false"/>
                <w:color w:val="000000"/>
                <w:sz w:val="20"/>
              </w:rPr>
              <w:t xml:space="preserve">
тации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6.2. Семенной материал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873"/>
        <w:gridCol w:w="1153"/>
        <w:gridCol w:w="1353"/>
        <w:gridCol w:w="1253"/>
        <w:gridCol w:w="1073"/>
        <w:gridCol w:w="1073"/>
        <w:gridCol w:w="1113"/>
        <w:gridCol w:w="1113"/>
        <w:gridCol w:w="933"/>
        <w:gridCol w:w="117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плюсового </w:t>
            </w:r>
            <w:r>
              <w:br/>
            </w:r>
            <w:r>
              <w:rPr>
                <w:rFonts w:ascii="Times New Roman"/>
                <w:b w:val="false"/>
                <w:i w:val="false"/>
                <w:color w:val="000000"/>
                <w:sz w:val="20"/>
              </w:rPr>
              <w:t xml:space="preserve">
дерева по </w:t>
            </w:r>
            <w:r>
              <w:br/>
            </w:r>
            <w:r>
              <w:rPr>
                <w:rFonts w:ascii="Times New Roman"/>
                <w:b w:val="false"/>
                <w:i w:val="false"/>
                <w:color w:val="000000"/>
                <w:sz w:val="20"/>
              </w:rPr>
              <w:t xml:space="preserve">
реестру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шишек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Семена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сня- </w:t>
            </w:r>
            <w:r>
              <w:br/>
            </w:r>
            <w:r>
              <w:rPr>
                <w:rFonts w:ascii="Times New Roman"/>
                <w:b w:val="false"/>
                <w:i w:val="false"/>
                <w:color w:val="000000"/>
                <w:sz w:val="20"/>
              </w:rPr>
              <w:t xml:space="preserve">
тия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 </w:t>
            </w:r>
            <w:r>
              <w:br/>
            </w:r>
            <w:r>
              <w:rPr>
                <w:rFonts w:ascii="Times New Roman"/>
                <w:b w:val="false"/>
                <w:i w:val="false"/>
                <w:color w:val="000000"/>
                <w:sz w:val="20"/>
              </w:rPr>
              <w:t xml:space="preserve">
лей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ний </w:t>
            </w:r>
            <w:r>
              <w:br/>
            </w:r>
            <w:r>
              <w:rPr>
                <w:rFonts w:ascii="Times New Roman"/>
                <w:b w:val="false"/>
                <w:i w:val="false"/>
                <w:color w:val="000000"/>
                <w:sz w:val="20"/>
              </w:rPr>
              <w:t xml:space="preserve">
диа- </w:t>
            </w:r>
            <w:r>
              <w:br/>
            </w:r>
            <w:r>
              <w:rPr>
                <w:rFonts w:ascii="Times New Roman"/>
                <w:b w:val="false"/>
                <w:i w:val="false"/>
                <w:color w:val="000000"/>
                <w:sz w:val="20"/>
              </w:rPr>
              <w:t xml:space="preserve">
метр, </w:t>
            </w:r>
            <w:r>
              <w:br/>
            </w:r>
            <w:r>
              <w:rPr>
                <w:rFonts w:ascii="Times New Roman"/>
                <w:b w:val="false"/>
                <w:i w:val="false"/>
                <w:color w:val="000000"/>
                <w:sz w:val="20"/>
              </w:rPr>
              <w:t xml:space="preserve">
мм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 </w:t>
            </w:r>
            <w:r>
              <w:br/>
            </w:r>
            <w:r>
              <w:rPr>
                <w:rFonts w:ascii="Times New Roman"/>
                <w:b w:val="false"/>
                <w:i w:val="false"/>
                <w:color w:val="000000"/>
                <w:sz w:val="20"/>
              </w:rPr>
              <w:t xml:space="preserve">
няя </w:t>
            </w:r>
            <w:r>
              <w:br/>
            </w:r>
            <w:r>
              <w:rPr>
                <w:rFonts w:ascii="Times New Roman"/>
                <w:b w:val="false"/>
                <w:i w:val="false"/>
                <w:color w:val="000000"/>
                <w:sz w:val="20"/>
              </w:rPr>
              <w:t xml:space="preserve">
длина, </w:t>
            </w:r>
            <w:r>
              <w:br/>
            </w:r>
            <w:r>
              <w:rPr>
                <w:rFonts w:ascii="Times New Roman"/>
                <w:b w:val="false"/>
                <w:i w:val="false"/>
                <w:color w:val="000000"/>
                <w:sz w:val="20"/>
              </w:rPr>
              <w:t xml:space="preserve">
мм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r>
              <w:br/>
            </w:r>
            <w:r>
              <w:rPr>
                <w:rFonts w:ascii="Times New Roman"/>
                <w:b w:val="false"/>
                <w:i w:val="false"/>
                <w:color w:val="000000"/>
                <w:sz w:val="20"/>
              </w:rPr>
              <w:t xml:space="preserve">
формы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апо- </w:t>
            </w:r>
            <w:r>
              <w:br/>
            </w:r>
            <w:r>
              <w:rPr>
                <w:rFonts w:ascii="Times New Roman"/>
                <w:b w:val="false"/>
                <w:i w:val="false"/>
                <w:color w:val="000000"/>
                <w:sz w:val="20"/>
              </w:rPr>
              <w:t xml:space="preserve">
физа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 </w:t>
            </w:r>
            <w:r>
              <w:br/>
            </w:r>
            <w:r>
              <w:rPr>
                <w:rFonts w:ascii="Times New Roman"/>
                <w:b w:val="false"/>
                <w:i w:val="false"/>
                <w:color w:val="000000"/>
                <w:sz w:val="20"/>
              </w:rPr>
              <w:t xml:space="preserve">
в </w:t>
            </w:r>
            <w:r>
              <w:br/>
            </w:r>
            <w:r>
              <w:rPr>
                <w:rFonts w:ascii="Times New Roman"/>
                <w:b w:val="false"/>
                <w:i w:val="false"/>
                <w:color w:val="000000"/>
                <w:sz w:val="20"/>
              </w:rPr>
              <w:t xml:space="preserve">
е </w:t>
            </w:r>
            <w:r>
              <w:br/>
            </w:r>
            <w:r>
              <w:rPr>
                <w:rFonts w:ascii="Times New Roman"/>
                <w:b w:val="false"/>
                <w:i w:val="false"/>
                <w:color w:val="000000"/>
                <w:sz w:val="20"/>
              </w:rPr>
              <w:t xml:space="preserve">
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w:t>
            </w:r>
            <w:r>
              <w:br/>
            </w:r>
            <w:r>
              <w:rPr>
                <w:rFonts w:ascii="Times New Roman"/>
                <w:b w:val="false"/>
                <w:i w:val="false"/>
                <w:color w:val="000000"/>
                <w:sz w:val="20"/>
              </w:rPr>
              <w:t xml:space="preserve">
1000 </w:t>
            </w:r>
            <w:r>
              <w:br/>
            </w:r>
            <w:r>
              <w:rPr>
                <w:rFonts w:ascii="Times New Roman"/>
                <w:b w:val="false"/>
                <w:i w:val="false"/>
                <w:color w:val="000000"/>
                <w:sz w:val="20"/>
              </w:rPr>
              <w:t xml:space="preserve">
шт., </w:t>
            </w:r>
            <w:r>
              <w:br/>
            </w:r>
            <w:r>
              <w:rPr>
                <w:rFonts w:ascii="Times New Roman"/>
                <w:b w:val="false"/>
                <w:i w:val="false"/>
                <w:color w:val="000000"/>
                <w:sz w:val="20"/>
              </w:rPr>
              <w:t xml:space="preserve">
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r>
              <w:br/>
            </w:r>
            <w:r>
              <w:rPr>
                <w:rFonts w:ascii="Times New Roman"/>
                <w:b w:val="false"/>
                <w:i w:val="false"/>
                <w:color w:val="000000"/>
                <w:sz w:val="20"/>
              </w:rPr>
              <w:t xml:space="preserve">
семян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 </w:t>
            </w:r>
            <w:r>
              <w:br/>
            </w:r>
            <w:r>
              <w:rPr>
                <w:rFonts w:ascii="Times New Roman"/>
                <w:b w:val="false"/>
                <w:i w:val="false"/>
                <w:color w:val="000000"/>
                <w:sz w:val="20"/>
              </w:rPr>
              <w:t xml:space="preserve">
кры- </w:t>
            </w:r>
            <w:r>
              <w:br/>
            </w:r>
            <w:r>
              <w:rPr>
                <w:rFonts w:ascii="Times New Roman"/>
                <w:b w:val="false"/>
                <w:i w:val="false"/>
                <w:color w:val="000000"/>
                <w:sz w:val="20"/>
              </w:rPr>
              <w:t xml:space="preserve">
ла- </w:t>
            </w:r>
            <w:r>
              <w:br/>
            </w:r>
            <w:r>
              <w:rPr>
                <w:rFonts w:ascii="Times New Roman"/>
                <w:b w:val="false"/>
                <w:i w:val="false"/>
                <w:color w:val="000000"/>
                <w:sz w:val="20"/>
              </w:rPr>
              <w:t xml:space="preserve">
ток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6.3. Проростки, всходы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513"/>
        <w:gridCol w:w="1833"/>
        <w:gridCol w:w="1753"/>
        <w:gridCol w:w="1393"/>
        <w:gridCol w:w="2153"/>
        <w:gridCol w:w="25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учета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плюсо-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дерева </w:t>
            </w:r>
            <w:r>
              <w:br/>
            </w:r>
            <w:r>
              <w:rPr>
                <w:rFonts w:ascii="Times New Roman"/>
                <w:b w:val="false"/>
                <w:i w:val="false"/>
                <w:color w:val="000000"/>
                <w:sz w:val="20"/>
              </w:rPr>
              <w:t xml:space="preserve">
по </w:t>
            </w:r>
            <w:r>
              <w:br/>
            </w:r>
            <w:r>
              <w:rPr>
                <w:rFonts w:ascii="Times New Roman"/>
                <w:b w:val="false"/>
                <w:i w:val="false"/>
                <w:color w:val="000000"/>
                <w:sz w:val="20"/>
              </w:rPr>
              <w:t xml:space="preserve">
реестру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w:t>
            </w:r>
            <w:r>
              <w:br/>
            </w:r>
            <w:r>
              <w:rPr>
                <w:rFonts w:ascii="Times New Roman"/>
                <w:b w:val="false"/>
                <w:i w:val="false"/>
                <w:color w:val="000000"/>
                <w:sz w:val="20"/>
              </w:rPr>
              <w:t xml:space="preserve">
число </w:t>
            </w:r>
            <w:r>
              <w:br/>
            </w:r>
            <w:r>
              <w:rPr>
                <w:rFonts w:ascii="Times New Roman"/>
                <w:b w:val="false"/>
                <w:i w:val="false"/>
                <w:color w:val="000000"/>
                <w:sz w:val="20"/>
              </w:rPr>
              <w:t xml:space="preserve">
семя- </w:t>
            </w:r>
            <w:r>
              <w:br/>
            </w:r>
            <w:r>
              <w:rPr>
                <w:rFonts w:ascii="Times New Roman"/>
                <w:b w:val="false"/>
                <w:i w:val="false"/>
                <w:color w:val="000000"/>
                <w:sz w:val="20"/>
              </w:rPr>
              <w:t xml:space="preserve">
долей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Всхо- </w:t>
            </w:r>
            <w:r>
              <w:br/>
            </w:r>
            <w:r>
              <w:rPr>
                <w:rFonts w:ascii="Times New Roman"/>
                <w:b w:val="false"/>
                <w:i w:val="false"/>
                <w:color w:val="000000"/>
                <w:sz w:val="20"/>
              </w:rPr>
              <w:t xml:space="preserve">
жесть, </w:t>
            </w:r>
            <w:r>
              <w:br/>
            </w:r>
            <w:r>
              <w:rPr>
                <w:rFonts w:ascii="Times New Roman"/>
                <w:b w:val="false"/>
                <w:i w:val="false"/>
                <w:color w:val="000000"/>
                <w:sz w:val="20"/>
              </w:rPr>
              <w:t xml:space="preserve">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всходов, </w:t>
            </w:r>
            <w:r>
              <w:br/>
            </w:r>
            <w:r>
              <w:rPr>
                <w:rFonts w:ascii="Times New Roman"/>
                <w:b w:val="false"/>
                <w:i w:val="false"/>
                <w:color w:val="000000"/>
                <w:sz w:val="20"/>
              </w:rPr>
              <w:t xml:space="preserve">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(должность, </w:t>
            </w:r>
            <w:r>
              <w:br/>
            </w:r>
            <w:r>
              <w:rPr>
                <w:rFonts w:ascii="Times New Roman"/>
                <w:b w:val="false"/>
                <w:i w:val="false"/>
                <w:color w:val="000000"/>
                <w:sz w:val="20"/>
              </w:rPr>
              <w:t xml:space="preserve">
ф.и.о., </w:t>
            </w:r>
            <w:r>
              <w:br/>
            </w:r>
            <w:r>
              <w:rPr>
                <w:rFonts w:ascii="Times New Roman"/>
                <w:b w:val="false"/>
                <w:i w:val="false"/>
                <w:color w:val="000000"/>
                <w:sz w:val="20"/>
              </w:rPr>
              <w:t xml:space="preserve">
подпись)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6.4. Сеянцы, саженцы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393"/>
        <w:gridCol w:w="2053"/>
        <w:gridCol w:w="1553"/>
        <w:gridCol w:w="1893"/>
        <w:gridCol w:w="1253"/>
        <w:gridCol w:w="2253"/>
        <w:gridCol w:w="13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учета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плюсового </w:t>
            </w:r>
            <w:r>
              <w:br/>
            </w:r>
            <w:r>
              <w:rPr>
                <w:rFonts w:ascii="Times New Roman"/>
                <w:b w:val="false"/>
                <w:i w:val="false"/>
                <w:color w:val="000000"/>
                <w:sz w:val="20"/>
              </w:rPr>
              <w:t xml:space="preserve">
дерева по </w:t>
            </w:r>
            <w:r>
              <w:br/>
            </w:r>
            <w:r>
              <w:rPr>
                <w:rFonts w:ascii="Times New Roman"/>
                <w:b w:val="false"/>
                <w:i w:val="false"/>
                <w:color w:val="000000"/>
                <w:sz w:val="20"/>
              </w:rPr>
              <w:t xml:space="preserve">
реестру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высота, </w:t>
            </w:r>
            <w:r>
              <w:br/>
            </w:r>
            <w:r>
              <w:rPr>
                <w:rFonts w:ascii="Times New Roman"/>
                <w:b w:val="false"/>
                <w:i w:val="false"/>
                <w:color w:val="000000"/>
                <w:sz w:val="20"/>
              </w:rPr>
              <w:t xml:space="preserve">
см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чивость </w:t>
            </w:r>
            <w:r>
              <w:br/>
            </w:r>
            <w:r>
              <w:rPr>
                <w:rFonts w:ascii="Times New Roman"/>
                <w:b w:val="false"/>
                <w:i w:val="false"/>
                <w:color w:val="000000"/>
                <w:sz w:val="20"/>
              </w:rPr>
              <w:t xml:space="preserve">
к фито- </w:t>
            </w:r>
            <w:r>
              <w:br/>
            </w:r>
            <w:r>
              <w:rPr>
                <w:rFonts w:ascii="Times New Roman"/>
                <w:b w:val="false"/>
                <w:i w:val="false"/>
                <w:color w:val="000000"/>
                <w:sz w:val="20"/>
              </w:rPr>
              <w:t xml:space="preserve">
инфекции, </w:t>
            </w:r>
            <w:r>
              <w:br/>
            </w:r>
            <w:r>
              <w:rPr>
                <w:rFonts w:ascii="Times New Roman"/>
                <w:b w:val="false"/>
                <w:i w:val="false"/>
                <w:color w:val="000000"/>
                <w:sz w:val="20"/>
              </w:rPr>
              <w:t xml:space="preserve">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 </w:t>
            </w:r>
            <w:r>
              <w:br/>
            </w:r>
            <w:r>
              <w:rPr>
                <w:rFonts w:ascii="Times New Roman"/>
                <w:b w:val="false"/>
                <w:i w:val="false"/>
                <w:color w:val="000000"/>
                <w:sz w:val="20"/>
              </w:rPr>
              <w:t xml:space="preserve">
ран-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 </w:t>
            </w:r>
            <w:r>
              <w:br/>
            </w:r>
            <w:r>
              <w:rPr>
                <w:rFonts w:ascii="Times New Roman"/>
                <w:b w:val="false"/>
                <w:i w:val="false"/>
                <w:color w:val="000000"/>
                <w:sz w:val="20"/>
              </w:rPr>
              <w:t xml:space="preserve">
нитель </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ф.и.о., </w:t>
            </w:r>
            <w:r>
              <w:br/>
            </w:r>
            <w:r>
              <w:rPr>
                <w:rFonts w:ascii="Times New Roman"/>
                <w:b w:val="false"/>
                <w:i w:val="false"/>
                <w:color w:val="000000"/>
                <w:sz w:val="20"/>
              </w:rPr>
              <w:t xml:space="preserve">
подпись)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Мероприятия по уходу за испытательными культурами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33"/>
        <w:gridCol w:w="5633"/>
        <w:gridCol w:w="2013"/>
        <w:gridCol w:w="22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 краткая </w:t>
            </w:r>
            <w:r>
              <w:br/>
            </w:r>
            <w:r>
              <w:rPr>
                <w:rFonts w:ascii="Times New Roman"/>
                <w:b w:val="false"/>
                <w:i w:val="false"/>
                <w:color w:val="000000"/>
                <w:sz w:val="20"/>
              </w:rPr>
              <w:t xml:space="preserve">
характеристика мероприятий </w:t>
            </w:r>
            <w:r>
              <w:br/>
            </w:r>
            <w:r>
              <w:rPr>
                <w:rFonts w:ascii="Times New Roman"/>
                <w:b w:val="false"/>
                <w:i w:val="false"/>
                <w:color w:val="000000"/>
                <w:sz w:val="20"/>
              </w:rPr>
              <w:t xml:space="preserve">
(уход за почвой, рубки </w:t>
            </w:r>
            <w:r>
              <w:br/>
            </w:r>
            <w:r>
              <w:rPr>
                <w:rFonts w:ascii="Times New Roman"/>
                <w:b w:val="false"/>
                <w:i w:val="false"/>
                <w:color w:val="000000"/>
                <w:sz w:val="20"/>
              </w:rPr>
              <w:t xml:space="preserve">
ухода, борьба с вредителями </w:t>
            </w:r>
            <w:r>
              <w:br/>
            </w:r>
            <w:r>
              <w:rPr>
                <w:rFonts w:ascii="Times New Roman"/>
                <w:b w:val="false"/>
                <w:i w:val="false"/>
                <w:color w:val="000000"/>
                <w:sz w:val="20"/>
              </w:rPr>
              <w:t xml:space="preserve">
и болезнями и т.д.)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Интен- </w:t>
            </w:r>
            <w:r>
              <w:br/>
            </w:r>
            <w:r>
              <w:rPr>
                <w:rFonts w:ascii="Times New Roman"/>
                <w:b w:val="false"/>
                <w:i w:val="false"/>
                <w:color w:val="000000"/>
                <w:sz w:val="20"/>
              </w:rPr>
              <w:t xml:space="preserve">
сивность, </w:t>
            </w:r>
            <w:r>
              <w:br/>
            </w:r>
            <w:r>
              <w:rPr>
                <w:rFonts w:ascii="Times New Roman"/>
                <w:b w:val="false"/>
                <w:i w:val="false"/>
                <w:color w:val="000000"/>
                <w:sz w:val="20"/>
              </w:rPr>
              <w:t xml:space="preserve">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Запись </w:t>
            </w:r>
            <w:r>
              <w:br/>
            </w:r>
            <w:r>
              <w:rPr>
                <w:rFonts w:ascii="Times New Roman"/>
                <w:b w:val="false"/>
                <w:i w:val="false"/>
                <w:color w:val="000000"/>
                <w:sz w:val="20"/>
              </w:rPr>
              <w:t xml:space="preserve">
произвел </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ф.и.о., </w:t>
            </w:r>
            <w:r>
              <w:br/>
            </w:r>
            <w:r>
              <w:rPr>
                <w:rFonts w:ascii="Times New Roman"/>
                <w:b w:val="false"/>
                <w:i w:val="false"/>
                <w:color w:val="000000"/>
                <w:sz w:val="20"/>
              </w:rPr>
              <w:t xml:space="preserve">
подпись)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Результаты испытания </w:t>
      </w:r>
      <w:r>
        <w:br/>
      </w:r>
      <w:r>
        <w:rPr>
          <w:rFonts w:ascii="Times New Roman"/>
          <w:b w:val="false"/>
          <w:i w:val="false"/>
          <w:color w:val="000000"/>
          <w:sz w:val="28"/>
        </w:rPr>
        <w:t xml:space="preserve">
Культуры _______________ лет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533"/>
        <w:gridCol w:w="2133"/>
        <w:gridCol w:w="1893"/>
        <w:gridCol w:w="1893"/>
        <w:gridCol w:w="267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делянки, </w:t>
            </w:r>
            <w:r>
              <w:br/>
            </w:r>
            <w:r>
              <w:rPr>
                <w:rFonts w:ascii="Times New Roman"/>
                <w:b w:val="false"/>
                <w:i w:val="false"/>
                <w:color w:val="000000"/>
                <w:sz w:val="20"/>
              </w:rPr>
              <w:t xml:space="preserve">
повтор- </w:t>
            </w:r>
            <w:r>
              <w:br/>
            </w:r>
            <w:r>
              <w:rPr>
                <w:rFonts w:ascii="Times New Roman"/>
                <w:b w:val="false"/>
                <w:i w:val="false"/>
                <w:color w:val="000000"/>
                <w:sz w:val="20"/>
              </w:rPr>
              <w:t xml:space="preserve">
ности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учета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плюсового </w:t>
            </w:r>
            <w:r>
              <w:br/>
            </w:r>
            <w:r>
              <w:rPr>
                <w:rFonts w:ascii="Times New Roman"/>
                <w:b w:val="false"/>
                <w:i w:val="false"/>
                <w:color w:val="000000"/>
                <w:sz w:val="20"/>
              </w:rPr>
              <w:t xml:space="preserve">
дерева по </w:t>
            </w:r>
            <w:r>
              <w:br/>
            </w:r>
            <w:r>
              <w:rPr>
                <w:rFonts w:ascii="Times New Roman"/>
                <w:b w:val="false"/>
                <w:i w:val="false"/>
                <w:color w:val="000000"/>
                <w:sz w:val="20"/>
              </w:rPr>
              <w:t xml:space="preserve">
реестру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высота, </w:t>
            </w:r>
            <w:r>
              <w:br/>
            </w:r>
            <w:r>
              <w:rPr>
                <w:rFonts w:ascii="Times New Roman"/>
                <w:b w:val="false"/>
                <w:i w:val="false"/>
                <w:color w:val="000000"/>
                <w:sz w:val="20"/>
              </w:rPr>
              <w:t xml:space="preserve">
см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w:t>
            </w:r>
            <w:r>
              <w:br/>
            </w:r>
            <w:r>
              <w:rPr>
                <w:rFonts w:ascii="Times New Roman"/>
                <w:b w:val="false"/>
                <w:i w:val="false"/>
                <w:color w:val="000000"/>
                <w:sz w:val="20"/>
              </w:rPr>
              <w:t xml:space="preserve">
диаметр, </w:t>
            </w:r>
            <w:r>
              <w:br/>
            </w:r>
            <w:r>
              <w:rPr>
                <w:rFonts w:ascii="Times New Roman"/>
                <w:b w:val="false"/>
                <w:i w:val="false"/>
                <w:color w:val="000000"/>
                <w:sz w:val="20"/>
              </w:rPr>
              <w:t xml:space="preserve">
см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Сохранность, </w:t>
            </w:r>
            <w:r>
              <w:br/>
            </w:r>
            <w:r>
              <w:rPr>
                <w:rFonts w:ascii="Times New Roman"/>
                <w:b w:val="false"/>
                <w:i w:val="false"/>
                <w:color w:val="000000"/>
                <w:sz w:val="20"/>
              </w:rPr>
              <w:t xml:space="preserve">
%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493"/>
        <w:gridCol w:w="2353"/>
        <w:gridCol w:w="1933"/>
        <w:gridCol w:w="277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Смолопро- </w:t>
            </w:r>
            <w:r>
              <w:br/>
            </w:r>
            <w:r>
              <w:rPr>
                <w:rFonts w:ascii="Times New Roman"/>
                <w:b w:val="false"/>
                <w:i w:val="false"/>
                <w:color w:val="000000"/>
                <w:sz w:val="20"/>
              </w:rPr>
              <w:t xml:space="preserve">
дуктивность, </w:t>
            </w:r>
            <w:r>
              <w:br/>
            </w:r>
            <w:r>
              <w:rPr>
                <w:rFonts w:ascii="Times New Roman"/>
                <w:b w:val="false"/>
                <w:i w:val="false"/>
                <w:color w:val="000000"/>
                <w:sz w:val="20"/>
              </w:rPr>
              <w:t xml:space="preserve">
мл/сут.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Устой- </w:t>
            </w:r>
            <w:r>
              <w:br/>
            </w:r>
            <w:r>
              <w:rPr>
                <w:rFonts w:ascii="Times New Roman"/>
                <w:b w:val="false"/>
                <w:i w:val="false"/>
                <w:color w:val="000000"/>
                <w:sz w:val="20"/>
              </w:rPr>
              <w:t xml:space="preserve">
чивость </w:t>
            </w:r>
            <w:r>
              <w:br/>
            </w:r>
            <w:r>
              <w:rPr>
                <w:rFonts w:ascii="Times New Roman"/>
                <w:b w:val="false"/>
                <w:i w:val="false"/>
                <w:color w:val="000000"/>
                <w:sz w:val="20"/>
              </w:rPr>
              <w:t xml:space="preserve">
к экст- </w:t>
            </w:r>
            <w:r>
              <w:br/>
            </w:r>
            <w:r>
              <w:rPr>
                <w:rFonts w:ascii="Times New Roman"/>
                <w:b w:val="false"/>
                <w:i w:val="false"/>
                <w:color w:val="000000"/>
                <w:sz w:val="20"/>
              </w:rPr>
              <w:t xml:space="preserve">
ремальным </w:t>
            </w:r>
            <w:r>
              <w:br/>
            </w:r>
            <w:r>
              <w:rPr>
                <w:rFonts w:ascii="Times New Roman"/>
                <w:b w:val="false"/>
                <w:i w:val="false"/>
                <w:color w:val="000000"/>
                <w:sz w:val="20"/>
              </w:rPr>
              <w:t xml:space="preserve">
воздей- </w:t>
            </w:r>
            <w:r>
              <w:br/>
            </w:r>
            <w:r>
              <w:rPr>
                <w:rFonts w:ascii="Times New Roman"/>
                <w:b w:val="false"/>
                <w:i w:val="false"/>
                <w:color w:val="000000"/>
                <w:sz w:val="20"/>
              </w:rPr>
              <w:t xml:space="preserve">
ствиям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Качество древесины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Качество ствола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w:t>
            </w:r>
            <w:r>
              <w:br/>
            </w:r>
            <w:r>
              <w:rPr>
                <w:rFonts w:ascii="Times New Roman"/>
                <w:b w:val="false"/>
                <w:i w:val="false"/>
                <w:color w:val="000000"/>
                <w:sz w:val="20"/>
              </w:rPr>
              <w:t xml:space="preserve">
(должность, </w:t>
            </w:r>
            <w:r>
              <w:br/>
            </w:r>
            <w:r>
              <w:rPr>
                <w:rFonts w:ascii="Times New Roman"/>
                <w:b w:val="false"/>
                <w:i w:val="false"/>
                <w:color w:val="000000"/>
                <w:sz w:val="20"/>
              </w:rPr>
              <w:t xml:space="preserve">
ф.и.о., </w:t>
            </w:r>
            <w:r>
              <w:br/>
            </w:r>
            <w:r>
              <w:rPr>
                <w:rFonts w:ascii="Times New Roman"/>
                <w:b w:val="false"/>
                <w:i w:val="false"/>
                <w:color w:val="000000"/>
                <w:sz w:val="20"/>
              </w:rPr>
              <w:t xml:space="preserve">
подпись)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p>
    <w:p>
      <w:pPr>
        <w:spacing w:after="0"/>
        <w:ind w:left="0"/>
        <w:jc w:val="both"/>
      </w:pPr>
      <w:r>
        <w:rPr>
          <w:rFonts w:ascii="Times New Roman"/>
          <w:b w:val="false"/>
          <w:i w:val="false"/>
          <w:color w:val="000000"/>
          <w:sz w:val="28"/>
        </w:rPr>
        <w:t xml:space="preserve">"___" ___________ 200 г. </w:t>
      </w:r>
    </w:p>
    <w:bookmarkStart w:name="z33" w:id="3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селекционно-генетического назначения   </w:t>
      </w:r>
      <w:r>
        <w:br/>
      </w:r>
      <w:r>
        <w:rPr>
          <w:rFonts w:ascii="Times New Roman"/>
          <w:b w:val="false"/>
          <w:i w:val="false"/>
          <w:color w:val="000000"/>
          <w:sz w:val="28"/>
        </w:rPr>
        <w:t xml:space="preserve">
на участках государственного           </w:t>
      </w:r>
      <w:r>
        <w:br/>
      </w:r>
      <w:r>
        <w:rPr>
          <w:rFonts w:ascii="Times New Roman"/>
          <w:b w:val="false"/>
          <w:i w:val="false"/>
          <w:color w:val="000000"/>
          <w:sz w:val="28"/>
        </w:rPr>
        <w:t xml:space="preserve">
лесного фонда                          </w:t>
      </w:r>
    </w:p>
    <w:bookmarkEnd w:id="33"/>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Область ___________________________________________________________ </w:t>
      </w:r>
      <w:r>
        <w:br/>
      </w:r>
      <w:r>
        <w:rPr>
          <w:rFonts w:ascii="Times New Roman"/>
          <w:b w:val="false"/>
          <w:i w:val="false"/>
          <w:color w:val="000000"/>
          <w:sz w:val="28"/>
        </w:rPr>
        <w:t xml:space="preserve">
Государственный лесовладелец ______________________________________ </w:t>
      </w:r>
      <w:r>
        <w:br/>
      </w:r>
      <w:r>
        <w:rPr>
          <w:rFonts w:ascii="Times New Roman"/>
          <w:b w:val="false"/>
          <w:i w:val="false"/>
          <w:color w:val="000000"/>
          <w:sz w:val="28"/>
        </w:rPr>
        <w:t xml:space="preserve">
Видовое название __________________________________________________ </w:t>
      </w:r>
    </w:p>
    <w:p>
      <w:pPr>
        <w:spacing w:after="0"/>
        <w:ind w:left="0"/>
        <w:jc w:val="both"/>
      </w:pPr>
      <w:r>
        <w:rPr>
          <w:rFonts w:ascii="Times New Roman"/>
          <w:b/>
          <w:i w:val="false"/>
          <w:color w:val="000000"/>
          <w:sz w:val="28"/>
        </w:rPr>
        <w:t xml:space="preserve">                   Паспорт генетического резервата </w:t>
      </w:r>
    </w:p>
    <w:p>
      <w:pPr>
        <w:spacing w:after="0"/>
        <w:ind w:left="0"/>
        <w:jc w:val="both"/>
      </w:pPr>
      <w:r>
        <w:rPr>
          <w:rFonts w:ascii="Times New Roman"/>
          <w:b w:val="false"/>
          <w:i w:val="false"/>
          <w:color w:val="000000"/>
          <w:sz w:val="28"/>
        </w:rPr>
        <w:t xml:space="preserve">Номер по реестру __________________________________________________ </w:t>
      </w:r>
      <w:r>
        <w:br/>
      </w:r>
      <w:r>
        <w:rPr>
          <w:rFonts w:ascii="Times New Roman"/>
          <w:b w:val="false"/>
          <w:i w:val="false"/>
          <w:color w:val="000000"/>
          <w:sz w:val="28"/>
        </w:rPr>
        <w:t xml:space="preserve">
Номер по государственному лесовладельцу ___________________________ </w:t>
      </w:r>
      <w:r>
        <w:br/>
      </w:r>
      <w:r>
        <w:rPr>
          <w:rFonts w:ascii="Times New Roman"/>
          <w:b w:val="false"/>
          <w:i w:val="false"/>
          <w:color w:val="000000"/>
          <w:sz w:val="28"/>
        </w:rPr>
        <w:t xml:space="preserve">
Дата аттестации ________________ площадь __________________________ </w:t>
      </w:r>
    </w:p>
    <w:p>
      <w:pPr>
        <w:spacing w:after="0"/>
        <w:ind w:left="0"/>
        <w:jc w:val="both"/>
      </w:pPr>
      <w:r>
        <w:rPr>
          <w:rFonts w:ascii="Times New Roman"/>
          <w:b w:val="false"/>
          <w:i w:val="false"/>
          <w:color w:val="000000"/>
          <w:sz w:val="28"/>
        </w:rPr>
        <w:t xml:space="preserve">1. Местонахождение объекта и географические координаты 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(область, район, государственный лесовладелец, лесничество,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квартал, выдел) </w:t>
      </w:r>
    </w:p>
    <w:p>
      <w:pPr>
        <w:spacing w:after="0"/>
        <w:ind w:left="0"/>
        <w:jc w:val="both"/>
      </w:pPr>
      <w:r>
        <w:rPr>
          <w:rFonts w:ascii="Times New Roman"/>
          <w:b w:val="false"/>
          <w:i w:val="false"/>
          <w:color w:val="000000"/>
          <w:sz w:val="28"/>
        </w:rPr>
        <w:t xml:space="preserve">2. Характеристика лесорастительных условий объекта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(таксационное описание объекта по материалам лесоустройства,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рельеф почвы, происхождение и другие имеющиеся характеристики) </w:t>
      </w:r>
    </w:p>
    <w:p>
      <w:pPr>
        <w:spacing w:after="0"/>
        <w:ind w:left="0"/>
        <w:jc w:val="both"/>
      </w:pPr>
      <w:r>
        <w:rPr>
          <w:rFonts w:ascii="Times New Roman"/>
          <w:b w:val="false"/>
          <w:i w:val="false"/>
          <w:color w:val="000000"/>
          <w:sz w:val="28"/>
        </w:rPr>
        <w:t xml:space="preserve">3. Распределение площадей по категориям земель,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908"/>
        <w:gridCol w:w="690"/>
        <w:gridCol w:w="1128"/>
        <w:gridCol w:w="1108"/>
        <w:gridCol w:w="551"/>
        <w:gridCol w:w="731"/>
        <w:gridCol w:w="551"/>
        <w:gridCol w:w="790"/>
        <w:gridCol w:w="1089"/>
        <w:gridCol w:w="869"/>
        <w:gridCol w:w="1148"/>
        <w:gridCol w:w="869"/>
        <w:gridCol w:w="869"/>
        <w:gridCol w:w="1109"/>
      </w:tblGrid>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кв.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щая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Лесная площадь </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лес- </w:t>
            </w:r>
            <w:r>
              <w:br/>
            </w:r>
            <w:r>
              <w:rPr>
                <w:rFonts w:ascii="Times New Roman"/>
                <w:b w:val="false"/>
                <w:i w:val="false"/>
                <w:color w:val="000000"/>
                <w:sz w:val="20"/>
              </w:rPr>
              <w:t xml:space="preserve">
ных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 </w:t>
            </w:r>
            <w:r>
              <w:br/>
            </w:r>
            <w:r>
              <w:rPr>
                <w:rFonts w:ascii="Times New Roman"/>
                <w:b w:val="false"/>
                <w:i w:val="false"/>
                <w:color w:val="000000"/>
                <w:sz w:val="20"/>
              </w:rPr>
              <w:t xml:space="preserve">
дей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Нелесная площадь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покрытая </w:t>
            </w:r>
            <w:r>
              <w:br/>
            </w:r>
            <w:r>
              <w:rPr>
                <w:rFonts w:ascii="Times New Roman"/>
                <w:b w:val="false"/>
                <w:i w:val="false"/>
                <w:color w:val="000000"/>
                <w:sz w:val="20"/>
              </w:rPr>
              <w:t xml:space="preserve">
лесом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покрытая </w:t>
            </w:r>
            <w:r>
              <w:br/>
            </w:r>
            <w:r>
              <w:rPr>
                <w:rFonts w:ascii="Times New Roman"/>
                <w:b w:val="false"/>
                <w:i w:val="false"/>
                <w:color w:val="000000"/>
                <w:sz w:val="20"/>
              </w:rPr>
              <w:t xml:space="preserve">
лесом </w:t>
            </w: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а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б </w:t>
            </w:r>
            <w:r>
              <w:br/>
            </w:r>
            <w:r>
              <w:rPr>
                <w:rFonts w:ascii="Times New Roman"/>
                <w:b w:val="false"/>
                <w:i w:val="false"/>
                <w:color w:val="000000"/>
                <w:sz w:val="20"/>
              </w:rPr>
              <w:t xml:space="preserve">
и </w:t>
            </w:r>
            <w:r>
              <w:br/>
            </w:r>
            <w:r>
              <w:rPr>
                <w:rFonts w:ascii="Times New Roman"/>
                <w:b w:val="false"/>
                <w:i w:val="false"/>
                <w:color w:val="000000"/>
                <w:sz w:val="20"/>
              </w:rPr>
              <w:t xml:space="preserve">
щ </w:t>
            </w:r>
            <w:r>
              <w:br/>
            </w:r>
            <w:r>
              <w:rPr>
                <w:rFonts w:ascii="Times New Roman"/>
                <w:b w:val="false"/>
                <w:i w:val="false"/>
                <w:color w:val="000000"/>
                <w:sz w:val="20"/>
              </w:rPr>
              <w:t xml:space="preserve">
а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 </w:t>
            </w:r>
            <w:r>
              <w:br/>
            </w:r>
            <w:r>
              <w:rPr>
                <w:rFonts w:ascii="Times New Roman"/>
                <w:b w:val="false"/>
                <w:i w:val="false"/>
                <w:color w:val="000000"/>
                <w:sz w:val="20"/>
              </w:rPr>
              <w:t xml:space="preserve">
тые </w:t>
            </w:r>
            <w:r>
              <w:br/>
            </w:r>
            <w:r>
              <w:rPr>
                <w:rFonts w:ascii="Times New Roman"/>
                <w:b w:val="false"/>
                <w:i w:val="false"/>
                <w:color w:val="000000"/>
                <w:sz w:val="20"/>
              </w:rPr>
              <w:t xml:space="preserve">
скло- </w:t>
            </w:r>
            <w:r>
              <w:br/>
            </w:r>
            <w:r>
              <w:rPr>
                <w:rFonts w:ascii="Times New Roman"/>
                <w:b w:val="false"/>
                <w:i w:val="false"/>
                <w:color w:val="000000"/>
                <w:sz w:val="20"/>
              </w:rPr>
              <w:t xml:space="preserve">
ны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к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ы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е </w:t>
            </w:r>
            <w:r>
              <w:br/>
            </w:r>
            <w:r>
              <w:rPr>
                <w:rFonts w:ascii="Times New Roman"/>
                <w:b w:val="false"/>
                <w:i w:val="false"/>
                <w:color w:val="000000"/>
                <w:sz w:val="20"/>
              </w:rPr>
              <w:t xml:space="preserve">
к </w:t>
            </w:r>
            <w:r>
              <w:br/>
            </w:r>
            <w:r>
              <w:rPr>
                <w:rFonts w:ascii="Times New Roman"/>
                <w:b w:val="false"/>
                <w:i w:val="false"/>
                <w:color w:val="000000"/>
                <w:sz w:val="20"/>
              </w:rPr>
              <w:t xml:space="preserve">
и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не </w:t>
            </w:r>
            <w:r>
              <w:br/>
            </w:r>
            <w:r>
              <w:rPr>
                <w:rFonts w:ascii="Times New Roman"/>
                <w:b w:val="false"/>
                <w:i w:val="false"/>
                <w:color w:val="000000"/>
                <w:sz w:val="20"/>
              </w:rPr>
              <w:t xml:space="preserve">
лес- </w:t>
            </w:r>
            <w:r>
              <w:br/>
            </w:r>
            <w:r>
              <w:rPr>
                <w:rFonts w:ascii="Times New Roman"/>
                <w:b w:val="false"/>
                <w:i w:val="false"/>
                <w:color w:val="000000"/>
                <w:sz w:val="20"/>
              </w:rPr>
              <w:t xml:space="preserve">
ные </w:t>
            </w:r>
            <w:r>
              <w:br/>
            </w:r>
            <w:r>
              <w:rPr>
                <w:rFonts w:ascii="Times New Roman"/>
                <w:b w:val="false"/>
                <w:i w:val="false"/>
                <w:color w:val="000000"/>
                <w:sz w:val="20"/>
              </w:rPr>
              <w:t xml:space="preserve">
пло- </w:t>
            </w:r>
            <w:r>
              <w:br/>
            </w:r>
            <w:r>
              <w:rPr>
                <w:rFonts w:ascii="Times New Roman"/>
                <w:b w:val="false"/>
                <w:i w:val="false"/>
                <w:color w:val="000000"/>
                <w:sz w:val="20"/>
              </w:rPr>
              <w:t xml:space="preserve">
щади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тест-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на- </w:t>
            </w:r>
            <w:r>
              <w:br/>
            </w:r>
            <w:r>
              <w:rPr>
                <w:rFonts w:ascii="Times New Roman"/>
                <w:b w:val="false"/>
                <w:i w:val="false"/>
                <w:color w:val="000000"/>
                <w:sz w:val="20"/>
              </w:rPr>
              <w:t xml:space="preserve">
саж- </w:t>
            </w:r>
            <w:r>
              <w:br/>
            </w:r>
            <w:r>
              <w:rPr>
                <w:rFonts w:ascii="Times New Roman"/>
                <w:b w:val="false"/>
                <w:i w:val="false"/>
                <w:color w:val="000000"/>
                <w:sz w:val="20"/>
              </w:rPr>
              <w:t xml:space="preserve">
де- </w:t>
            </w:r>
            <w:r>
              <w:br/>
            </w:r>
            <w:r>
              <w:rPr>
                <w:rFonts w:ascii="Times New Roman"/>
                <w:b w:val="false"/>
                <w:i w:val="false"/>
                <w:color w:val="000000"/>
                <w:sz w:val="20"/>
              </w:rPr>
              <w:t xml:space="preserve">
ния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ные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туры </w:t>
            </w: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 </w:t>
            </w:r>
            <w:r>
              <w:br/>
            </w:r>
            <w:r>
              <w:rPr>
                <w:rFonts w:ascii="Times New Roman"/>
                <w:b w:val="false"/>
                <w:i w:val="false"/>
                <w:color w:val="000000"/>
                <w:sz w:val="20"/>
              </w:rPr>
              <w:t xml:space="preserve">
ди- </w:t>
            </w:r>
            <w:r>
              <w:br/>
            </w:r>
            <w:r>
              <w:rPr>
                <w:rFonts w:ascii="Times New Roman"/>
                <w:b w:val="false"/>
                <w:i w:val="false"/>
                <w:color w:val="000000"/>
                <w:sz w:val="20"/>
              </w:rPr>
              <w:t xml:space="preserve">
ны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га- </w:t>
            </w:r>
            <w:r>
              <w:br/>
            </w:r>
            <w:r>
              <w:rPr>
                <w:rFonts w:ascii="Times New Roman"/>
                <w:b w:val="false"/>
                <w:i w:val="false"/>
                <w:color w:val="000000"/>
                <w:sz w:val="20"/>
              </w:rPr>
              <w:t xml:space="preserve">
лины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Таксационная характеристика участков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673"/>
        <w:gridCol w:w="2353"/>
        <w:gridCol w:w="1073"/>
        <w:gridCol w:w="1293"/>
        <w:gridCol w:w="1593"/>
        <w:gridCol w:w="1873"/>
        <w:gridCol w:w="161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вы- </w:t>
            </w:r>
            <w:r>
              <w:br/>
            </w:r>
            <w:r>
              <w:rPr>
                <w:rFonts w:ascii="Times New Roman"/>
                <w:b w:val="false"/>
                <w:i w:val="false"/>
                <w:color w:val="000000"/>
                <w:sz w:val="20"/>
              </w:rPr>
              <w:t xml:space="preserve">
дел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 </w:t>
            </w:r>
            <w:r>
              <w:br/>
            </w:r>
            <w:r>
              <w:rPr>
                <w:rFonts w:ascii="Times New Roman"/>
                <w:b w:val="false"/>
                <w:i w:val="false"/>
                <w:color w:val="000000"/>
                <w:sz w:val="20"/>
              </w:rPr>
              <w:t xml:space="preserve">
подрост, </w:t>
            </w:r>
            <w:r>
              <w:br/>
            </w:r>
            <w:r>
              <w:rPr>
                <w:rFonts w:ascii="Times New Roman"/>
                <w:b w:val="false"/>
                <w:i w:val="false"/>
                <w:color w:val="000000"/>
                <w:sz w:val="20"/>
              </w:rPr>
              <w:t xml:space="preserve">
подлесок, </w:t>
            </w:r>
            <w:r>
              <w:br/>
            </w:r>
            <w:r>
              <w:rPr>
                <w:rFonts w:ascii="Times New Roman"/>
                <w:b w:val="false"/>
                <w:i w:val="false"/>
                <w:color w:val="000000"/>
                <w:sz w:val="20"/>
              </w:rPr>
              <w:t xml:space="preserve">
покров, </w:t>
            </w:r>
            <w:r>
              <w:br/>
            </w:r>
            <w:r>
              <w:rPr>
                <w:rFonts w:ascii="Times New Roman"/>
                <w:b w:val="false"/>
                <w:i w:val="false"/>
                <w:color w:val="000000"/>
                <w:sz w:val="20"/>
              </w:rPr>
              <w:t xml:space="preserve">
почва, </w:t>
            </w:r>
            <w:r>
              <w:br/>
            </w:r>
            <w:r>
              <w:rPr>
                <w:rFonts w:ascii="Times New Roman"/>
                <w:b w:val="false"/>
                <w:i w:val="false"/>
                <w:color w:val="000000"/>
                <w:sz w:val="20"/>
              </w:rPr>
              <w:t xml:space="preserve">
рельеф, </w:t>
            </w:r>
            <w:r>
              <w:br/>
            </w:r>
            <w:r>
              <w:rPr>
                <w:rFonts w:ascii="Times New Roman"/>
                <w:b w:val="false"/>
                <w:i w:val="false"/>
                <w:color w:val="000000"/>
                <w:sz w:val="20"/>
              </w:rPr>
              <w:t xml:space="preserve">
особенности </w:t>
            </w:r>
            <w:r>
              <w:br/>
            </w:r>
            <w:r>
              <w:rPr>
                <w:rFonts w:ascii="Times New Roman"/>
                <w:b w:val="false"/>
                <w:i w:val="false"/>
                <w:color w:val="000000"/>
                <w:sz w:val="20"/>
              </w:rPr>
              <w:t xml:space="preserve">
выдела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Ярус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w:t>
            </w:r>
            <w:r>
              <w:br/>
            </w:r>
            <w:r>
              <w:rPr>
                <w:rFonts w:ascii="Times New Roman"/>
                <w:b w:val="false"/>
                <w:i w:val="false"/>
                <w:color w:val="000000"/>
                <w:sz w:val="20"/>
              </w:rPr>
              <w:t xml:space="preserve">
яруса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w:t>
            </w:r>
            <w:r>
              <w:br/>
            </w:r>
            <w:r>
              <w:rPr>
                <w:rFonts w:ascii="Times New Roman"/>
                <w:b w:val="false"/>
                <w:i w:val="false"/>
                <w:color w:val="000000"/>
                <w:sz w:val="20"/>
              </w:rPr>
              <w:t xml:space="preserve">
леса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433"/>
        <w:gridCol w:w="1173"/>
        <w:gridCol w:w="1193"/>
        <w:gridCol w:w="1033"/>
        <w:gridCol w:w="2073"/>
        <w:gridCol w:w="2073"/>
        <w:gridCol w:w="291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 </w:t>
            </w:r>
            <w:r>
              <w:br/>
            </w:r>
            <w:r>
              <w:rPr>
                <w:rFonts w:ascii="Times New Roman"/>
                <w:b w:val="false"/>
                <w:i w:val="false"/>
                <w:color w:val="000000"/>
                <w:sz w:val="20"/>
              </w:rPr>
              <w:t xml:space="preserve">
метр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воз- </w:t>
            </w:r>
            <w:r>
              <w:br/>
            </w:r>
            <w:r>
              <w:rPr>
                <w:rFonts w:ascii="Times New Roman"/>
                <w:b w:val="false"/>
                <w:i w:val="false"/>
                <w:color w:val="000000"/>
                <w:sz w:val="20"/>
              </w:rPr>
              <w:t xml:space="preserve">
раста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Бони- </w:t>
            </w:r>
            <w:r>
              <w:br/>
            </w:r>
            <w:r>
              <w:rPr>
                <w:rFonts w:ascii="Times New Roman"/>
                <w:b w:val="false"/>
                <w:i w:val="false"/>
                <w:color w:val="000000"/>
                <w:sz w:val="20"/>
              </w:rPr>
              <w:t xml:space="preserve">
тет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леса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r>
              <w:br/>
            </w:r>
            <w:r>
              <w:rPr>
                <w:rFonts w:ascii="Times New Roman"/>
                <w:b w:val="false"/>
                <w:i w:val="false"/>
                <w:color w:val="000000"/>
                <w:sz w:val="20"/>
              </w:rPr>
              <w:t xml:space="preserve">
нота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сырорастущего леса, в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га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выдел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по составу </w:t>
            </w:r>
            <w:r>
              <w:br/>
            </w:r>
            <w:r>
              <w:rPr>
                <w:rFonts w:ascii="Times New Roman"/>
                <w:b w:val="false"/>
                <w:i w:val="false"/>
                <w:color w:val="000000"/>
                <w:sz w:val="20"/>
              </w:rPr>
              <w:t xml:space="preserve">
породы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Доступность выдела </w:t>
      </w:r>
      <w:r>
        <w:br/>
      </w:r>
      <w:r>
        <w:rPr>
          <w:rFonts w:ascii="Times New Roman"/>
          <w:b w:val="false"/>
          <w:i w:val="false"/>
          <w:color w:val="000000"/>
          <w:sz w:val="28"/>
        </w:rPr>
        <w:t xml:space="preserve">
Хозяйственная категория </w:t>
      </w:r>
    </w:p>
    <w:p>
      <w:pPr>
        <w:spacing w:after="0"/>
        <w:ind w:left="0"/>
        <w:jc w:val="both"/>
      </w:pPr>
      <w:r>
        <w:rPr>
          <w:rFonts w:ascii="Times New Roman"/>
          <w:b w:val="false"/>
          <w:i w:val="false"/>
          <w:color w:val="000000"/>
          <w:sz w:val="28"/>
        </w:rPr>
        <w:t xml:space="preserve">5. Селекционная оценка леса 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(перечень селектируемых признаков и цели селекции: продуктивность </w:t>
      </w:r>
      <w:r>
        <w:br/>
      </w:r>
      <w:r>
        <w:rPr>
          <w:rFonts w:ascii="Times New Roman"/>
          <w:b w:val="false"/>
          <w:i w:val="false"/>
          <w:color w:val="000000"/>
          <w:sz w:val="28"/>
        </w:rPr>
        <w:t xml:space="preserve">
биомассы, особые технические свойства древесины, содержание таннодов </w:t>
      </w:r>
      <w:r>
        <w:br/>
      </w:r>
      <w:r>
        <w:rPr>
          <w:rFonts w:ascii="Times New Roman"/>
          <w:b w:val="false"/>
          <w:i w:val="false"/>
          <w:color w:val="000000"/>
          <w:sz w:val="28"/>
        </w:rPr>
        <w:t xml:space="preserve">
в коре, урожайность и качество плодов и семян, смолопродуктивность, </w:t>
      </w:r>
      <w:r>
        <w:br/>
      </w:r>
      <w:r>
        <w:rPr>
          <w:rFonts w:ascii="Times New Roman"/>
          <w:b w:val="false"/>
          <w:i w:val="false"/>
          <w:color w:val="000000"/>
          <w:sz w:val="28"/>
        </w:rPr>
        <w:t xml:space="preserve">
иммунность, устойчивость к неблагоприятным и антропогенным факторам) </w:t>
      </w:r>
    </w:p>
    <w:p>
      <w:pPr>
        <w:spacing w:after="0"/>
        <w:ind w:left="0"/>
        <w:jc w:val="both"/>
      </w:pPr>
      <w:r>
        <w:rPr>
          <w:rFonts w:ascii="Times New Roman"/>
          <w:b w:val="false"/>
          <w:i w:val="false"/>
          <w:color w:val="000000"/>
          <w:sz w:val="28"/>
        </w:rPr>
        <w:t xml:space="preserve">К паспорту прилагается: </w:t>
      </w:r>
      <w:r>
        <w:br/>
      </w:r>
      <w:r>
        <w:rPr>
          <w:rFonts w:ascii="Times New Roman"/>
          <w:b w:val="false"/>
          <w:i w:val="false"/>
          <w:color w:val="000000"/>
          <w:sz w:val="28"/>
        </w:rPr>
        <w:t xml:space="preserve">
выкопировка из плана лесонасаждений с нанесением на него объекта; </w:t>
      </w:r>
      <w:r>
        <w:br/>
      </w:r>
      <w:r>
        <w:rPr>
          <w:rFonts w:ascii="Times New Roman"/>
          <w:b w:val="false"/>
          <w:i w:val="false"/>
          <w:color w:val="000000"/>
          <w:sz w:val="28"/>
        </w:rPr>
        <w:t xml:space="preserve">
планируемые мероприятия по содержанию объекта. </w:t>
      </w:r>
    </w:p>
    <w:p>
      <w:pPr>
        <w:spacing w:after="0"/>
        <w:ind w:left="0"/>
        <w:jc w:val="both"/>
      </w:pPr>
      <w:r>
        <w:rPr>
          <w:rFonts w:ascii="Times New Roman"/>
          <w:b w:val="false"/>
          <w:i w:val="false"/>
          <w:color w:val="000000"/>
          <w:sz w:val="28"/>
        </w:rPr>
        <w:t xml:space="preserve">Лесной генетический резерват аттестован комиссией: </w:t>
      </w:r>
    </w:p>
    <w:p>
      <w:pPr>
        <w:spacing w:after="0"/>
        <w:ind w:left="0"/>
        <w:jc w:val="both"/>
      </w:pP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(организация, фамилия, подпись) </w:t>
      </w:r>
    </w:p>
    <w:p>
      <w:pPr>
        <w:spacing w:after="0"/>
        <w:ind w:left="0"/>
        <w:jc w:val="both"/>
      </w:pPr>
      <w:r>
        <w:rPr>
          <w:rFonts w:ascii="Times New Roman"/>
          <w:b w:val="false"/>
          <w:i w:val="false"/>
          <w:color w:val="000000"/>
          <w:sz w:val="28"/>
        </w:rPr>
        <w:t xml:space="preserve">"___" ___________ 200 г. </w:t>
      </w:r>
    </w:p>
    <w:bookmarkStart w:name="z34" w:id="3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селекционно-генетического назначения   </w:t>
      </w:r>
      <w:r>
        <w:br/>
      </w:r>
      <w:r>
        <w:rPr>
          <w:rFonts w:ascii="Times New Roman"/>
          <w:b w:val="false"/>
          <w:i w:val="false"/>
          <w:color w:val="000000"/>
          <w:sz w:val="28"/>
        </w:rPr>
        <w:t xml:space="preserve">
на участках государственного           </w:t>
      </w:r>
      <w:r>
        <w:br/>
      </w:r>
      <w:r>
        <w:rPr>
          <w:rFonts w:ascii="Times New Roman"/>
          <w:b w:val="false"/>
          <w:i w:val="false"/>
          <w:color w:val="000000"/>
          <w:sz w:val="28"/>
        </w:rPr>
        <w:t xml:space="preserve">
лесного фонда                          </w:t>
      </w:r>
    </w:p>
    <w:bookmarkEnd w:id="34"/>
    <w:p>
      <w:pPr>
        <w:spacing w:after="0"/>
        <w:ind w:left="0"/>
        <w:jc w:val="both"/>
      </w:pPr>
      <w:r>
        <w:rPr>
          <w:rFonts w:ascii="Times New Roman"/>
          <w:b/>
          <w:i w:val="false"/>
          <w:color w:val="000000"/>
          <w:sz w:val="28"/>
        </w:rPr>
        <w:t xml:space="preserve">         Лесохозяйственные знаки, отграничивающие на местности </w:t>
      </w:r>
      <w:r>
        <w:br/>
      </w:r>
      <w:r>
        <w:rPr>
          <w:rFonts w:ascii="Times New Roman"/>
          <w:b w:val="false"/>
          <w:i w:val="false"/>
          <w:color w:val="000000"/>
          <w:sz w:val="28"/>
        </w:rPr>
        <w:t>
</w:t>
      </w:r>
      <w:r>
        <w:rPr>
          <w:rFonts w:ascii="Times New Roman"/>
          <w:b/>
          <w:i w:val="false"/>
          <w:color w:val="000000"/>
          <w:sz w:val="28"/>
        </w:rPr>
        <w:t xml:space="preserve">            объекты селекционно-генетического назначения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0"/>
        <w:gridCol w:w="3003"/>
        <w:gridCol w:w="5187"/>
      </w:tblGrid>
      <w:tr>
        <w:trPr>
          <w:trHeight w:val="54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Шифры </w:t>
            </w:r>
            <w:r>
              <w:br/>
            </w:r>
            <w:r>
              <w:rPr>
                <w:rFonts w:ascii="Times New Roman"/>
                <w:b w:val="false"/>
                <w:i w:val="false"/>
                <w:color w:val="000000"/>
                <w:sz w:val="20"/>
              </w:rPr>
              <w:t xml:space="preserve">
надписей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w:t>
            </w:r>
          </w:p>
        </w:tc>
      </w:tr>
      <w:tr>
        <w:trPr>
          <w:trHeight w:val="30" w:hRule="atLeast"/>
        </w:trPr>
        <w:tc>
          <w:tcPr>
            <w:tcW w:w="4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Архивы клонов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w:t>
            </w:r>
            <w:r>
              <w:br/>
            </w:r>
            <w:r>
              <w:rPr>
                <w:rFonts w:ascii="Times New Roman"/>
                <w:b w:val="false"/>
                <w:i w:val="false"/>
                <w:color w:val="000000"/>
                <w:sz w:val="20"/>
              </w:rPr>
              <w:t xml:space="preserve">
выдела </w:t>
            </w:r>
          </w:p>
        </w:tc>
      </w:tr>
      <w:tr>
        <w:trPr>
          <w:trHeight w:val="3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АРК - 97 </w:t>
            </w:r>
            <w:r>
              <w:br/>
            </w:r>
            <w:r>
              <w:rPr>
                <w:rFonts w:ascii="Times New Roman"/>
                <w:b w:val="false"/>
                <w:i w:val="false"/>
                <w:color w:val="000000"/>
                <w:sz w:val="20"/>
              </w:rPr>
              <w:t xml:space="preserve">
2,5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 год закладки </w:t>
            </w:r>
            <w:r>
              <w:br/>
            </w:r>
            <w:r>
              <w:rPr>
                <w:rFonts w:ascii="Times New Roman"/>
                <w:b w:val="false"/>
                <w:i w:val="false"/>
                <w:color w:val="000000"/>
                <w:sz w:val="20"/>
              </w:rPr>
              <w:t xml:space="preserve">
Площадь, га </w:t>
            </w:r>
          </w:p>
        </w:tc>
      </w:tr>
      <w:tr>
        <w:trPr>
          <w:trHeight w:val="30" w:hRule="atLeast"/>
        </w:trPr>
        <w:tc>
          <w:tcPr>
            <w:tcW w:w="4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Лесной генетический </w:t>
            </w:r>
            <w:r>
              <w:br/>
            </w:r>
            <w:r>
              <w:rPr>
                <w:rFonts w:ascii="Times New Roman"/>
                <w:b w:val="false"/>
                <w:i w:val="false"/>
                <w:color w:val="000000"/>
                <w:sz w:val="20"/>
              </w:rPr>
              <w:t xml:space="preserve">
резерват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53-12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w:t>
            </w:r>
            <w:r>
              <w:br/>
            </w:r>
            <w:r>
              <w:rPr>
                <w:rFonts w:ascii="Times New Roman"/>
                <w:b w:val="false"/>
                <w:i w:val="false"/>
                <w:color w:val="000000"/>
                <w:sz w:val="20"/>
              </w:rPr>
              <w:t xml:space="preserve">
выдела </w:t>
            </w:r>
          </w:p>
        </w:tc>
      </w:tr>
      <w:tr>
        <w:trPr>
          <w:trHeight w:val="3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ЛГР - 04 </w:t>
            </w:r>
            <w:r>
              <w:br/>
            </w:r>
            <w:r>
              <w:rPr>
                <w:rFonts w:ascii="Times New Roman"/>
                <w:b w:val="false"/>
                <w:i w:val="false"/>
                <w:color w:val="000000"/>
                <w:sz w:val="20"/>
              </w:rPr>
              <w:t xml:space="preserve">
105,5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 год закладки </w:t>
            </w:r>
            <w:r>
              <w:br/>
            </w:r>
            <w:r>
              <w:rPr>
                <w:rFonts w:ascii="Times New Roman"/>
                <w:b w:val="false"/>
                <w:i w:val="false"/>
                <w:color w:val="000000"/>
                <w:sz w:val="20"/>
              </w:rPr>
              <w:t xml:space="preserve">
Площадь, га </w:t>
            </w:r>
          </w:p>
        </w:tc>
      </w:tr>
      <w:tr>
        <w:trPr>
          <w:trHeight w:val="30" w:hRule="atLeast"/>
        </w:trPr>
        <w:tc>
          <w:tcPr>
            <w:tcW w:w="4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Географические </w:t>
            </w:r>
            <w:r>
              <w:br/>
            </w:r>
            <w:r>
              <w:rPr>
                <w:rFonts w:ascii="Times New Roman"/>
                <w:b w:val="false"/>
                <w:i w:val="false"/>
                <w:color w:val="000000"/>
                <w:sz w:val="20"/>
              </w:rPr>
              <w:t xml:space="preserve">
(популяционно- </w:t>
            </w:r>
            <w:r>
              <w:br/>
            </w:r>
            <w:r>
              <w:rPr>
                <w:rFonts w:ascii="Times New Roman"/>
                <w:b w:val="false"/>
                <w:i w:val="false"/>
                <w:color w:val="000000"/>
                <w:sz w:val="20"/>
              </w:rPr>
              <w:t xml:space="preserve">
экологические) культуры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81-25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ГК-95 </w:t>
            </w:r>
            <w:r>
              <w:br/>
            </w:r>
            <w:r>
              <w:rPr>
                <w:rFonts w:ascii="Times New Roman"/>
                <w:b w:val="false"/>
                <w:i w:val="false"/>
                <w:color w:val="000000"/>
                <w:sz w:val="20"/>
              </w:rPr>
              <w:t xml:space="preserve">
3,7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 год закладки </w:t>
            </w:r>
            <w:r>
              <w:br/>
            </w:r>
            <w:r>
              <w:rPr>
                <w:rFonts w:ascii="Times New Roman"/>
                <w:b w:val="false"/>
                <w:i w:val="false"/>
                <w:color w:val="000000"/>
                <w:sz w:val="20"/>
              </w:rPr>
              <w:t xml:space="preserve">
Площадь, га </w:t>
            </w:r>
          </w:p>
        </w:tc>
      </w:tr>
      <w:tr>
        <w:trPr>
          <w:trHeight w:val="30" w:hRule="atLeast"/>
        </w:trPr>
        <w:tc>
          <w:tcPr>
            <w:tcW w:w="4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Испытательные культуры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квартала - номер </w:t>
            </w:r>
            <w:r>
              <w:br/>
            </w:r>
            <w:r>
              <w:rPr>
                <w:rFonts w:ascii="Times New Roman"/>
                <w:b w:val="false"/>
                <w:i w:val="false"/>
                <w:color w:val="000000"/>
                <w:sz w:val="20"/>
              </w:rPr>
              <w:t xml:space="preserve">
выдела </w:t>
            </w:r>
          </w:p>
        </w:tc>
      </w:tr>
      <w:tr>
        <w:trPr>
          <w:trHeight w:val="3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ИСПК-99 </w:t>
            </w:r>
            <w:r>
              <w:br/>
            </w:r>
            <w:r>
              <w:rPr>
                <w:rFonts w:ascii="Times New Roman"/>
                <w:b w:val="false"/>
                <w:i w:val="false"/>
                <w:color w:val="000000"/>
                <w:sz w:val="20"/>
              </w:rPr>
              <w:t xml:space="preserve">
3,7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 год закладки </w:t>
            </w:r>
            <w:r>
              <w:br/>
            </w:r>
            <w:r>
              <w:rPr>
                <w:rFonts w:ascii="Times New Roman"/>
                <w:b w:val="false"/>
                <w:i w:val="false"/>
                <w:color w:val="000000"/>
                <w:sz w:val="20"/>
              </w:rPr>
              <w:t xml:space="preserve">
Площадь, га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Столбы устанавливают на пересечении линий, отграничивающих </w:t>
      </w:r>
      <w:r>
        <w:br/>
      </w:r>
      <w:r>
        <w:rPr>
          <w:rFonts w:ascii="Times New Roman"/>
          <w:b w:val="false"/>
          <w:i w:val="false"/>
          <w:color w:val="000000"/>
          <w:sz w:val="28"/>
        </w:rPr>
        <w:t xml:space="preserve">
площади (на углах). Щека с надписью направляется в сторону участка, </w:t>
      </w:r>
      <w:r>
        <w:br/>
      </w:r>
      <w:r>
        <w:rPr>
          <w:rFonts w:ascii="Times New Roman"/>
          <w:b w:val="false"/>
          <w:i w:val="false"/>
          <w:color w:val="000000"/>
          <w:sz w:val="28"/>
        </w:rPr>
        <w:t xml:space="preserve">
гребень столба - к середине участка. </w:t>
      </w:r>
      <w:r>
        <w:br/>
      </w:r>
      <w:r>
        <w:rPr>
          <w:rFonts w:ascii="Times New Roman"/>
          <w:b w:val="false"/>
          <w:i w:val="false"/>
          <w:color w:val="000000"/>
          <w:sz w:val="28"/>
        </w:rPr>
        <w:t xml:space="preserve">
      2. Надписи производятся по трафарету и образцам согласно ОСТ 56-8480. </w:t>
      </w:r>
    </w:p>
    <w:bookmarkStart w:name="z35" w:id="3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селекционно-генетического назначения   </w:t>
      </w:r>
      <w:r>
        <w:br/>
      </w:r>
      <w:r>
        <w:rPr>
          <w:rFonts w:ascii="Times New Roman"/>
          <w:b w:val="false"/>
          <w:i w:val="false"/>
          <w:color w:val="000000"/>
          <w:sz w:val="28"/>
        </w:rPr>
        <w:t xml:space="preserve">
на участках государственного           </w:t>
      </w:r>
      <w:r>
        <w:br/>
      </w:r>
      <w:r>
        <w:rPr>
          <w:rFonts w:ascii="Times New Roman"/>
          <w:b w:val="false"/>
          <w:i w:val="false"/>
          <w:color w:val="000000"/>
          <w:sz w:val="28"/>
        </w:rPr>
        <w:t xml:space="preserve">
лесного фонда                          </w:t>
      </w:r>
    </w:p>
    <w:bookmarkEnd w:id="35"/>
    <w:p>
      <w:pPr>
        <w:spacing w:after="0"/>
        <w:ind w:left="0"/>
        <w:jc w:val="both"/>
      </w:pPr>
      <w:r>
        <w:rPr>
          <w:rFonts w:ascii="Times New Roman"/>
          <w:b/>
          <w:i w:val="false"/>
          <w:color w:val="000000"/>
          <w:sz w:val="28"/>
        </w:rPr>
        <w:t xml:space="preserve">             Реестр лесных генетических резерватов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республика, область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493"/>
        <w:gridCol w:w="1333"/>
        <w:gridCol w:w="1433"/>
        <w:gridCol w:w="2133"/>
        <w:gridCol w:w="1973"/>
        <w:gridCol w:w="1313"/>
        <w:gridCol w:w="145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ре- </w:t>
            </w:r>
            <w:r>
              <w:br/>
            </w:r>
            <w:r>
              <w:rPr>
                <w:rFonts w:ascii="Times New Roman"/>
                <w:b w:val="false"/>
                <w:i w:val="false"/>
                <w:color w:val="000000"/>
                <w:sz w:val="20"/>
              </w:rPr>
              <w:t xml:space="preserve">
зер- </w:t>
            </w:r>
            <w:r>
              <w:br/>
            </w:r>
            <w:r>
              <w:rPr>
                <w:rFonts w:ascii="Times New Roman"/>
                <w:b w:val="false"/>
                <w:i w:val="false"/>
                <w:color w:val="000000"/>
                <w:sz w:val="20"/>
              </w:rPr>
              <w:t xml:space="preserve">
вата </w:t>
            </w:r>
            <w:r>
              <w:br/>
            </w:r>
            <w:r>
              <w:rPr>
                <w:rFonts w:ascii="Times New Roman"/>
                <w:b w:val="false"/>
                <w:i w:val="false"/>
                <w:color w:val="000000"/>
                <w:sz w:val="20"/>
              </w:rPr>
              <w:t xml:space="preserve">
по </w:t>
            </w:r>
            <w:r>
              <w:br/>
            </w:r>
            <w:r>
              <w:rPr>
                <w:rFonts w:ascii="Times New Roman"/>
                <w:b w:val="false"/>
                <w:i w:val="false"/>
                <w:color w:val="000000"/>
                <w:sz w:val="20"/>
              </w:rPr>
              <w:t xml:space="preserve">
рее- </w:t>
            </w:r>
            <w:r>
              <w:br/>
            </w:r>
            <w:r>
              <w:rPr>
                <w:rFonts w:ascii="Times New Roman"/>
                <w:b w:val="false"/>
                <w:i w:val="false"/>
                <w:color w:val="000000"/>
                <w:sz w:val="20"/>
              </w:rPr>
              <w:t xml:space="preserve">
стру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 </w:t>
            </w:r>
            <w:r>
              <w:br/>
            </w:r>
            <w:r>
              <w:rPr>
                <w:rFonts w:ascii="Times New Roman"/>
                <w:b w:val="false"/>
                <w:i w:val="false"/>
                <w:color w:val="000000"/>
                <w:sz w:val="20"/>
              </w:rPr>
              <w:t xml:space="preserve">
весная </w:t>
            </w:r>
            <w:r>
              <w:br/>
            </w:r>
            <w:r>
              <w:rPr>
                <w:rFonts w:ascii="Times New Roman"/>
                <w:b w:val="false"/>
                <w:i w:val="false"/>
                <w:color w:val="000000"/>
                <w:sz w:val="20"/>
              </w:rPr>
              <w:t xml:space="preserve">
порода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 </w:t>
            </w:r>
            <w:r>
              <w:br/>
            </w:r>
            <w:r>
              <w:rPr>
                <w:rFonts w:ascii="Times New Roman"/>
                <w:b w:val="false"/>
                <w:i w:val="false"/>
                <w:color w:val="000000"/>
                <w:sz w:val="20"/>
              </w:rPr>
              <w:t xml:space="preserve">
щадь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вата, </w:t>
            </w:r>
            <w:r>
              <w:br/>
            </w:r>
            <w:r>
              <w:rPr>
                <w:rFonts w:ascii="Times New Roman"/>
                <w:b w:val="false"/>
                <w:i w:val="false"/>
                <w:color w:val="000000"/>
                <w:sz w:val="20"/>
              </w:rPr>
              <w:t xml:space="preserve">
га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 </w:t>
            </w:r>
            <w:r>
              <w:br/>
            </w:r>
            <w:r>
              <w:rPr>
                <w:rFonts w:ascii="Times New Roman"/>
                <w:b w:val="false"/>
                <w:i w:val="false"/>
                <w:color w:val="000000"/>
                <w:sz w:val="20"/>
              </w:rPr>
              <w:t xml:space="preserve">
семен- </w:t>
            </w:r>
            <w:r>
              <w:br/>
            </w:r>
            <w:r>
              <w:rPr>
                <w:rFonts w:ascii="Times New Roman"/>
                <w:b w:val="false"/>
                <w:i w:val="false"/>
                <w:color w:val="000000"/>
                <w:sz w:val="20"/>
              </w:rPr>
              <w:t xml:space="preserve">
ной </w:t>
            </w:r>
            <w:r>
              <w:br/>
            </w:r>
            <w:r>
              <w:rPr>
                <w:rFonts w:ascii="Times New Roman"/>
                <w:b w:val="false"/>
                <w:i w:val="false"/>
                <w:color w:val="000000"/>
                <w:sz w:val="20"/>
              </w:rPr>
              <w:t xml:space="preserve">
район </w:t>
            </w:r>
            <w:r>
              <w:br/>
            </w:r>
            <w:r>
              <w:rPr>
                <w:rFonts w:ascii="Times New Roman"/>
                <w:b w:val="false"/>
                <w:i w:val="false"/>
                <w:color w:val="000000"/>
                <w:sz w:val="20"/>
              </w:rPr>
              <w:t xml:space="preserve">
(под- </w:t>
            </w:r>
            <w:r>
              <w:br/>
            </w:r>
            <w:r>
              <w:rPr>
                <w:rFonts w:ascii="Times New Roman"/>
                <w:b w:val="false"/>
                <w:i w:val="false"/>
                <w:color w:val="000000"/>
                <w:sz w:val="20"/>
              </w:rPr>
              <w:t xml:space="preserve">
район)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w:t>
            </w:r>
            <w:r>
              <w:br/>
            </w:r>
            <w:r>
              <w:rPr>
                <w:rFonts w:ascii="Times New Roman"/>
                <w:b w:val="false"/>
                <w:i w:val="false"/>
                <w:color w:val="000000"/>
                <w:sz w:val="20"/>
              </w:rPr>
              <w:t xml:space="preserve">
генетического </w:t>
            </w:r>
            <w:r>
              <w:br/>
            </w:r>
            <w:r>
              <w:rPr>
                <w:rFonts w:ascii="Times New Roman"/>
                <w:b w:val="false"/>
                <w:i w:val="false"/>
                <w:color w:val="000000"/>
                <w:sz w:val="20"/>
              </w:rPr>
              <w:t xml:space="preserve">
резервата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аттес- </w:t>
            </w:r>
            <w:r>
              <w:br/>
            </w:r>
            <w:r>
              <w:rPr>
                <w:rFonts w:ascii="Times New Roman"/>
                <w:b w:val="false"/>
                <w:i w:val="false"/>
                <w:color w:val="000000"/>
                <w:sz w:val="20"/>
              </w:rPr>
              <w:t xml:space="preserve">
тации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лесовла- </w:t>
            </w:r>
            <w:r>
              <w:br/>
            </w:r>
            <w:r>
              <w:rPr>
                <w:rFonts w:ascii="Times New Roman"/>
                <w:b w:val="false"/>
                <w:i w:val="false"/>
                <w:color w:val="000000"/>
                <w:sz w:val="20"/>
              </w:rPr>
              <w:t xml:space="preserve">
делец, </w:t>
            </w:r>
            <w:r>
              <w:br/>
            </w:r>
            <w:r>
              <w:rPr>
                <w:rFonts w:ascii="Times New Roman"/>
                <w:b w:val="false"/>
                <w:i w:val="false"/>
                <w:color w:val="000000"/>
                <w:sz w:val="20"/>
              </w:rPr>
              <w:t xml:space="preserve">
лесни- </w:t>
            </w:r>
            <w:r>
              <w:br/>
            </w:r>
            <w:r>
              <w:rPr>
                <w:rFonts w:ascii="Times New Roman"/>
                <w:b w:val="false"/>
                <w:i w:val="false"/>
                <w:color w:val="000000"/>
                <w:sz w:val="20"/>
              </w:rPr>
              <w:t xml:space="preserve">
чество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тала, </w:t>
            </w:r>
            <w:r>
              <w:br/>
            </w:r>
            <w:r>
              <w:rPr>
                <w:rFonts w:ascii="Times New Roman"/>
                <w:b w:val="false"/>
                <w:i w:val="false"/>
                <w:color w:val="000000"/>
                <w:sz w:val="20"/>
              </w:rPr>
              <w:t xml:space="preserve">
выдела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Ответственный за ведение книги: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013"/>
        <w:gridCol w:w="2273"/>
        <w:gridCol w:w="2073"/>
        <w:gridCol w:w="2753"/>
        <w:gridCol w:w="173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имя, </w:t>
            </w:r>
            <w:r>
              <w:br/>
            </w:r>
            <w:r>
              <w:rPr>
                <w:rFonts w:ascii="Times New Roman"/>
                <w:b w:val="false"/>
                <w:i w:val="false"/>
                <w:color w:val="000000"/>
                <w:sz w:val="20"/>
              </w:rPr>
              <w:t xml:space="preserve">
отчество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заполнения книги </w:t>
            </w:r>
            <w:r>
              <w:br/>
            </w:r>
            <w:r>
              <w:rPr>
                <w:rFonts w:ascii="Times New Roman"/>
                <w:b w:val="false"/>
                <w:i w:val="false"/>
                <w:color w:val="000000"/>
                <w:sz w:val="20"/>
              </w:rPr>
              <w:t xml:space="preserve">
ответственным лицом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Роспись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начато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закончено </w:t>
            </w:r>
          </w:p>
        </w:tc>
        <w:tc>
          <w:tcPr>
            <w:tcW w:w="0" w:type="auto"/>
            <w:vMerge/>
            <w:tcBorders>
              <w:top w:val="nil"/>
              <w:left w:val="single" w:color="cfcfcf" w:sz="5"/>
              <w:bottom w:val="single" w:color="cfcfcf" w:sz="5"/>
              <w:right w:val="single" w:color="cfcfcf" w:sz="5"/>
            </w:tcBorders>
          </w:tcP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селекционно-генетического назначения   </w:t>
      </w:r>
      <w:r>
        <w:br/>
      </w:r>
      <w:r>
        <w:rPr>
          <w:rFonts w:ascii="Times New Roman"/>
          <w:b w:val="false"/>
          <w:i w:val="false"/>
          <w:color w:val="000000"/>
          <w:sz w:val="28"/>
        </w:rPr>
        <w:t xml:space="preserve">
на участках государственного           </w:t>
      </w:r>
      <w:r>
        <w:br/>
      </w:r>
      <w:r>
        <w:rPr>
          <w:rFonts w:ascii="Times New Roman"/>
          <w:b w:val="false"/>
          <w:i w:val="false"/>
          <w:color w:val="000000"/>
          <w:sz w:val="28"/>
        </w:rPr>
        <w:t xml:space="preserve">
лесного фонда                          </w:t>
      </w:r>
    </w:p>
    <w:bookmarkEnd w:id="36"/>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xml:space="preserve">
                 результатов обследования и приема-передачи </w:t>
      </w:r>
      <w:r>
        <w:br/>
      </w:r>
      <w:r>
        <w:rPr>
          <w:rFonts w:ascii="Times New Roman"/>
          <w:b w:val="false"/>
          <w:i w:val="false"/>
          <w:color w:val="000000"/>
          <w:sz w:val="28"/>
        </w:rPr>
        <w:t xml:space="preserve">
               селекционно-генетических объектов на территории </w:t>
      </w:r>
      <w:r>
        <w:br/>
      </w:r>
      <w:r>
        <w:rPr>
          <w:rFonts w:ascii="Times New Roman"/>
          <w:b w:val="false"/>
          <w:i w:val="false"/>
          <w:color w:val="000000"/>
          <w:sz w:val="28"/>
        </w:rPr>
        <w:t xml:space="preserve">
              государственного лесного фонда ____________области </w:t>
      </w:r>
    </w:p>
    <w:p>
      <w:pPr>
        <w:spacing w:after="0"/>
        <w:ind w:left="0"/>
        <w:jc w:val="both"/>
      </w:pPr>
      <w:r>
        <w:rPr>
          <w:rFonts w:ascii="Times New Roman"/>
          <w:b w:val="false"/>
          <w:i w:val="false"/>
          <w:color w:val="000000"/>
          <w:sz w:val="28"/>
        </w:rPr>
        <w:t xml:space="preserve">Во исполнение приказа _____________________________________________ </w:t>
      </w:r>
      <w:r>
        <w:br/>
      </w:r>
      <w:r>
        <w:rPr>
          <w:rFonts w:ascii="Times New Roman"/>
          <w:b w:val="false"/>
          <w:i w:val="false"/>
          <w:color w:val="000000"/>
          <w:sz w:val="28"/>
        </w:rPr>
        <w:t xml:space="preserve">
                         (наименование уполномоченного органа) </w:t>
      </w:r>
    </w:p>
    <w:p>
      <w:pPr>
        <w:spacing w:after="0"/>
        <w:ind w:left="0"/>
        <w:jc w:val="both"/>
      </w:pPr>
      <w:r>
        <w:rPr>
          <w:rFonts w:ascii="Times New Roman"/>
          <w:b w:val="false"/>
          <w:i w:val="false"/>
          <w:color w:val="000000"/>
          <w:sz w:val="28"/>
        </w:rPr>
        <w:t xml:space="preserve">комиссией в составе: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________________________________(ф.и.о., должности членов комиссии) </w:t>
      </w:r>
      <w:r>
        <w:br/>
      </w:r>
      <w:r>
        <w:rPr>
          <w:rFonts w:ascii="Times New Roman"/>
          <w:b w:val="false"/>
          <w:i w:val="false"/>
          <w:color w:val="000000"/>
          <w:sz w:val="28"/>
        </w:rPr>
        <w:t xml:space="preserve">
с целью аттестации (списания,  </w:t>
      </w:r>
      <w:r>
        <w:rPr>
          <w:rFonts w:ascii="Times New Roman"/>
          <w:b/>
          <w:i w:val="false"/>
          <w:color w:val="000000"/>
          <w:sz w:val="28"/>
        </w:rPr>
        <w:t xml:space="preserve">учета </w:t>
      </w:r>
      <w:r>
        <w:rPr>
          <w:rFonts w:ascii="Times New Roman"/>
          <w:b w:val="false"/>
          <w:i w:val="false"/>
          <w:color w:val="000000"/>
          <w:sz w:val="28"/>
        </w:rPr>
        <w:t xml:space="preserve">, либо другого принятого решения </w:t>
      </w:r>
      <w:r>
        <w:br/>
      </w:r>
      <w:r>
        <w:rPr>
          <w:rFonts w:ascii="Times New Roman"/>
          <w:b w:val="false"/>
          <w:i w:val="false"/>
          <w:color w:val="000000"/>
          <w:sz w:val="28"/>
        </w:rPr>
        <w:t xml:space="preserve">
комиссии) обследованы объекты селекционно-генетического назначения. </w:t>
      </w:r>
      <w:r>
        <w:br/>
      </w:r>
      <w:r>
        <w:rPr>
          <w:rFonts w:ascii="Times New Roman"/>
          <w:b w:val="false"/>
          <w:i w:val="false"/>
          <w:color w:val="000000"/>
          <w:sz w:val="28"/>
        </w:rPr>
        <w:t xml:space="preserve">
      В результате обследования установлено: 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 учетом целевого назначения объектов, излагаются причины, по </w:t>
      </w:r>
      <w:r>
        <w:br/>
      </w:r>
      <w:r>
        <w:rPr>
          <w:rFonts w:ascii="Times New Roman"/>
          <w:b w:val="false"/>
          <w:i w:val="false"/>
          <w:color w:val="000000"/>
          <w:sz w:val="28"/>
        </w:rPr>
        <w:t xml:space="preserve">
которым они аттестуются (требованиям нормативно-методических доку- </w:t>
      </w:r>
      <w:r>
        <w:br/>
      </w:r>
      <w:r>
        <w:rPr>
          <w:rFonts w:ascii="Times New Roman"/>
          <w:b w:val="false"/>
          <w:i w:val="false"/>
          <w:color w:val="000000"/>
          <w:sz w:val="28"/>
        </w:rPr>
        <w:t xml:space="preserve">
ментов, ОСТов, проектов), бракуются, списываются. При этом указы- </w:t>
      </w:r>
      <w:r>
        <w:br/>
      </w:r>
      <w:r>
        <w:rPr>
          <w:rFonts w:ascii="Times New Roman"/>
          <w:b w:val="false"/>
          <w:i w:val="false"/>
          <w:color w:val="000000"/>
          <w:sz w:val="28"/>
        </w:rPr>
        <w:t xml:space="preserve">
ваются площадь каждого объекта или их число (для деревьев), видовое </w:t>
      </w:r>
      <w:r>
        <w:br/>
      </w:r>
      <w:r>
        <w:rPr>
          <w:rFonts w:ascii="Times New Roman"/>
          <w:b w:val="false"/>
          <w:i w:val="false"/>
          <w:color w:val="000000"/>
          <w:sz w:val="28"/>
        </w:rPr>
        <w:t xml:space="preserve">
название, лесничество, квартал, выдел. </w:t>
      </w:r>
      <w:r>
        <w:br/>
      </w:r>
      <w:r>
        <w:rPr>
          <w:rFonts w:ascii="Times New Roman"/>
          <w:b w:val="false"/>
          <w:i w:val="false"/>
          <w:color w:val="000000"/>
          <w:sz w:val="28"/>
        </w:rPr>
        <w:t xml:space="preserve">
      В случае необходимости проведения определенных лесохозяйствен- </w:t>
      </w:r>
      <w:r>
        <w:br/>
      </w:r>
      <w:r>
        <w:rPr>
          <w:rFonts w:ascii="Times New Roman"/>
          <w:b w:val="false"/>
          <w:i w:val="false"/>
          <w:color w:val="000000"/>
          <w:sz w:val="28"/>
        </w:rPr>
        <w:t xml:space="preserve">
ных и иных мероприятий с целью улучшения создания объектов или его </w:t>
      </w:r>
      <w:r>
        <w:br/>
      </w:r>
      <w:r>
        <w:rPr>
          <w:rFonts w:ascii="Times New Roman"/>
          <w:b w:val="false"/>
          <w:i w:val="false"/>
          <w:color w:val="000000"/>
          <w:sz w:val="28"/>
        </w:rPr>
        <w:t xml:space="preserve">
реконструкции приводят их перечень </w:t>
      </w:r>
      <w:r>
        <w:br/>
      </w:r>
      <w:r>
        <w:rPr>
          <w:rFonts w:ascii="Times New Roman"/>
          <w:b w:val="false"/>
          <w:i w:val="false"/>
          <w:color w:val="000000"/>
          <w:sz w:val="28"/>
        </w:rPr>
        <w:t xml:space="preserve">
      Комиссия считает возможным аттестовать  </w:t>
      </w:r>
      <w:r>
        <w:rPr>
          <w:rFonts w:ascii="Times New Roman"/>
          <w:b/>
          <w:i w:val="false"/>
          <w:color w:val="000000"/>
          <w:sz w:val="28"/>
        </w:rPr>
        <w:t xml:space="preserve">(не аттестовывать) </w:t>
      </w:r>
      <w:r>
        <w:br/>
      </w:r>
      <w:r>
        <w:rPr>
          <w:rFonts w:ascii="Times New Roman"/>
          <w:b w:val="false"/>
          <w:i w:val="false"/>
          <w:color w:val="000000"/>
          <w:sz w:val="28"/>
        </w:rPr>
        <w:t xml:space="preserve">
выделенные,  </w:t>
      </w:r>
      <w:r>
        <w:rPr>
          <w:rFonts w:ascii="Times New Roman"/>
          <w:b/>
          <w:i w:val="false"/>
          <w:color w:val="000000"/>
          <w:sz w:val="28"/>
        </w:rPr>
        <w:t xml:space="preserve">созданные объекты и осуществить передачу аттесто- </w:t>
      </w:r>
      <w:r>
        <w:br/>
      </w:r>
      <w:r>
        <w:rPr>
          <w:rFonts w:ascii="Times New Roman"/>
          <w:b w:val="false"/>
          <w:i w:val="false"/>
          <w:color w:val="000000"/>
          <w:sz w:val="28"/>
        </w:rPr>
        <w:t>
</w:t>
      </w:r>
      <w:r>
        <w:rPr>
          <w:rFonts w:ascii="Times New Roman"/>
          <w:b/>
          <w:i w:val="false"/>
          <w:color w:val="000000"/>
          <w:sz w:val="28"/>
        </w:rPr>
        <w:t xml:space="preserve">ванных объектов лесовладелыду (лесопользователю)  </w:t>
      </w:r>
      <w:r>
        <w:rPr>
          <w:rFonts w:ascii="Times New Roman"/>
          <w:b w:val="false"/>
          <w:i w:val="false"/>
          <w:color w:val="000000"/>
          <w:sz w:val="28"/>
        </w:rPr>
        <w:t xml:space="preserve">для охраны и </w:t>
      </w:r>
      <w:r>
        <w:br/>
      </w:r>
      <w:r>
        <w:rPr>
          <w:rFonts w:ascii="Times New Roman"/>
          <w:b w:val="false"/>
          <w:i w:val="false"/>
          <w:color w:val="000000"/>
          <w:sz w:val="28"/>
        </w:rPr>
        <w:t xml:space="preserve">
использования по целевому назначению.       </w:t>
      </w:r>
      <w:r>
        <w:br/>
      </w:r>
      <w:r>
        <w:rPr>
          <w:rFonts w:ascii="Times New Roman"/>
          <w:b w:val="false"/>
          <w:i w:val="false"/>
          <w:color w:val="000000"/>
          <w:sz w:val="28"/>
        </w:rPr>
        <w:t xml:space="preserve">
      Не аттестованные объекты приему - передачи не подлежат. </w:t>
      </w:r>
    </w:p>
    <w:p>
      <w:pPr>
        <w:spacing w:after="0"/>
        <w:ind w:left="0"/>
        <w:jc w:val="both"/>
      </w:pPr>
      <w:r>
        <w:rPr>
          <w:rFonts w:ascii="Times New Roman"/>
          <w:b w:val="false"/>
          <w:i w:val="false"/>
          <w:color w:val="000000"/>
          <w:sz w:val="28"/>
        </w:rPr>
        <w:t xml:space="preserve">          Перечень аттестованных и передаваемых лесовладельцу </w:t>
      </w:r>
      <w:r>
        <w:br/>
      </w:r>
      <w:r>
        <w:rPr>
          <w:rFonts w:ascii="Times New Roman"/>
          <w:b w:val="false"/>
          <w:i w:val="false"/>
          <w:color w:val="000000"/>
          <w:sz w:val="28"/>
        </w:rPr>
        <w:t xml:space="preserve">
                   (лесопользователю) объектов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Подписи членов комиссии:                  (ф.и.о., подпись)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Аттестованные объекты сдал           Аттестованные объекты принял </w:t>
      </w:r>
      <w:r>
        <w:br/>
      </w:r>
      <w:r>
        <w:rPr>
          <w:rFonts w:ascii="Times New Roman"/>
          <w:b w:val="false"/>
          <w:i w:val="false"/>
          <w:color w:val="000000"/>
          <w:sz w:val="28"/>
        </w:rPr>
        <w:t xml:space="preserve">
__________________________          _______________________________ </w:t>
      </w:r>
      <w:r>
        <w:br/>
      </w:r>
      <w:r>
        <w:rPr>
          <w:rFonts w:ascii="Times New Roman"/>
          <w:b w:val="false"/>
          <w:i w:val="false"/>
          <w:color w:val="000000"/>
          <w:sz w:val="28"/>
        </w:rPr>
        <w:t xml:space="preserve">
представитель организации,          (представитель государственного </w:t>
      </w:r>
      <w:r>
        <w:br/>
      </w:r>
      <w:r>
        <w:rPr>
          <w:rFonts w:ascii="Times New Roman"/>
          <w:b w:val="false"/>
          <w:i w:val="false"/>
          <w:color w:val="000000"/>
          <w:sz w:val="28"/>
        </w:rPr>
        <w:t xml:space="preserve">
осуществившей выявление и           лесовладельца) </w:t>
      </w:r>
      <w:r>
        <w:br/>
      </w:r>
      <w:r>
        <w:rPr>
          <w:rFonts w:ascii="Times New Roman"/>
          <w:b w:val="false"/>
          <w:i w:val="false"/>
          <w:color w:val="000000"/>
          <w:sz w:val="28"/>
        </w:rPr>
        <w:t xml:space="preserve">
создание объектов) </w:t>
      </w:r>
      <w:r>
        <w:br/>
      </w:r>
      <w:r>
        <w:rPr>
          <w:rFonts w:ascii="Times New Roman"/>
          <w:b w:val="false"/>
          <w:i w:val="false"/>
          <w:color w:val="000000"/>
          <w:sz w:val="28"/>
        </w:rPr>
        <w:t xml:space="preserve">
М.П.                                М.П. </w:t>
      </w:r>
      <w:r>
        <w:br/>
      </w:r>
      <w:r>
        <w:rPr>
          <w:rFonts w:ascii="Times New Roman"/>
          <w:b w:val="false"/>
          <w:i w:val="false"/>
          <w:color w:val="000000"/>
          <w:sz w:val="28"/>
        </w:rPr>
        <w:t xml:space="preserve">
"____" ____________ 200 _ г.        "____" ____________ 200 _ г. </w:t>
      </w:r>
    </w:p>
    <w:bookmarkStart w:name="z37" w:id="3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селекционно-генетического назначения   </w:t>
      </w:r>
      <w:r>
        <w:br/>
      </w:r>
      <w:r>
        <w:rPr>
          <w:rFonts w:ascii="Times New Roman"/>
          <w:b w:val="false"/>
          <w:i w:val="false"/>
          <w:color w:val="000000"/>
          <w:sz w:val="28"/>
        </w:rPr>
        <w:t xml:space="preserve">
на участках государственного           </w:t>
      </w:r>
      <w:r>
        <w:br/>
      </w:r>
      <w:r>
        <w:rPr>
          <w:rFonts w:ascii="Times New Roman"/>
          <w:b w:val="false"/>
          <w:i w:val="false"/>
          <w:color w:val="000000"/>
          <w:sz w:val="28"/>
        </w:rPr>
        <w:t xml:space="preserve">
лесного фонда                          </w:t>
      </w:r>
    </w:p>
    <w:bookmarkEnd w:id="37"/>
    <w:p>
      <w:pPr>
        <w:spacing w:after="0"/>
        <w:ind w:left="0"/>
        <w:jc w:val="both"/>
      </w:pPr>
      <w:r>
        <w:rPr>
          <w:rFonts w:ascii="Times New Roman"/>
          <w:b/>
          <w:i w:val="false"/>
          <w:color w:val="000000"/>
          <w:sz w:val="28"/>
        </w:rPr>
        <w:t xml:space="preserve">             Государственный реестр плюсовых деревьев </w:t>
      </w:r>
      <w:r>
        <w:br/>
      </w:r>
      <w:r>
        <w:rPr>
          <w:rFonts w:ascii="Times New Roman"/>
          <w:b w:val="false"/>
          <w:i w:val="false"/>
          <w:color w:val="000000"/>
          <w:sz w:val="28"/>
        </w:rPr>
        <w:t>
</w:t>
      </w:r>
      <w:r>
        <w:rPr>
          <w:rFonts w:ascii="Times New Roman"/>
          <w:b/>
          <w:i w:val="false"/>
          <w:color w:val="000000"/>
          <w:sz w:val="28"/>
        </w:rPr>
        <w:t xml:space="preserve">           по </w:t>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(область)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(видовое название древесной породы)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1312"/>
        <w:gridCol w:w="1092"/>
        <w:gridCol w:w="893"/>
        <w:gridCol w:w="1372"/>
        <w:gridCol w:w="1113"/>
        <w:gridCol w:w="1552"/>
        <w:gridCol w:w="1432"/>
        <w:gridCol w:w="1512"/>
        <w:gridCol w:w="1472"/>
      </w:tblGrid>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 </w:t>
            </w:r>
            <w:r>
              <w:br/>
            </w:r>
            <w:r>
              <w:rPr>
                <w:rFonts w:ascii="Times New Roman"/>
                <w:b w:val="false"/>
                <w:i w:val="false"/>
                <w:color w:val="000000"/>
                <w:sz w:val="20"/>
              </w:rPr>
              <w:t xml:space="preserve">
ковый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дерева </w:t>
            </w:r>
            <w:r>
              <w:br/>
            </w:r>
            <w:r>
              <w:rPr>
                <w:rFonts w:ascii="Times New Roman"/>
                <w:b w:val="false"/>
                <w:i w:val="false"/>
                <w:color w:val="000000"/>
                <w:sz w:val="20"/>
              </w:rPr>
              <w:t xml:space="preserve">
по ре- </w:t>
            </w:r>
            <w:r>
              <w:br/>
            </w:r>
            <w:r>
              <w:rPr>
                <w:rFonts w:ascii="Times New Roman"/>
                <w:b w:val="false"/>
                <w:i w:val="false"/>
                <w:color w:val="000000"/>
                <w:sz w:val="20"/>
              </w:rPr>
              <w:t xml:space="preserve">
естру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w:t>
            </w:r>
            <w:r>
              <w:br/>
            </w:r>
            <w:r>
              <w:rPr>
                <w:rFonts w:ascii="Times New Roman"/>
                <w:b w:val="false"/>
                <w:i w:val="false"/>
                <w:color w:val="000000"/>
                <w:sz w:val="20"/>
              </w:rPr>
              <w:t xml:space="preserve">
дерева </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дере- </w:t>
            </w:r>
            <w:r>
              <w:br/>
            </w:r>
            <w:r>
              <w:rPr>
                <w:rFonts w:ascii="Times New Roman"/>
                <w:b w:val="false"/>
                <w:i w:val="false"/>
                <w:color w:val="000000"/>
                <w:sz w:val="20"/>
              </w:rPr>
              <w:t xml:space="preserve">
ва по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ному </w:t>
            </w:r>
            <w:r>
              <w:br/>
            </w:r>
            <w:r>
              <w:rPr>
                <w:rFonts w:ascii="Times New Roman"/>
                <w:b w:val="false"/>
                <w:i w:val="false"/>
                <w:color w:val="000000"/>
                <w:sz w:val="20"/>
              </w:rPr>
              <w:t xml:space="preserve">
лесо- </w:t>
            </w:r>
            <w:r>
              <w:br/>
            </w:r>
            <w:r>
              <w:rPr>
                <w:rFonts w:ascii="Times New Roman"/>
                <w:b w:val="false"/>
                <w:i w:val="false"/>
                <w:color w:val="000000"/>
                <w:sz w:val="20"/>
              </w:rPr>
              <w:t xml:space="preserve">
вла- </w:t>
            </w:r>
            <w:r>
              <w:br/>
            </w:r>
            <w:r>
              <w:rPr>
                <w:rFonts w:ascii="Times New Roman"/>
                <w:b w:val="false"/>
                <w:i w:val="false"/>
                <w:color w:val="000000"/>
                <w:sz w:val="20"/>
              </w:rPr>
              <w:t xml:space="preserve">
дель- </w:t>
            </w:r>
            <w:r>
              <w:br/>
            </w:r>
            <w:r>
              <w:rPr>
                <w:rFonts w:ascii="Times New Roman"/>
                <w:b w:val="false"/>
                <w:i w:val="false"/>
                <w:color w:val="000000"/>
                <w:sz w:val="20"/>
              </w:rPr>
              <w:t xml:space="preserve">
цу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таксационные </w:t>
            </w:r>
            <w:r>
              <w:br/>
            </w:r>
            <w:r>
              <w:rPr>
                <w:rFonts w:ascii="Times New Roman"/>
                <w:b w:val="false"/>
                <w:i w:val="false"/>
                <w:color w:val="000000"/>
                <w:sz w:val="20"/>
              </w:rPr>
              <w:t xml:space="preserve">
показатели дерева </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r>
              <w:br/>
            </w:r>
            <w:r>
              <w:rPr>
                <w:rFonts w:ascii="Times New Roman"/>
                <w:b w:val="false"/>
                <w:i w:val="false"/>
                <w:color w:val="000000"/>
                <w:sz w:val="20"/>
              </w:rPr>
              <w:t xml:space="preserve">
(селек- </w:t>
            </w:r>
            <w:r>
              <w:br/>
            </w:r>
            <w:r>
              <w:rPr>
                <w:rFonts w:ascii="Times New Roman"/>
                <w:b w:val="false"/>
                <w:i w:val="false"/>
                <w:color w:val="000000"/>
                <w:sz w:val="20"/>
              </w:rPr>
              <w:t xml:space="preserve">
тируе- </w:t>
            </w:r>
            <w:r>
              <w:br/>
            </w:r>
            <w:r>
              <w:rPr>
                <w:rFonts w:ascii="Times New Roman"/>
                <w:b w:val="false"/>
                <w:i w:val="false"/>
                <w:color w:val="000000"/>
                <w:sz w:val="20"/>
              </w:rPr>
              <w:t xml:space="preserve">
мый </w:t>
            </w:r>
            <w:r>
              <w:br/>
            </w:r>
            <w:r>
              <w:rPr>
                <w:rFonts w:ascii="Times New Roman"/>
                <w:b w:val="false"/>
                <w:i w:val="false"/>
                <w:color w:val="000000"/>
                <w:sz w:val="20"/>
              </w:rPr>
              <w:t xml:space="preserve">
приз- </w:t>
            </w:r>
            <w:r>
              <w:br/>
            </w:r>
            <w:r>
              <w:rPr>
                <w:rFonts w:ascii="Times New Roman"/>
                <w:b w:val="false"/>
                <w:i w:val="false"/>
                <w:color w:val="000000"/>
                <w:sz w:val="20"/>
              </w:rPr>
              <w:t xml:space="preserve">
нак) </w:t>
            </w:r>
          </w:p>
        </w:tc>
      </w:tr>
      <w:tr>
        <w:trPr>
          <w:trHeight w:val="30"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 </w:t>
            </w:r>
            <w:r>
              <w:br/>
            </w:r>
            <w:r>
              <w:rPr>
                <w:rFonts w:ascii="Times New Roman"/>
                <w:b w:val="false"/>
                <w:i w:val="false"/>
                <w:color w:val="000000"/>
                <w:sz w:val="20"/>
              </w:rPr>
              <w:t xml:space="preserve">
дар-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ный </w:t>
            </w:r>
            <w:r>
              <w:br/>
            </w:r>
            <w:r>
              <w:rPr>
                <w:rFonts w:ascii="Times New Roman"/>
                <w:b w:val="false"/>
                <w:i w:val="false"/>
                <w:color w:val="000000"/>
                <w:sz w:val="20"/>
              </w:rPr>
              <w:t xml:space="preserve">
лесо- </w:t>
            </w:r>
            <w:r>
              <w:br/>
            </w:r>
            <w:r>
              <w:rPr>
                <w:rFonts w:ascii="Times New Roman"/>
                <w:b w:val="false"/>
                <w:i w:val="false"/>
                <w:color w:val="000000"/>
                <w:sz w:val="20"/>
              </w:rPr>
              <w:t xml:space="preserve">
вла- </w:t>
            </w:r>
            <w:r>
              <w:br/>
            </w:r>
            <w:r>
              <w:rPr>
                <w:rFonts w:ascii="Times New Roman"/>
                <w:b w:val="false"/>
                <w:i w:val="false"/>
                <w:color w:val="000000"/>
                <w:sz w:val="20"/>
              </w:rPr>
              <w:t xml:space="preserve">
делец, </w:t>
            </w:r>
            <w:r>
              <w:br/>
            </w:r>
            <w:r>
              <w:rPr>
                <w:rFonts w:ascii="Times New Roman"/>
                <w:b w:val="false"/>
                <w:i w:val="false"/>
                <w:color w:val="000000"/>
                <w:sz w:val="20"/>
              </w:rPr>
              <w:t xml:space="preserve">
лес- </w:t>
            </w:r>
            <w:r>
              <w:br/>
            </w:r>
            <w:r>
              <w:rPr>
                <w:rFonts w:ascii="Times New Roman"/>
                <w:b w:val="false"/>
                <w:i w:val="false"/>
                <w:color w:val="000000"/>
                <w:sz w:val="20"/>
              </w:rPr>
              <w:t xml:space="preserve">
ниче- </w:t>
            </w:r>
            <w:r>
              <w:br/>
            </w:r>
            <w:r>
              <w:rPr>
                <w:rFonts w:ascii="Times New Roman"/>
                <w:b w:val="false"/>
                <w:i w:val="false"/>
                <w:color w:val="000000"/>
                <w:sz w:val="20"/>
              </w:rPr>
              <w:t xml:space="preserve">
ство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 </w:t>
            </w:r>
            <w:r>
              <w:br/>
            </w:r>
            <w:r>
              <w:rPr>
                <w:rFonts w:ascii="Times New Roman"/>
                <w:b w:val="false"/>
                <w:i w:val="false"/>
                <w:color w:val="000000"/>
                <w:sz w:val="20"/>
              </w:rPr>
              <w:t xml:space="preserve">
мер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 </w:t>
            </w:r>
            <w:r>
              <w:br/>
            </w:r>
            <w:r>
              <w:rPr>
                <w:rFonts w:ascii="Times New Roman"/>
                <w:b w:val="false"/>
                <w:i w:val="false"/>
                <w:color w:val="000000"/>
                <w:sz w:val="20"/>
              </w:rPr>
              <w:t xml:space="preserve">
мер </w:t>
            </w:r>
            <w:r>
              <w:br/>
            </w:r>
            <w:r>
              <w:rPr>
                <w:rFonts w:ascii="Times New Roman"/>
                <w:b w:val="false"/>
                <w:i w:val="false"/>
                <w:color w:val="000000"/>
                <w:sz w:val="20"/>
              </w:rPr>
              <w:t xml:space="preserve">
вы- </w:t>
            </w:r>
            <w:r>
              <w:br/>
            </w:r>
            <w:r>
              <w:rPr>
                <w:rFonts w:ascii="Times New Roman"/>
                <w:b w:val="false"/>
                <w:i w:val="false"/>
                <w:color w:val="000000"/>
                <w:sz w:val="20"/>
              </w:rPr>
              <w:t xml:space="preserve">
де- </w:t>
            </w:r>
            <w:r>
              <w:br/>
            </w:r>
            <w:r>
              <w:rPr>
                <w:rFonts w:ascii="Times New Roman"/>
                <w:b w:val="false"/>
                <w:i w:val="false"/>
                <w:color w:val="000000"/>
                <w:sz w:val="20"/>
              </w:rPr>
              <w:t xml:space="preserve">
ла </w:t>
            </w: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раст, </w:t>
            </w:r>
            <w:r>
              <w:br/>
            </w:r>
            <w:r>
              <w:rPr>
                <w:rFonts w:ascii="Times New Roman"/>
                <w:b w:val="false"/>
                <w:i w:val="false"/>
                <w:color w:val="000000"/>
                <w:sz w:val="20"/>
              </w:rPr>
              <w:t xml:space="preserve">
лет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высота, </w:t>
            </w:r>
            <w:r>
              <w:br/>
            </w:r>
            <w:r>
              <w:rPr>
                <w:rFonts w:ascii="Times New Roman"/>
                <w:b w:val="false"/>
                <w:i w:val="false"/>
                <w:color w:val="000000"/>
                <w:sz w:val="20"/>
              </w:rPr>
              <w:t xml:space="preserve">
м/% от </w:t>
            </w:r>
            <w:r>
              <w:br/>
            </w:r>
            <w:r>
              <w:rPr>
                <w:rFonts w:ascii="Times New Roman"/>
                <w:b w:val="false"/>
                <w:i w:val="false"/>
                <w:color w:val="000000"/>
                <w:sz w:val="20"/>
              </w:rPr>
              <w:t xml:space="preserve">
средних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зателей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 </w:t>
            </w:r>
            <w:r>
              <w:br/>
            </w:r>
            <w:r>
              <w:rPr>
                <w:rFonts w:ascii="Times New Roman"/>
                <w:b w:val="false"/>
                <w:i w:val="false"/>
                <w:color w:val="000000"/>
                <w:sz w:val="20"/>
              </w:rPr>
              <w:t xml:space="preserve">
метр, </w:t>
            </w:r>
            <w:r>
              <w:br/>
            </w:r>
            <w:r>
              <w:rPr>
                <w:rFonts w:ascii="Times New Roman"/>
                <w:b w:val="false"/>
                <w:i w:val="false"/>
                <w:color w:val="000000"/>
                <w:sz w:val="20"/>
              </w:rPr>
              <w:t xml:space="preserve">
см/% </w:t>
            </w:r>
            <w:r>
              <w:br/>
            </w:r>
            <w:r>
              <w:rPr>
                <w:rFonts w:ascii="Times New Roman"/>
                <w:b w:val="false"/>
                <w:i w:val="false"/>
                <w:color w:val="000000"/>
                <w:sz w:val="20"/>
              </w:rPr>
              <w:t xml:space="preserve">
от </w:t>
            </w:r>
            <w:r>
              <w:br/>
            </w:r>
            <w:r>
              <w:rPr>
                <w:rFonts w:ascii="Times New Roman"/>
                <w:b w:val="false"/>
                <w:i w:val="false"/>
                <w:color w:val="000000"/>
                <w:sz w:val="20"/>
              </w:rPr>
              <w:t xml:space="preserve">
сред- </w:t>
            </w:r>
            <w:r>
              <w:br/>
            </w:r>
            <w:r>
              <w:rPr>
                <w:rFonts w:ascii="Times New Roman"/>
                <w:b w:val="false"/>
                <w:i w:val="false"/>
                <w:color w:val="000000"/>
                <w:sz w:val="20"/>
              </w:rPr>
              <w:t xml:space="preserve">
них </w:t>
            </w:r>
            <w:r>
              <w:br/>
            </w:r>
            <w:r>
              <w:rPr>
                <w:rFonts w:ascii="Times New Roman"/>
                <w:b w:val="false"/>
                <w:i w:val="false"/>
                <w:color w:val="000000"/>
                <w:sz w:val="20"/>
              </w:rPr>
              <w:t xml:space="preserve">
пока- </w:t>
            </w:r>
            <w:r>
              <w:br/>
            </w:r>
            <w:r>
              <w:rPr>
                <w:rFonts w:ascii="Times New Roman"/>
                <w:b w:val="false"/>
                <w:i w:val="false"/>
                <w:color w:val="000000"/>
                <w:sz w:val="20"/>
              </w:rPr>
              <w:t xml:space="preserve">
зате- </w:t>
            </w:r>
            <w:r>
              <w:br/>
            </w:r>
            <w:r>
              <w:rPr>
                <w:rFonts w:ascii="Times New Roman"/>
                <w:b w:val="false"/>
                <w:i w:val="false"/>
                <w:color w:val="000000"/>
                <w:sz w:val="20"/>
              </w:rPr>
              <w:t xml:space="preserve">
лей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 </w:t>
            </w:r>
            <w:r>
              <w:br/>
            </w:r>
            <w:r>
              <w:rPr>
                <w:rFonts w:ascii="Times New Roman"/>
                <w:b w:val="false"/>
                <w:i w:val="false"/>
                <w:color w:val="000000"/>
                <w:sz w:val="20"/>
              </w:rPr>
              <w:t xml:space="preserve">
суч- </w:t>
            </w:r>
            <w:r>
              <w:br/>
            </w:r>
            <w:r>
              <w:rPr>
                <w:rFonts w:ascii="Times New Roman"/>
                <w:b w:val="false"/>
                <w:i w:val="false"/>
                <w:color w:val="000000"/>
                <w:sz w:val="20"/>
              </w:rPr>
              <w:t xml:space="preserve">
ковая </w:t>
            </w:r>
            <w:r>
              <w:br/>
            </w:r>
            <w:r>
              <w:rPr>
                <w:rFonts w:ascii="Times New Roman"/>
                <w:b w:val="false"/>
                <w:i w:val="false"/>
                <w:color w:val="000000"/>
                <w:sz w:val="20"/>
              </w:rPr>
              <w:t xml:space="preserve">
зона, </w:t>
            </w:r>
            <w:r>
              <w:br/>
            </w:r>
            <w:r>
              <w:rPr>
                <w:rFonts w:ascii="Times New Roman"/>
                <w:b w:val="false"/>
                <w:i w:val="false"/>
                <w:color w:val="000000"/>
                <w:sz w:val="20"/>
              </w:rPr>
              <w:t xml:space="preserve">
м/% от </w:t>
            </w:r>
            <w:r>
              <w:br/>
            </w:r>
            <w:r>
              <w:rPr>
                <w:rFonts w:ascii="Times New Roman"/>
                <w:b w:val="false"/>
                <w:i w:val="false"/>
                <w:color w:val="000000"/>
                <w:sz w:val="20"/>
              </w:rPr>
              <w:t xml:space="preserve">
высоты </w:t>
            </w:r>
            <w:r>
              <w:br/>
            </w:r>
            <w:r>
              <w:rPr>
                <w:rFonts w:ascii="Times New Roman"/>
                <w:b w:val="false"/>
                <w:i w:val="false"/>
                <w:color w:val="000000"/>
                <w:sz w:val="20"/>
              </w:rPr>
              <w:t xml:space="preserve">
ствола </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селекционно-генетического назначения   </w:t>
      </w:r>
      <w:r>
        <w:br/>
      </w:r>
      <w:r>
        <w:rPr>
          <w:rFonts w:ascii="Times New Roman"/>
          <w:b w:val="false"/>
          <w:i w:val="false"/>
          <w:color w:val="000000"/>
          <w:sz w:val="28"/>
        </w:rPr>
        <w:t xml:space="preserve">
на участках государственного           </w:t>
      </w:r>
      <w:r>
        <w:br/>
      </w:r>
      <w:r>
        <w:rPr>
          <w:rFonts w:ascii="Times New Roman"/>
          <w:b w:val="false"/>
          <w:i w:val="false"/>
          <w:color w:val="000000"/>
          <w:sz w:val="28"/>
        </w:rPr>
        <w:t xml:space="preserve">
лесного фонда                          </w:t>
      </w:r>
    </w:p>
    <w:bookmarkEnd w:id="38"/>
    <w:p>
      <w:pPr>
        <w:spacing w:after="0"/>
        <w:ind w:left="0"/>
        <w:jc w:val="both"/>
      </w:pPr>
      <w:r>
        <w:rPr>
          <w:rFonts w:ascii="Times New Roman"/>
          <w:b/>
          <w:i w:val="false"/>
          <w:color w:val="000000"/>
          <w:sz w:val="28"/>
        </w:rPr>
        <w:t xml:space="preserve">                         Сводная ведомость </w:t>
      </w:r>
      <w:r>
        <w:br/>
      </w:r>
      <w:r>
        <w:rPr>
          <w:rFonts w:ascii="Times New Roman"/>
          <w:b w:val="false"/>
          <w:i w:val="false"/>
          <w:color w:val="000000"/>
          <w:sz w:val="28"/>
        </w:rPr>
        <w:t xml:space="preserve">
             ________________________________________________  </w:t>
      </w:r>
      <w:r>
        <w:rPr>
          <w:rFonts w:ascii="Times New Roman"/>
          <w:b/>
          <w:i w:val="false"/>
          <w:color w:val="000000"/>
          <w:sz w:val="28"/>
        </w:rPr>
        <w:t xml:space="preserve">по </w:t>
      </w:r>
      <w:r>
        <w:br/>
      </w:r>
      <w:r>
        <w:rPr>
          <w:rFonts w:ascii="Times New Roman"/>
          <w:b w:val="false"/>
          <w:i w:val="false"/>
          <w:color w:val="000000"/>
          <w:sz w:val="28"/>
        </w:rPr>
        <w:t xml:space="preserve">
             (наименование селекционно-генетического объекта)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области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610"/>
        <w:gridCol w:w="1553"/>
        <w:gridCol w:w="1475"/>
        <w:gridCol w:w="1648"/>
        <w:gridCol w:w="1271"/>
        <w:gridCol w:w="1177"/>
        <w:gridCol w:w="1007"/>
        <w:gridCol w:w="2575"/>
      </w:tblGrid>
      <w:tr>
        <w:trPr>
          <w:trHeight w:val="111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лесовла- </w:t>
            </w:r>
            <w:r>
              <w:br/>
            </w:r>
            <w:r>
              <w:rPr>
                <w:rFonts w:ascii="Times New Roman"/>
                <w:b w:val="false"/>
                <w:i w:val="false"/>
                <w:color w:val="000000"/>
                <w:sz w:val="20"/>
              </w:rPr>
              <w:t xml:space="preserve">
делец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преды- </w:t>
            </w:r>
            <w:r>
              <w:br/>
            </w:r>
            <w:r>
              <w:rPr>
                <w:rFonts w:ascii="Times New Roman"/>
                <w:b w:val="false"/>
                <w:i w:val="false"/>
                <w:color w:val="000000"/>
                <w:sz w:val="20"/>
              </w:rPr>
              <w:t xml:space="preserve">
дущего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га/шт. </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200 г., </w:t>
            </w:r>
            <w:r>
              <w:br/>
            </w:r>
            <w:r>
              <w:rPr>
                <w:rFonts w:ascii="Times New Roman"/>
                <w:b w:val="false"/>
                <w:i w:val="false"/>
                <w:color w:val="000000"/>
                <w:sz w:val="20"/>
              </w:rPr>
              <w:t xml:space="preserve">
га/шт. </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породы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w:t>
            </w:r>
            <w:r>
              <w:br/>
            </w:r>
            <w:r>
              <w:rPr>
                <w:rFonts w:ascii="Times New Roman"/>
                <w:b w:val="false"/>
                <w:i w:val="false"/>
                <w:color w:val="000000"/>
                <w:sz w:val="20"/>
              </w:rPr>
              <w:t xml:space="preserve">
объектов </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br/>
            </w:r>
            <w:r>
              <w:rPr>
                <w:rFonts w:ascii="Times New Roman"/>
                <w:b w:val="false"/>
                <w:i w:val="false"/>
                <w:color w:val="000000"/>
                <w:sz w:val="20"/>
              </w:rPr>
              <w:t xml:space="preserve">
(рекомен- </w:t>
            </w:r>
            <w:r>
              <w:br/>
            </w:r>
            <w:r>
              <w:rPr>
                <w:rFonts w:ascii="Times New Roman"/>
                <w:b w:val="false"/>
                <w:i w:val="false"/>
                <w:color w:val="000000"/>
                <w:sz w:val="20"/>
              </w:rPr>
              <w:t xml:space="preserve">
дованные </w:t>
            </w:r>
            <w:r>
              <w:br/>
            </w:r>
            <w:r>
              <w:rPr>
                <w:rFonts w:ascii="Times New Roman"/>
                <w:b w:val="false"/>
                <w:i w:val="false"/>
                <w:color w:val="000000"/>
                <w:sz w:val="20"/>
              </w:rPr>
              <w:t xml:space="preserve">
мероприятия </w:t>
            </w:r>
            <w:r>
              <w:br/>
            </w:r>
            <w:r>
              <w:rPr>
                <w:rFonts w:ascii="Times New Roman"/>
                <w:b w:val="false"/>
                <w:i w:val="false"/>
                <w:color w:val="000000"/>
                <w:sz w:val="20"/>
              </w:rPr>
              <w:t xml:space="preserve">
на </w:t>
            </w:r>
            <w:r>
              <w:br/>
            </w:r>
            <w:r>
              <w:rPr>
                <w:rFonts w:ascii="Times New Roman"/>
                <w:b w:val="false"/>
                <w:i w:val="false"/>
                <w:color w:val="000000"/>
                <w:sz w:val="20"/>
              </w:rPr>
              <w:t xml:space="preserve">
оставшихся </w:t>
            </w:r>
            <w:r>
              <w:br/>
            </w:r>
            <w:r>
              <w:rPr>
                <w:rFonts w:ascii="Times New Roman"/>
                <w:b w:val="false"/>
                <w:i w:val="false"/>
                <w:color w:val="000000"/>
                <w:sz w:val="20"/>
              </w:rPr>
              <w:t xml:space="preserve">
объектах), </w:t>
            </w:r>
            <w:r>
              <w:br/>
            </w:r>
            <w:r>
              <w:rPr>
                <w:rFonts w:ascii="Times New Roman"/>
                <w:b w:val="false"/>
                <w:i w:val="false"/>
                <w:color w:val="000000"/>
                <w:sz w:val="20"/>
              </w:rPr>
              <w:t xml:space="preserve">
причины </w:t>
            </w:r>
            <w:r>
              <w:br/>
            </w:r>
            <w:r>
              <w:rPr>
                <w:rFonts w:ascii="Times New Roman"/>
                <w:b w:val="false"/>
                <w:i w:val="false"/>
                <w:color w:val="000000"/>
                <w:sz w:val="20"/>
              </w:rPr>
              <w:t xml:space="preserve">
списания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и их </w:t>
            </w:r>
            <w:r>
              <w:br/>
            </w:r>
            <w:r>
              <w:rPr>
                <w:rFonts w:ascii="Times New Roman"/>
                <w:b w:val="false"/>
                <w:i w:val="false"/>
                <w:color w:val="000000"/>
                <w:sz w:val="20"/>
              </w:rPr>
              <w:t xml:space="preserve">
исполь- </w:t>
            </w:r>
            <w:r>
              <w:br/>
            </w:r>
            <w:r>
              <w:rPr>
                <w:rFonts w:ascii="Times New Roman"/>
                <w:b w:val="false"/>
                <w:i w:val="false"/>
                <w:color w:val="000000"/>
                <w:sz w:val="20"/>
              </w:rPr>
              <w:t xml:space="preserve">
зования </w:t>
            </w:r>
            <w:r>
              <w:br/>
            </w:r>
            <w:r>
              <w:rPr>
                <w:rFonts w:ascii="Times New Roman"/>
                <w:b w:val="false"/>
                <w:i w:val="false"/>
                <w:color w:val="000000"/>
                <w:sz w:val="20"/>
              </w:rPr>
              <w:t xml:space="preserve">
по </w:t>
            </w:r>
            <w:r>
              <w:br/>
            </w:r>
            <w:r>
              <w:rPr>
                <w:rFonts w:ascii="Times New Roman"/>
                <w:b w:val="false"/>
                <w:i w:val="false"/>
                <w:color w:val="000000"/>
                <w:sz w:val="20"/>
              </w:rPr>
              <w:t xml:space="preserve">
целевому </w:t>
            </w:r>
            <w:r>
              <w:br/>
            </w:r>
            <w:r>
              <w:rPr>
                <w:rFonts w:ascii="Times New Roman"/>
                <w:b w:val="false"/>
                <w:i w:val="false"/>
                <w:color w:val="000000"/>
                <w:sz w:val="20"/>
              </w:rPr>
              <w:t xml:space="preserve">
назначению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ниче- </w:t>
            </w:r>
            <w:r>
              <w:br/>
            </w:r>
            <w:r>
              <w:rPr>
                <w:rFonts w:ascii="Times New Roman"/>
                <w:b w:val="false"/>
                <w:i w:val="false"/>
                <w:color w:val="000000"/>
                <w:sz w:val="20"/>
              </w:rPr>
              <w:t xml:space="preserve">
ство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 </w:t>
            </w:r>
            <w:r>
              <w:br/>
            </w:r>
            <w:r>
              <w:rPr>
                <w:rFonts w:ascii="Times New Roman"/>
                <w:b w:val="false"/>
                <w:i w:val="false"/>
                <w:color w:val="000000"/>
                <w:sz w:val="20"/>
              </w:rPr>
              <w:t xml:space="preserve">
тал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дел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области: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породам: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территориального органа             (ф.и.о., подпись) </w:t>
      </w:r>
    </w:p>
    <w:bookmarkStart w:name="z39" w:id="3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выявления, создания,        </w:t>
      </w:r>
      <w:r>
        <w:br/>
      </w:r>
      <w:r>
        <w:rPr>
          <w:rFonts w:ascii="Times New Roman"/>
          <w:b w:val="false"/>
          <w:i w:val="false"/>
          <w:color w:val="000000"/>
          <w:sz w:val="28"/>
        </w:rPr>
        <w:t xml:space="preserve">
аттестации и учета объектов            </w:t>
      </w:r>
      <w:r>
        <w:br/>
      </w:r>
      <w:r>
        <w:rPr>
          <w:rFonts w:ascii="Times New Roman"/>
          <w:b w:val="false"/>
          <w:i w:val="false"/>
          <w:color w:val="000000"/>
          <w:sz w:val="28"/>
        </w:rPr>
        <w:t xml:space="preserve">
селекционно-генетического назначения   </w:t>
      </w:r>
      <w:r>
        <w:br/>
      </w:r>
      <w:r>
        <w:rPr>
          <w:rFonts w:ascii="Times New Roman"/>
          <w:b w:val="false"/>
          <w:i w:val="false"/>
          <w:color w:val="000000"/>
          <w:sz w:val="28"/>
        </w:rPr>
        <w:t xml:space="preserve">
на участках государственного           </w:t>
      </w:r>
      <w:r>
        <w:br/>
      </w:r>
      <w:r>
        <w:rPr>
          <w:rFonts w:ascii="Times New Roman"/>
          <w:b w:val="false"/>
          <w:i w:val="false"/>
          <w:color w:val="000000"/>
          <w:sz w:val="28"/>
        </w:rPr>
        <w:t xml:space="preserve">
лесного фонда                          </w:t>
      </w:r>
    </w:p>
    <w:bookmarkEnd w:id="39"/>
    <w:p>
      <w:pPr>
        <w:spacing w:after="0"/>
        <w:ind w:left="0"/>
        <w:jc w:val="both"/>
      </w:pPr>
      <w:r>
        <w:rPr>
          <w:rFonts w:ascii="Times New Roman"/>
          <w:b/>
          <w:i w:val="false"/>
          <w:color w:val="000000"/>
          <w:sz w:val="28"/>
        </w:rPr>
        <w:t xml:space="preserve">        Сводная ведомость селекционно-генетических объектов </w:t>
      </w:r>
      <w:r>
        <w:br/>
      </w:r>
      <w:r>
        <w:rPr>
          <w:rFonts w:ascii="Times New Roman"/>
          <w:b w:val="false"/>
          <w:i w:val="false"/>
          <w:color w:val="000000"/>
          <w:sz w:val="28"/>
        </w:rPr>
        <w:t>
</w:t>
      </w:r>
      <w:r>
        <w:rPr>
          <w:rFonts w:ascii="Times New Roman"/>
          <w:b/>
          <w:i w:val="false"/>
          <w:color w:val="000000"/>
          <w:sz w:val="28"/>
        </w:rPr>
        <w:t xml:space="preserve">      по Республике Казахстан по итогам инвентаризации 200__г.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1340"/>
        <w:gridCol w:w="1191"/>
        <w:gridCol w:w="1191"/>
        <w:gridCol w:w="1360"/>
        <w:gridCol w:w="1585"/>
        <w:gridCol w:w="1491"/>
        <w:gridCol w:w="1247"/>
        <w:gridCol w:w="1548"/>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Порода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Плю- </w:t>
            </w:r>
            <w:r>
              <w:br/>
            </w:r>
            <w:r>
              <w:rPr>
                <w:rFonts w:ascii="Times New Roman"/>
                <w:b w:val="false"/>
                <w:i w:val="false"/>
                <w:color w:val="000000"/>
                <w:sz w:val="20"/>
              </w:rPr>
              <w:t xml:space="preserve">
совые </w:t>
            </w:r>
            <w:r>
              <w:br/>
            </w:r>
            <w:r>
              <w:rPr>
                <w:rFonts w:ascii="Times New Roman"/>
                <w:b w:val="false"/>
                <w:i w:val="false"/>
                <w:color w:val="000000"/>
                <w:sz w:val="20"/>
              </w:rPr>
              <w:t xml:space="preserve">
дере- </w:t>
            </w:r>
            <w:r>
              <w:br/>
            </w:r>
            <w:r>
              <w:rPr>
                <w:rFonts w:ascii="Times New Roman"/>
                <w:b w:val="false"/>
                <w:i w:val="false"/>
                <w:color w:val="000000"/>
                <w:sz w:val="20"/>
              </w:rPr>
              <w:t xml:space="preserve">
вья, </w:t>
            </w:r>
            <w:r>
              <w:br/>
            </w:r>
            <w:r>
              <w:rPr>
                <w:rFonts w:ascii="Times New Roman"/>
                <w:b w:val="false"/>
                <w:i w:val="false"/>
                <w:color w:val="000000"/>
                <w:sz w:val="20"/>
              </w:rPr>
              <w:t xml:space="preserve">
шт.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 </w:t>
            </w:r>
            <w:r>
              <w:br/>
            </w:r>
            <w:r>
              <w:rPr>
                <w:rFonts w:ascii="Times New Roman"/>
                <w:b w:val="false"/>
                <w:i w:val="false"/>
                <w:color w:val="000000"/>
                <w:sz w:val="20"/>
              </w:rPr>
              <w:t xml:space="preserve">
ные </w:t>
            </w:r>
            <w:r>
              <w:br/>
            </w:r>
            <w:r>
              <w:rPr>
                <w:rFonts w:ascii="Times New Roman"/>
                <w:b w:val="false"/>
                <w:i w:val="false"/>
                <w:color w:val="000000"/>
                <w:sz w:val="20"/>
              </w:rPr>
              <w:t xml:space="preserve">
гене-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резер- </w:t>
            </w:r>
            <w:r>
              <w:br/>
            </w:r>
            <w:r>
              <w:rPr>
                <w:rFonts w:ascii="Times New Roman"/>
                <w:b w:val="false"/>
                <w:i w:val="false"/>
                <w:color w:val="000000"/>
                <w:sz w:val="20"/>
              </w:rPr>
              <w:t xml:space="preserve">
ваты, </w:t>
            </w:r>
            <w:r>
              <w:br/>
            </w:r>
            <w:r>
              <w:rPr>
                <w:rFonts w:ascii="Times New Roman"/>
                <w:b w:val="false"/>
                <w:i w:val="false"/>
                <w:color w:val="000000"/>
                <w:sz w:val="20"/>
              </w:rPr>
              <w:t xml:space="preserve">
га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 </w:t>
            </w:r>
            <w:r>
              <w:br/>
            </w:r>
            <w:r>
              <w:rPr>
                <w:rFonts w:ascii="Times New Roman"/>
                <w:b w:val="false"/>
                <w:i w:val="false"/>
                <w:color w:val="000000"/>
                <w:sz w:val="20"/>
              </w:rPr>
              <w:t xml:space="preserve">
гра- </w:t>
            </w:r>
            <w:r>
              <w:br/>
            </w:r>
            <w:r>
              <w:rPr>
                <w:rFonts w:ascii="Times New Roman"/>
                <w:b w:val="false"/>
                <w:i w:val="false"/>
                <w:color w:val="000000"/>
                <w:sz w:val="20"/>
              </w:rPr>
              <w:t xml:space="preserve">
фичес- </w:t>
            </w:r>
            <w:r>
              <w:br/>
            </w:r>
            <w:r>
              <w:rPr>
                <w:rFonts w:ascii="Times New Roman"/>
                <w:b w:val="false"/>
                <w:i w:val="false"/>
                <w:color w:val="000000"/>
                <w:sz w:val="20"/>
              </w:rPr>
              <w:t xml:space="preserve">
кие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туры, </w:t>
            </w:r>
            <w:r>
              <w:br/>
            </w:r>
            <w:r>
              <w:rPr>
                <w:rFonts w:ascii="Times New Roman"/>
                <w:b w:val="false"/>
                <w:i w:val="false"/>
                <w:color w:val="000000"/>
                <w:sz w:val="20"/>
              </w:rPr>
              <w:t xml:space="preserve">
га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хивы </w:t>
            </w:r>
            <w:r>
              <w:br/>
            </w:r>
            <w:r>
              <w:rPr>
                <w:rFonts w:ascii="Times New Roman"/>
                <w:b w:val="false"/>
                <w:i w:val="false"/>
                <w:color w:val="000000"/>
                <w:sz w:val="20"/>
              </w:rPr>
              <w:t xml:space="preserve">
клонов </w:t>
            </w:r>
            <w:r>
              <w:br/>
            </w:r>
            <w:r>
              <w:rPr>
                <w:rFonts w:ascii="Times New Roman"/>
                <w:b w:val="false"/>
                <w:i w:val="false"/>
                <w:color w:val="000000"/>
                <w:sz w:val="20"/>
              </w:rPr>
              <w:t xml:space="preserve">
плю- </w:t>
            </w:r>
            <w:r>
              <w:br/>
            </w:r>
            <w:r>
              <w:rPr>
                <w:rFonts w:ascii="Times New Roman"/>
                <w:b w:val="false"/>
                <w:i w:val="false"/>
                <w:color w:val="000000"/>
                <w:sz w:val="20"/>
              </w:rPr>
              <w:t xml:space="preserve">
совых </w:t>
            </w:r>
            <w:r>
              <w:br/>
            </w:r>
            <w:r>
              <w:rPr>
                <w:rFonts w:ascii="Times New Roman"/>
                <w:b w:val="false"/>
                <w:i w:val="false"/>
                <w:color w:val="000000"/>
                <w:sz w:val="20"/>
              </w:rPr>
              <w:t xml:space="preserve">
дере- </w:t>
            </w:r>
            <w:r>
              <w:br/>
            </w:r>
            <w:r>
              <w:rPr>
                <w:rFonts w:ascii="Times New Roman"/>
                <w:b w:val="false"/>
                <w:i w:val="false"/>
                <w:color w:val="000000"/>
                <w:sz w:val="20"/>
              </w:rPr>
              <w:t xml:space="preserve">
вьев, </w:t>
            </w:r>
            <w:r>
              <w:br/>
            </w:r>
            <w:r>
              <w:rPr>
                <w:rFonts w:ascii="Times New Roman"/>
                <w:b w:val="false"/>
                <w:i w:val="false"/>
                <w:color w:val="000000"/>
                <w:sz w:val="20"/>
              </w:rPr>
              <w:t xml:space="preserve">
га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Испы- </w:t>
            </w:r>
            <w:r>
              <w:br/>
            </w:r>
            <w:r>
              <w:rPr>
                <w:rFonts w:ascii="Times New Roman"/>
                <w:b w:val="false"/>
                <w:i w:val="false"/>
                <w:color w:val="000000"/>
                <w:sz w:val="20"/>
              </w:rPr>
              <w:t xml:space="preserve">
татель-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туры </w:t>
            </w:r>
            <w:r>
              <w:br/>
            </w:r>
            <w:r>
              <w:rPr>
                <w:rFonts w:ascii="Times New Roman"/>
                <w:b w:val="false"/>
                <w:i w:val="false"/>
                <w:color w:val="000000"/>
                <w:sz w:val="20"/>
              </w:rPr>
              <w:t xml:space="preserve">
попу- </w:t>
            </w:r>
            <w:r>
              <w:br/>
            </w:r>
            <w:r>
              <w:rPr>
                <w:rFonts w:ascii="Times New Roman"/>
                <w:b w:val="false"/>
                <w:i w:val="false"/>
                <w:color w:val="000000"/>
                <w:sz w:val="20"/>
              </w:rPr>
              <w:t xml:space="preserve">
ляций, </w:t>
            </w:r>
            <w:r>
              <w:br/>
            </w:r>
            <w:r>
              <w:rPr>
                <w:rFonts w:ascii="Times New Roman"/>
                <w:b w:val="false"/>
                <w:i w:val="false"/>
                <w:color w:val="000000"/>
                <w:sz w:val="20"/>
              </w:rPr>
              <w:t xml:space="preserve">
га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Испы- </w:t>
            </w:r>
            <w:r>
              <w:br/>
            </w:r>
            <w:r>
              <w:rPr>
                <w:rFonts w:ascii="Times New Roman"/>
                <w:b w:val="false"/>
                <w:i w:val="false"/>
                <w:color w:val="000000"/>
                <w:sz w:val="20"/>
              </w:rPr>
              <w:t xml:space="preserve">
татель- </w:t>
            </w:r>
            <w:r>
              <w:br/>
            </w:r>
            <w:r>
              <w:rPr>
                <w:rFonts w:ascii="Times New Roman"/>
                <w:b w:val="false"/>
                <w:i w:val="false"/>
                <w:color w:val="000000"/>
                <w:sz w:val="20"/>
              </w:rPr>
              <w:t xml:space="preserve">
ные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туры </w:t>
            </w:r>
            <w:r>
              <w:br/>
            </w:r>
            <w:r>
              <w:rPr>
                <w:rFonts w:ascii="Times New Roman"/>
                <w:b w:val="false"/>
                <w:i w:val="false"/>
                <w:color w:val="000000"/>
                <w:sz w:val="20"/>
              </w:rPr>
              <w:t xml:space="preserve">
плю- </w:t>
            </w:r>
            <w:r>
              <w:br/>
            </w:r>
            <w:r>
              <w:rPr>
                <w:rFonts w:ascii="Times New Roman"/>
                <w:b w:val="false"/>
                <w:i w:val="false"/>
                <w:color w:val="000000"/>
                <w:sz w:val="20"/>
              </w:rPr>
              <w:t xml:space="preserve">
совых </w:t>
            </w:r>
            <w:r>
              <w:br/>
            </w:r>
            <w:r>
              <w:rPr>
                <w:rFonts w:ascii="Times New Roman"/>
                <w:b w:val="false"/>
                <w:i w:val="false"/>
                <w:color w:val="000000"/>
                <w:sz w:val="20"/>
              </w:rPr>
              <w:t xml:space="preserve">
дере- </w:t>
            </w:r>
            <w:r>
              <w:br/>
            </w:r>
            <w:r>
              <w:rPr>
                <w:rFonts w:ascii="Times New Roman"/>
                <w:b w:val="false"/>
                <w:i w:val="false"/>
                <w:color w:val="000000"/>
                <w:sz w:val="20"/>
              </w:rPr>
              <w:t xml:space="preserve">
вьев, </w:t>
            </w:r>
            <w:r>
              <w:br/>
            </w:r>
            <w:r>
              <w:rPr>
                <w:rFonts w:ascii="Times New Roman"/>
                <w:b w:val="false"/>
                <w:i w:val="false"/>
                <w:color w:val="000000"/>
                <w:sz w:val="20"/>
              </w:rPr>
              <w:t xml:space="preserve">
га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Испы- </w:t>
            </w:r>
            <w:r>
              <w:br/>
            </w:r>
            <w:r>
              <w:rPr>
                <w:rFonts w:ascii="Times New Roman"/>
                <w:b w:val="false"/>
                <w:i w:val="false"/>
                <w:color w:val="000000"/>
                <w:sz w:val="20"/>
              </w:rPr>
              <w:t xml:space="preserve">
тате- </w:t>
            </w:r>
            <w:r>
              <w:br/>
            </w:r>
            <w:r>
              <w:rPr>
                <w:rFonts w:ascii="Times New Roman"/>
                <w:b w:val="false"/>
                <w:i w:val="false"/>
                <w:color w:val="000000"/>
                <w:sz w:val="20"/>
              </w:rPr>
              <w:t xml:space="preserve">
льные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туры </w:t>
            </w:r>
            <w:r>
              <w:br/>
            </w:r>
            <w:r>
              <w:rPr>
                <w:rFonts w:ascii="Times New Roman"/>
                <w:b w:val="false"/>
                <w:i w:val="false"/>
                <w:color w:val="000000"/>
                <w:sz w:val="20"/>
              </w:rPr>
              <w:t xml:space="preserve">
гиб- </w:t>
            </w:r>
            <w:r>
              <w:br/>
            </w:r>
            <w:r>
              <w:rPr>
                <w:rFonts w:ascii="Times New Roman"/>
                <w:b w:val="false"/>
                <w:i w:val="false"/>
                <w:color w:val="000000"/>
                <w:sz w:val="20"/>
              </w:rPr>
              <w:t xml:space="preserve">
ридов, </w:t>
            </w:r>
            <w:r>
              <w:br/>
            </w:r>
            <w:r>
              <w:rPr>
                <w:rFonts w:ascii="Times New Roman"/>
                <w:b w:val="false"/>
                <w:i w:val="false"/>
                <w:color w:val="000000"/>
                <w:sz w:val="20"/>
              </w:rPr>
              <w:t xml:space="preserve">
га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ты, га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ель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саксаул </w:t>
            </w:r>
            <w:r>
              <w:br/>
            </w:r>
            <w:r>
              <w:rPr>
                <w:rFonts w:ascii="Times New Roman"/>
                <w:b w:val="false"/>
                <w:i w:val="false"/>
                <w:color w:val="000000"/>
                <w:sz w:val="20"/>
              </w:rPr>
              <w:t xml:space="preserve">
и др.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республике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ель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сосна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саксаул </w:t>
            </w:r>
            <w:r>
              <w:br/>
            </w:r>
            <w:r>
              <w:rPr>
                <w:rFonts w:ascii="Times New Roman"/>
                <w:b w:val="false"/>
                <w:i w:val="false"/>
                <w:color w:val="000000"/>
                <w:sz w:val="20"/>
              </w:rPr>
              <w:t xml:space="preserve">
и т.д.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специализированной </w:t>
      </w:r>
      <w:r>
        <w:br/>
      </w:r>
      <w:r>
        <w:rPr>
          <w:rFonts w:ascii="Times New Roman"/>
          <w:b w:val="false"/>
          <w:i w:val="false"/>
          <w:color w:val="000000"/>
          <w:sz w:val="28"/>
        </w:rPr>
        <w:t xml:space="preserve">
      организации                                     (ф.и.о., подпись) </w:t>
      </w:r>
      <w:r>
        <w:br/>
      </w:r>
      <w:r>
        <w:rPr>
          <w:rFonts w:ascii="Times New Roman"/>
          <w:b w:val="false"/>
          <w:i w:val="false"/>
          <w:color w:val="000000"/>
          <w:sz w:val="28"/>
        </w:rPr>
        <w:t xml:space="preserve">
      * - направляется в установленные сроки уполномоченному органу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