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dc05" w14:textId="fedd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ношения военной формы одежды и знаков различия военнослужащими Вооруженных Сил,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10 января 2007 года N 9. Зарегистрирован в Министерстве юстиции Республики Казахстан 12 февраля 2007 года N 4542. Утратил силу приказом Министра обороны Республики Казахстан от 28 января 2013 года № 35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обороны РК от 28.01.2013 </w:t>
      </w:r>
      <w:r>
        <w:rPr>
          <w:rFonts w:ascii="Times New Roman"/>
          <w:b w:val="false"/>
          <w:i w:val="false"/>
          <w:color w:val="ff0000"/>
          <w:sz w:val="28"/>
        </w:rPr>
        <w:t>№ 35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воинской обязанности и воинской службе",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ношения военной формы одежды и знаков различия военнослужащими Вооруженных Сил, других войск и воинских формирований Республики Казахстан (далее - Правила). </w:t>
      </w:r>
    </w:p>
    <w:bookmarkEnd w:id="1"/>
    <w:bookmarkStart w:name="z3" w:id="2"/>
    <w:p>
      <w:pPr>
        <w:spacing w:after="0"/>
        <w:ind w:left="0"/>
        <w:jc w:val="both"/>
      </w:pPr>
      <w:r>
        <w:rPr>
          <w:rFonts w:ascii="Times New Roman"/>
          <w:b w:val="false"/>
          <w:i w:val="false"/>
          <w:color w:val="000000"/>
          <w:sz w:val="28"/>
        </w:rPr>
        <w:t xml:space="preserve">
      2. Заместителям Министра обороны Республики Казахстан, председателя Комитета начальников штабов, главнокомандующему Силами воздушной обороны, командующим родами войск Вооруженных Сил Республики Казахстан, войсками региональных командований, начальникам департаментов, главных управлений и управлений Министерства обороны и Комитета начальников штабов Министерства обороны Республики Казахстан обеспечить соблюдение военнослужащими Правил. </w:t>
      </w:r>
    </w:p>
    <w:bookmarkEnd w:id="2"/>
    <w:bookmarkStart w:name="z4" w:id="3"/>
    <w:p>
      <w:pPr>
        <w:spacing w:after="0"/>
        <w:ind w:left="0"/>
        <w:jc w:val="both"/>
      </w:pPr>
      <w:r>
        <w:rPr>
          <w:rFonts w:ascii="Times New Roman"/>
          <w:b w:val="false"/>
          <w:i w:val="false"/>
          <w:color w:val="000000"/>
          <w:sz w:val="28"/>
        </w:rPr>
        <w:t xml:space="preserve">
      3. Начальнику Тыла Вооруженных Сил Республики Казахстан совместно с начальником Главного управления материально-технического обеспечения Вооруженных Сил Республики Казахстан обеспечить издание Правил отдельной книгой тиражом 3277 экземпляров и принять меры по регистрации Правил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момента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приказа в Вооруженных Силах возложить на председателя Комитета начальников штабов - первого заместителя Министра обороны Республики Казахстан, в других войсках и воинских формированиях - по решению первых руководителей. </w:t>
      </w:r>
    </w:p>
    <w:bookmarkEnd w:id="5"/>
    <w:bookmarkStart w:name="z7" w:id="6"/>
    <w:p>
      <w:pPr>
        <w:spacing w:after="0"/>
        <w:ind w:left="0"/>
        <w:jc w:val="both"/>
      </w:pPr>
      <w:r>
        <w:rPr>
          <w:rFonts w:ascii="Times New Roman"/>
          <w:b w:val="false"/>
          <w:i w:val="false"/>
          <w:color w:val="000000"/>
          <w:sz w:val="28"/>
        </w:rPr>
        <w:t xml:space="preserve">
      6. Приказ разослать в Вооруженных Силах до отдельной роты, в других войсках и воинских формированиях - по решению первых руководителей. </w:t>
      </w:r>
    </w:p>
    <w:bookmarkEnd w:id="6"/>
    <w:p>
      <w:pPr>
        <w:spacing w:after="0"/>
        <w:ind w:left="0"/>
        <w:jc w:val="both"/>
      </w:pPr>
      <w:r>
        <w:rPr>
          <w:rFonts w:ascii="Times New Roman"/>
          <w:b w:val="false"/>
          <w:i/>
          <w:color w:val="000000"/>
          <w:sz w:val="28"/>
        </w:rPr>
        <w:t xml:space="preserve">      Генерал армии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Генеральный прокурор                Министр по чрезвычайным </w:t>
      </w:r>
      <w:r>
        <w:br/>
      </w:r>
      <w:r>
        <w:rPr>
          <w:rFonts w:ascii="Times New Roman"/>
          <w:b w:val="false"/>
          <w:i w:val="false"/>
          <w:color w:val="000000"/>
          <w:sz w:val="28"/>
        </w:rPr>
        <w:t xml:space="preserve">
      Республики Казахстан                ситуациям Республики Казахстан </w:t>
      </w:r>
      <w:r>
        <w:br/>
      </w:r>
      <w:r>
        <w:rPr>
          <w:rFonts w:ascii="Times New Roman"/>
          <w:b w:val="false"/>
          <w:i w:val="false"/>
          <w:color w:val="000000"/>
          <w:sz w:val="28"/>
        </w:rPr>
        <w:t xml:space="preserve">
      22 декабря 2006 г.                  1 декабря 2006 г.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Председатель Комитета               Командующий </w:t>
      </w:r>
      <w:r>
        <w:br/>
      </w:r>
      <w:r>
        <w:rPr>
          <w:rFonts w:ascii="Times New Roman"/>
          <w:b w:val="false"/>
          <w:i w:val="false"/>
          <w:color w:val="000000"/>
          <w:sz w:val="28"/>
        </w:rPr>
        <w:t xml:space="preserve">
      национальной безопасности           Республиканской гвардией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7 декабря 2006 г.                   28 ноября 2006 г.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Министр внутренних дел              Начальник Службы охраны </w:t>
      </w:r>
      <w:r>
        <w:br/>
      </w:r>
      <w:r>
        <w:rPr>
          <w:rFonts w:ascii="Times New Roman"/>
          <w:b w:val="false"/>
          <w:i w:val="false"/>
          <w:color w:val="000000"/>
          <w:sz w:val="28"/>
        </w:rPr>
        <w:t xml:space="preserve">
      Республики Казахстан                Президента </w:t>
      </w:r>
      <w:r>
        <w:br/>
      </w:r>
      <w:r>
        <w:rPr>
          <w:rFonts w:ascii="Times New Roman"/>
          <w:b w:val="false"/>
          <w:i w:val="false"/>
          <w:color w:val="000000"/>
          <w:sz w:val="28"/>
        </w:rPr>
        <w:t xml:space="preserve">
      12 декабря 2006 г.                  Республики Казахстан </w:t>
      </w:r>
      <w:r>
        <w:br/>
      </w:r>
      <w:r>
        <w:rPr>
          <w:rFonts w:ascii="Times New Roman"/>
          <w:b w:val="false"/>
          <w:i w:val="false"/>
          <w:color w:val="000000"/>
          <w:sz w:val="28"/>
        </w:rPr>
        <w:t xml:space="preserve">
                                          8 декабря 2006 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2007 года N 9    </w:t>
      </w:r>
    </w:p>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ношения военной формы одежды и знаков различия </w:t>
      </w:r>
      <w:r>
        <w:br/>
      </w:r>
      <w:r>
        <w:rPr>
          <w:rFonts w:ascii="Times New Roman"/>
          <w:b/>
          <w:i w:val="false"/>
          <w:color w:val="000000"/>
        </w:rPr>
        <w:t xml:space="preserve">
военнослужащими Вооруженных Сил, других войск и воинских </w:t>
      </w:r>
      <w:r>
        <w:br/>
      </w:r>
      <w:r>
        <w:rPr>
          <w:rFonts w:ascii="Times New Roman"/>
          <w:b/>
          <w:i w:val="false"/>
          <w:color w:val="000000"/>
        </w:rPr>
        <w:t xml:space="preserve">
формирований Республики Казахстан </w:t>
      </w:r>
    </w:p>
    <w:bookmarkEnd w:id="7"/>
    <w:bookmarkStart w:name="z9" w:id="8"/>
    <w:p>
      <w:pPr>
        <w:spacing w:after="0"/>
        <w:ind w:left="0"/>
        <w:jc w:val="left"/>
      </w:pPr>
      <w:r>
        <w:rPr>
          <w:rFonts w:ascii="Times New Roman"/>
          <w:b/>
          <w:i w:val="false"/>
          <w:color w:val="000000"/>
        </w:rPr>
        <w:t xml:space="preserve"> 
  Глава 1. Общие положения </w:t>
      </w:r>
    </w:p>
    <w:bookmarkEnd w:id="8"/>
    <w:p>
      <w:pPr>
        <w:spacing w:after="0"/>
        <w:ind w:left="0"/>
        <w:jc w:val="both"/>
      </w:pPr>
      <w:r>
        <w:rPr>
          <w:rFonts w:ascii="Times New Roman"/>
          <w:b w:val="false"/>
          <w:i w:val="false"/>
          <w:color w:val="000000"/>
          <w:sz w:val="28"/>
        </w:rPr>
        <w:t xml:space="preserve">      1. Настоящие Правила определяют общий порядок ношения военной формы одежды и знаков различия военнослужащими Вооруженных Сил, других войск и воинских формирований Республики Казахстан (далее - Правила). </w:t>
      </w:r>
      <w:r>
        <w:br/>
      </w:r>
      <w:r>
        <w:rPr>
          <w:rFonts w:ascii="Times New Roman"/>
          <w:b w:val="false"/>
          <w:i w:val="false"/>
          <w:color w:val="000000"/>
          <w:sz w:val="28"/>
        </w:rPr>
        <w:t xml:space="preserve">
      2. Право ношения военной формы одежды имеют военнослужащие, состоящие на действительной воинской службе в Вооруженных Силах, других войсках и воинских формированиях Республики Казахстан, воспитанники Кадетского корпуса, республиканской школы "Жас улан" и военные строители (далее - Вооруженные Силы), а также высший офицерский состав, старший и младший офицерский составы, прошедшие воинскую службу по контракту и по призыву, сержанты (старшины) и солдаты (матросы), прошедшие воинскую службу по контракту, состоящие в запасе или в отставке, военнообязанные, призванные на сборы и граждане, прибывающие в запасе или находящиеся в отставке и уволенные с воинской службы с правом ношения военной формы одежды. </w:t>
      </w:r>
      <w:r>
        <w:br/>
      </w:r>
      <w:r>
        <w:rPr>
          <w:rFonts w:ascii="Times New Roman"/>
          <w:b w:val="false"/>
          <w:i w:val="false"/>
          <w:color w:val="000000"/>
          <w:sz w:val="28"/>
        </w:rPr>
        <w:t xml:space="preserve">
      3. Право ношения гражданской одежды отдельными категориями военнослужащих при исполнении специальных служебных обязанностей устанавливается ведомственными правовыми актами первых руководителей Вооруженных Сил, других войск и воинских формирований Республики Казахстан. </w:t>
      </w:r>
      <w:r>
        <w:br/>
      </w:r>
      <w:r>
        <w:rPr>
          <w:rFonts w:ascii="Times New Roman"/>
          <w:b w:val="false"/>
          <w:i w:val="false"/>
          <w:color w:val="000000"/>
          <w:sz w:val="28"/>
        </w:rPr>
        <w:t>
      4. Военная форма одежды носится строго в соответствии с настоящими Правилами. Все предметы военной формы одежды и знаки различия должны быть установленных цветов (расцветок), отвечать </w:t>
      </w:r>
      <w:r>
        <w:rPr>
          <w:rFonts w:ascii="Times New Roman"/>
          <w:b w:val="false"/>
          <w:i w:val="false"/>
          <w:color w:val="000000"/>
          <w:sz w:val="28"/>
        </w:rPr>
        <w:t>установленным</w:t>
      </w:r>
      <w:r>
        <w:rPr>
          <w:rFonts w:ascii="Times New Roman"/>
          <w:b w:val="false"/>
          <w:i w:val="false"/>
          <w:color w:val="000000"/>
          <w:sz w:val="28"/>
        </w:rPr>
        <w:t xml:space="preserve"> описаниям, техническим условиям и Государственным стандартам Республики Казахстан, быть тщательно подогнанными и содержаться в безупречном состоянии. </w:t>
      </w:r>
      <w:r>
        <w:br/>
      </w:r>
      <w:r>
        <w:rPr>
          <w:rFonts w:ascii="Times New Roman"/>
          <w:b w:val="false"/>
          <w:i w:val="false"/>
          <w:color w:val="000000"/>
          <w:sz w:val="28"/>
        </w:rPr>
        <w:t xml:space="preserve">
      5. Военная форма одежды устанавливается: </w:t>
      </w:r>
      <w:r>
        <w:br/>
      </w:r>
      <w:r>
        <w:rPr>
          <w:rFonts w:ascii="Times New Roman"/>
          <w:b w:val="false"/>
          <w:i w:val="false"/>
          <w:color w:val="000000"/>
          <w:sz w:val="28"/>
        </w:rPr>
        <w:t xml:space="preserve">
      1) особо парадная (для Республиканской гвардии при выполнении церемониальных ритуалов); </w:t>
      </w:r>
      <w:r>
        <w:br/>
      </w:r>
      <w:r>
        <w:rPr>
          <w:rFonts w:ascii="Times New Roman"/>
          <w:b w:val="false"/>
          <w:i w:val="false"/>
          <w:color w:val="000000"/>
          <w:sz w:val="28"/>
        </w:rPr>
        <w:t xml:space="preserve">
      2) парадная для строя и вне строя; </w:t>
      </w:r>
      <w:r>
        <w:br/>
      </w:r>
      <w:r>
        <w:rPr>
          <w:rFonts w:ascii="Times New Roman"/>
          <w:b w:val="false"/>
          <w:i w:val="false"/>
          <w:color w:val="000000"/>
          <w:sz w:val="28"/>
        </w:rPr>
        <w:t xml:space="preserve">
      3) повседневная для строя и вне строя; </w:t>
      </w:r>
      <w:r>
        <w:br/>
      </w:r>
      <w:r>
        <w:rPr>
          <w:rFonts w:ascii="Times New Roman"/>
          <w:b w:val="false"/>
          <w:i w:val="false"/>
          <w:color w:val="000000"/>
          <w:sz w:val="28"/>
        </w:rPr>
        <w:t xml:space="preserve">
      4) полевая; </w:t>
      </w:r>
      <w:r>
        <w:br/>
      </w:r>
      <w:r>
        <w:rPr>
          <w:rFonts w:ascii="Times New Roman"/>
          <w:b w:val="false"/>
          <w:i w:val="false"/>
          <w:color w:val="000000"/>
          <w:sz w:val="28"/>
        </w:rPr>
        <w:t xml:space="preserve">
      5) рабочая; </w:t>
      </w:r>
      <w:r>
        <w:br/>
      </w:r>
      <w:r>
        <w:rPr>
          <w:rFonts w:ascii="Times New Roman"/>
          <w:b w:val="false"/>
          <w:i w:val="false"/>
          <w:color w:val="000000"/>
          <w:sz w:val="28"/>
        </w:rPr>
        <w:t xml:space="preserve">
      6) специальная. </w:t>
      </w:r>
      <w:r>
        <w:br/>
      </w:r>
      <w:r>
        <w:rPr>
          <w:rFonts w:ascii="Times New Roman"/>
          <w:b w:val="false"/>
          <w:i w:val="false"/>
          <w:color w:val="000000"/>
          <w:sz w:val="28"/>
        </w:rPr>
        <w:t xml:space="preserve">
      Каждая из этих форм подразделяется на летнюю, зимнюю, а в Военно-морских силах, морских частях Пограничной службы Комитета национальной безопасности имеет нумерацию. Кроме того, в Военно-морских силах, частях береговой обороны, морских частях Пограничной службы Комитета национальной безопасности военнослужащими носится летняя облегченная форма одежды. </w:t>
      </w:r>
      <w:r>
        <w:br/>
      </w:r>
      <w:r>
        <w:rPr>
          <w:rFonts w:ascii="Times New Roman"/>
          <w:b w:val="false"/>
          <w:i w:val="false"/>
          <w:color w:val="000000"/>
          <w:sz w:val="28"/>
        </w:rPr>
        <w:t xml:space="preserve">
      6. Военная форма одежды носится: </w:t>
      </w:r>
      <w:r>
        <w:br/>
      </w:r>
      <w:r>
        <w:rPr>
          <w:rFonts w:ascii="Times New Roman"/>
          <w:b w:val="false"/>
          <w:i w:val="false"/>
          <w:color w:val="000000"/>
          <w:sz w:val="28"/>
        </w:rPr>
        <w:t xml:space="preserve">
      высшим офицерским составом, старшим и младшим офицерским составом, проходящим воинскую службу по контракту и призыву, сержантами (старшинами) и солдатами (матросами), проходящими воинскую службу по контракту и военнослужащими-женщинами: </w:t>
      </w:r>
      <w:r>
        <w:br/>
      </w:r>
      <w:r>
        <w:rPr>
          <w:rFonts w:ascii="Times New Roman"/>
          <w:b w:val="false"/>
          <w:i w:val="false"/>
          <w:color w:val="000000"/>
          <w:sz w:val="28"/>
        </w:rPr>
        <w:t xml:space="preserve">
      1) парадная: </w:t>
      </w:r>
      <w:r>
        <w:br/>
      </w:r>
      <w:r>
        <w:rPr>
          <w:rFonts w:ascii="Times New Roman"/>
          <w:b w:val="false"/>
          <w:i w:val="false"/>
          <w:color w:val="000000"/>
          <w:sz w:val="28"/>
        </w:rPr>
        <w:t xml:space="preserve">
      для строя - при участии в парадах, вручении воинским частям, кораблям и соединениям орденов, орденских военно-морских флагов, знамен, вручении военнослужащим государственных наград и присвоении высшего офицерского звания, принятии Военной присяги, назначении в состав почетного караула, а также в дни годовых праздников воинских частей, кораблей и при спуске кораблей на воду, подъеме Военно-морского флага на корабле, вступающем в строй; </w:t>
      </w:r>
      <w:r>
        <w:br/>
      </w:r>
      <w:r>
        <w:rPr>
          <w:rFonts w:ascii="Times New Roman"/>
          <w:b w:val="false"/>
          <w:i w:val="false"/>
          <w:color w:val="000000"/>
          <w:sz w:val="28"/>
        </w:rPr>
        <w:t xml:space="preserve">
      вне строя - присутствующими на парадах вне парадного расчета, получении правительственных наград, представлении непосредственным начальникам при назначении на должность и присвоении воинского звания, в дни праздников, на торжественных заседаниях, официальных приемах и при возложении венков к памятникам и могилам воинов, во внеслужебное время; </w:t>
      </w:r>
      <w:r>
        <w:br/>
      </w:r>
      <w:r>
        <w:rPr>
          <w:rFonts w:ascii="Times New Roman"/>
          <w:b w:val="false"/>
          <w:i w:val="false"/>
          <w:color w:val="000000"/>
          <w:sz w:val="28"/>
        </w:rPr>
        <w:t xml:space="preserve">
      2) повседневная: </w:t>
      </w:r>
      <w:r>
        <w:br/>
      </w:r>
      <w:r>
        <w:rPr>
          <w:rFonts w:ascii="Times New Roman"/>
          <w:b w:val="false"/>
          <w:i w:val="false"/>
          <w:color w:val="000000"/>
          <w:sz w:val="28"/>
        </w:rPr>
        <w:t xml:space="preserve">
      для строя: </w:t>
      </w:r>
      <w:r>
        <w:br/>
      </w:r>
      <w:r>
        <w:rPr>
          <w:rFonts w:ascii="Times New Roman"/>
          <w:b w:val="false"/>
          <w:i w:val="false"/>
          <w:color w:val="000000"/>
          <w:sz w:val="28"/>
        </w:rPr>
        <w:t xml:space="preserve">
      в Вооруженных Силах (кроме Военно-морских сил, частей береговой обороны, морских частей Пограничной службы Комитета национальной безопасности) - на занятиях по боевой подготовке и при несении службы в составе суточных нарядов, на боевых дежурствах, при работе в штабах, в управлениях и учреждениях, а также во внеслужебное время; </w:t>
      </w:r>
      <w:r>
        <w:br/>
      </w:r>
      <w:r>
        <w:rPr>
          <w:rFonts w:ascii="Times New Roman"/>
          <w:b w:val="false"/>
          <w:i w:val="false"/>
          <w:color w:val="000000"/>
          <w:sz w:val="28"/>
        </w:rPr>
        <w:t xml:space="preserve">
      в Военно-морских силах, частях береговой обороны, морских частях Пограничной службы Комитета национальной безопасности (далее - Военно-морские силы)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 </w:t>
      </w:r>
      <w:r>
        <w:br/>
      </w:r>
      <w:r>
        <w:rPr>
          <w:rFonts w:ascii="Times New Roman"/>
          <w:b w:val="false"/>
          <w:i w:val="false"/>
          <w:color w:val="000000"/>
          <w:sz w:val="28"/>
        </w:rPr>
        <w:t xml:space="preserve">
      вне строя - при работе в штабах, от штаба соединения и выше, в управлениях и учреждениях, а также во внеслужебное время. </w:t>
      </w:r>
      <w:r>
        <w:br/>
      </w:r>
      <w:r>
        <w:rPr>
          <w:rFonts w:ascii="Times New Roman"/>
          <w:b w:val="false"/>
          <w:i w:val="false"/>
          <w:color w:val="000000"/>
          <w:sz w:val="28"/>
        </w:rPr>
        <w:t xml:space="preserve">
      Разрешается ношение повседневной формы одежды вне строя при исполнении служебных обязанностей в подразделениях частей (кораблей), не связанных с пребыванием в строю, на классных занятиях внутри расположения части, в аудиториях, лабораториях и мастерских военных учебных заведений, на служебных совещаниях и собраниях; </w:t>
      </w:r>
      <w:r>
        <w:br/>
      </w:r>
      <w:r>
        <w:rPr>
          <w:rFonts w:ascii="Times New Roman"/>
          <w:b w:val="false"/>
          <w:i w:val="false"/>
          <w:color w:val="000000"/>
          <w:sz w:val="28"/>
        </w:rPr>
        <w:t xml:space="preserve">
      3) полевая - на учениях, маневрах, боевых дежурствах, при несении службы в составе суточных нарядов, пограничной службы и занятиях в учебных центрах, а также в других случаях по указанию командира воинской части. </w:t>
      </w:r>
      <w:r>
        <w:br/>
      </w:r>
      <w:r>
        <w:rPr>
          <w:rFonts w:ascii="Times New Roman"/>
          <w:b w:val="false"/>
          <w:i w:val="false"/>
          <w:color w:val="000000"/>
          <w:sz w:val="28"/>
        </w:rPr>
        <w:t xml:space="preserve">
      Разрешается носить полевую форму одежды при повседневной жизнедеятельности до соединения и им приравненным воинским частям включительно; </w:t>
      </w:r>
      <w:r>
        <w:br/>
      </w:r>
      <w:r>
        <w:rPr>
          <w:rFonts w:ascii="Times New Roman"/>
          <w:b w:val="false"/>
          <w:i w:val="false"/>
          <w:color w:val="000000"/>
          <w:sz w:val="28"/>
        </w:rPr>
        <w:t xml:space="preserve">
      4) специальная (кому положено по нормам снабжения) - на учениях, маневрах, при выполнении специальных задач, боевых дежурствах (боевой службы), несении пограничной службы, занятиях в учебных центрах, занятиях с боевой техникой и обслуживании техники и вооружения, выполнении работ в гаражах, парках, доках, мастерских, на аэродромах, в лабораториях, на складах, кораблях, в воинских частях и на территории береговых баз. Во всех других случаях ношение специальной одежды запрещается. </w:t>
      </w:r>
      <w:r>
        <w:br/>
      </w:r>
      <w:r>
        <w:rPr>
          <w:rFonts w:ascii="Times New Roman"/>
          <w:b w:val="false"/>
          <w:i w:val="false"/>
          <w:color w:val="000000"/>
          <w:sz w:val="28"/>
        </w:rPr>
        <w:t xml:space="preserve">
      7. Военная форма одежды сержантами (старшинами) и солдатами (матросами), проходящими воинскую службу по призыву, курсантами средних и высших военных учебных заведений, воспитанниками Кадетского корпуса, республиканской школы "Жас улан" и военными строителями носится: </w:t>
      </w:r>
      <w:r>
        <w:br/>
      </w:r>
      <w:r>
        <w:rPr>
          <w:rFonts w:ascii="Times New Roman"/>
          <w:b w:val="false"/>
          <w:i w:val="false"/>
          <w:color w:val="000000"/>
          <w:sz w:val="28"/>
        </w:rPr>
        <w:t xml:space="preserve">
      1) парадная - при участии в парадах, вручении воинским частям, кораблям и соединениям орденов, орденских военно-морских флагов, знамен, получении правительственных наград, принятии военной присяги, назначении в состав почетного караула, в дни годовых праздников воинской части, корабля, при спуске кораблей на воду, подъеме Военно-морского флага на корабле вступающем в строй, часовыми по охране Боевого Знамени, в праздничные и выходные дни, при увольнении из расположения части, во время пребывания в отпуске и в других случаях по указанию командира воинской части (корабля); </w:t>
      </w:r>
      <w:r>
        <w:br/>
      </w:r>
      <w:r>
        <w:rPr>
          <w:rFonts w:ascii="Times New Roman"/>
          <w:b w:val="false"/>
          <w:i w:val="false"/>
          <w:color w:val="000000"/>
          <w:sz w:val="28"/>
        </w:rPr>
        <w:t xml:space="preserve">
      2) повседневная - (для военнослужащих Военно-морских сил, частей береговой обороны, морских частей Пограничной службы Комитета национальной безопасности)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 </w:t>
      </w:r>
      <w:r>
        <w:br/>
      </w:r>
      <w:r>
        <w:rPr>
          <w:rFonts w:ascii="Times New Roman"/>
          <w:b w:val="false"/>
          <w:i w:val="false"/>
          <w:color w:val="000000"/>
          <w:sz w:val="28"/>
        </w:rPr>
        <w:t xml:space="preserve">
      3) полевая - на учениях, маневрах, боевых дежурствах, при несении службы в составе суточных нарядов, пограничной службы и занятиях в учебных центрах, а также в других случаях по указанию командира воинской части; </w:t>
      </w:r>
      <w:r>
        <w:br/>
      </w:r>
      <w:r>
        <w:rPr>
          <w:rFonts w:ascii="Times New Roman"/>
          <w:b w:val="false"/>
          <w:i w:val="false"/>
          <w:color w:val="000000"/>
          <w:sz w:val="28"/>
        </w:rPr>
        <w:t xml:space="preserve">
      4) рабочая - при выполнении хозяйственных и строительных работ, нахождении на гауптвахте, а также при обслуживании техники и вооружения; </w:t>
      </w:r>
      <w:r>
        <w:br/>
      </w:r>
      <w:r>
        <w:rPr>
          <w:rFonts w:ascii="Times New Roman"/>
          <w:b w:val="false"/>
          <w:i w:val="false"/>
          <w:color w:val="000000"/>
          <w:sz w:val="28"/>
        </w:rPr>
        <w:t xml:space="preserve">
      5) специальная (кому положено по нормам снабжения) - на учениях, маневрах, при выполнении специальных задач, боевых дежурствах (боевой службы), занятиях в учебных центрах, занятиях с боевой техникой и обслуживании техники и вооружения, выполнении работ в гаражах, парках, доках, мастерских, на аэродромах, в лабораториях, на складах, кораблях, в воинских частях и на территории береговых баз. Во всех других случаях ношение специальной одежды запрещается. </w:t>
      </w:r>
      <w:r>
        <w:br/>
      </w:r>
      <w:r>
        <w:rPr>
          <w:rFonts w:ascii="Times New Roman"/>
          <w:b w:val="false"/>
          <w:i w:val="false"/>
          <w:color w:val="000000"/>
          <w:sz w:val="28"/>
        </w:rPr>
        <w:t xml:space="preserve">
      8. Форма одежды для строевых смотров, построений и служебных совещаний объявляется лицами, проводящими эти мероприятия. </w:t>
      </w:r>
      <w:r>
        <w:br/>
      </w:r>
      <w:r>
        <w:rPr>
          <w:rFonts w:ascii="Times New Roman"/>
          <w:b w:val="false"/>
          <w:i w:val="false"/>
          <w:color w:val="000000"/>
          <w:sz w:val="28"/>
        </w:rPr>
        <w:t xml:space="preserve">
      Форма одежды для несения патрульной службы, дежурств на контрольно-пропускных пунктах, а также для военнослужащих, осуществляющих контрольно-пропускную службу в зданиях штабов соединений и частей, в учреждениях и военных учебных заведениях, объявляется командирами воинских частей и начальниками учреждений. </w:t>
      </w:r>
      <w:r>
        <w:br/>
      </w:r>
      <w:r>
        <w:rPr>
          <w:rFonts w:ascii="Times New Roman"/>
          <w:b w:val="false"/>
          <w:i w:val="false"/>
          <w:color w:val="000000"/>
          <w:sz w:val="28"/>
        </w:rPr>
        <w:t xml:space="preserve">
      В Службе охраны Президента Республики Казахстан при несении различных видов службы форма одежды устанавливается руководством Службы охраны Президента Республики Казахстан, либо начальником структурного подразделения охраны объектов. </w:t>
      </w:r>
      <w:r>
        <w:br/>
      </w:r>
      <w:r>
        <w:rPr>
          <w:rFonts w:ascii="Times New Roman"/>
          <w:b w:val="false"/>
          <w:i w:val="false"/>
          <w:color w:val="000000"/>
          <w:sz w:val="28"/>
        </w:rPr>
        <w:t xml:space="preserve">
      9. Командиры воинских частей и кораблей, начальники учреждений, военных учебных заведений, предприятий и организаций Вооруженных Сил, других войск и воинских формирований Республики Казахстан обязаны: </w:t>
      </w:r>
      <w:r>
        <w:br/>
      </w:r>
      <w:r>
        <w:rPr>
          <w:rFonts w:ascii="Times New Roman"/>
          <w:b w:val="false"/>
          <w:i w:val="false"/>
          <w:color w:val="000000"/>
          <w:sz w:val="28"/>
        </w:rPr>
        <w:t xml:space="preserve">
      1) устанавливать и осуществлять постоянный контроль за соблюдением Правил ношения военной формы одежды, знаков различия и внешним видом военнослужащих, а также ежедневно объявлять форму одежды с учетом характера выполняемых задач и проводимых занятий; </w:t>
      </w:r>
      <w:r>
        <w:br/>
      </w:r>
      <w:r>
        <w:rPr>
          <w:rFonts w:ascii="Times New Roman"/>
          <w:b w:val="false"/>
          <w:i w:val="false"/>
          <w:color w:val="000000"/>
          <w:sz w:val="28"/>
        </w:rPr>
        <w:t xml:space="preserve">
      2) добиваться, чтобы офицерский состав, сержанты (старшины) и солдаты (матросы), проходящие воинскую службу по контракту, были примером для сержантов (старшин) и солдат (матросов), проходящих воинскую службу по призыву, курсантов средних и высших военных учебных заведений, воспитанников Кадетского корпуса и республиканской школы "Жас улан" в соблюдении установленной формы одежды, знаков различия и поддержании образцового внешнего вида; </w:t>
      </w:r>
      <w:r>
        <w:br/>
      </w:r>
      <w:r>
        <w:rPr>
          <w:rFonts w:ascii="Times New Roman"/>
          <w:b w:val="false"/>
          <w:i w:val="false"/>
          <w:color w:val="000000"/>
          <w:sz w:val="28"/>
        </w:rPr>
        <w:t xml:space="preserve">
      3) организовывать тщательную подгонку предметов военной формы одежды при выдаче их в носку военнослужащим. Имущество, закрепленное за сержантами (старшинами) и солдатами (матросами), проходящими воинскую службу по призыву, курсантами средних и высших военных учебных заведений, воспитанниками Кадетского корпуса и республиканской школы "Жас улан", должно быть обязательно проклеймлено; </w:t>
      </w:r>
      <w:r>
        <w:br/>
      </w:r>
      <w:r>
        <w:rPr>
          <w:rFonts w:ascii="Times New Roman"/>
          <w:b w:val="false"/>
          <w:i w:val="false"/>
          <w:color w:val="000000"/>
          <w:sz w:val="28"/>
        </w:rPr>
        <w:t xml:space="preserve">
      4) принимать меры по оборудованию во всех подразделениях комнат бытового обслуживания, сушилок для просушивания обмундирования и обуви, кладовых для хранения имущества подразделения и личных вещей сержантов (старшин) и солдат (матросов), проходящих воинскую службу по призыву, курсантов военных учебных заведений, воспитанников Кадетского корпуса и республиканской школы "Жас улан". Обеспечивать своевременную химическую чистку, стирку и ремонт предметов одежды; </w:t>
      </w:r>
      <w:r>
        <w:br/>
      </w:r>
      <w:r>
        <w:rPr>
          <w:rFonts w:ascii="Times New Roman"/>
          <w:b w:val="false"/>
          <w:i w:val="false"/>
          <w:color w:val="000000"/>
          <w:sz w:val="28"/>
        </w:rPr>
        <w:t xml:space="preserve">
      5) разрешается хранение повседневной, полевой и специальной одежды офицерского состава, сержантов (старшин) и солдат (матросов), проходящих воинскую службу по контракту, сержантов (старшин) и солдат (матросов), проходящих воинскую службу по призыву, курсантов средних и высших военных учебных заведений, воспитанников Кадетского корпуса и республиканской школы "Жас улан" в шкафах подразделений, канцеляриях и служебных кабинетах в платяных шкафах. </w:t>
      </w:r>
      <w:r>
        <w:br/>
      </w:r>
      <w:r>
        <w:rPr>
          <w:rFonts w:ascii="Times New Roman"/>
          <w:b w:val="false"/>
          <w:i w:val="false"/>
          <w:color w:val="000000"/>
          <w:sz w:val="28"/>
        </w:rPr>
        <w:t xml:space="preserve">
      Периодически, но не реже одного раза в квартал, проводить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проверять установленную форму одежды, заправку и внешний вид военнослужащих, состояние предметов обмундирования и обуви, принимать все меры к устранению выявленных недостатков на месте. </w:t>
      </w:r>
      <w:r>
        <w:br/>
      </w:r>
      <w:r>
        <w:rPr>
          <w:rFonts w:ascii="Times New Roman"/>
          <w:b w:val="false"/>
          <w:i w:val="false"/>
          <w:color w:val="000000"/>
          <w:sz w:val="28"/>
        </w:rPr>
        <w:t xml:space="preserve">
      Занятия и работы, связанные с обслуживанием вооружения и военной техники, а также хозяйственные и строительные работы проводить только в специальной и рабочей формах одежды. </w:t>
      </w:r>
      <w:r>
        <w:br/>
      </w:r>
      <w:r>
        <w:rPr>
          <w:rFonts w:ascii="Times New Roman"/>
          <w:b w:val="false"/>
          <w:i w:val="false"/>
          <w:color w:val="000000"/>
          <w:sz w:val="28"/>
        </w:rPr>
        <w:t xml:space="preserve">
      10. Переход на летнюю или зимнюю форму одежды, начало носки в весеннее время и прекращение носки в осеннее время куртки демисезонной и плаща демисезонного устанавливаются приказами начальников гарнизонов (старших морских начальников). </w:t>
      </w:r>
      <w:r>
        <w:br/>
      </w:r>
      <w:r>
        <w:rPr>
          <w:rFonts w:ascii="Times New Roman"/>
          <w:b w:val="false"/>
          <w:i w:val="false"/>
          <w:color w:val="000000"/>
          <w:sz w:val="28"/>
        </w:rPr>
        <w:t xml:space="preserve">
      11. Форма одежды в Военно-морских силах по установленным номерам объявляется на каждые сутки: </w:t>
      </w:r>
      <w:r>
        <w:br/>
      </w:r>
      <w:r>
        <w:rPr>
          <w:rFonts w:ascii="Times New Roman"/>
          <w:b w:val="false"/>
          <w:i w:val="false"/>
          <w:color w:val="000000"/>
          <w:sz w:val="28"/>
        </w:rPr>
        <w:t xml:space="preserve">
      1) штабом Военно-морских сил; </w:t>
      </w:r>
      <w:r>
        <w:br/>
      </w:r>
      <w:r>
        <w:rPr>
          <w:rFonts w:ascii="Times New Roman"/>
          <w:b w:val="false"/>
          <w:i w:val="false"/>
          <w:color w:val="000000"/>
          <w:sz w:val="28"/>
        </w:rPr>
        <w:t xml:space="preserve">
      2) старшими морскими начальниками (начальниками гарнизонов); </w:t>
      </w:r>
      <w:r>
        <w:br/>
      </w:r>
      <w:r>
        <w:rPr>
          <w:rFonts w:ascii="Times New Roman"/>
          <w:b w:val="false"/>
          <w:i w:val="false"/>
          <w:color w:val="000000"/>
          <w:sz w:val="28"/>
        </w:rPr>
        <w:t xml:space="preserve">
      3) старшими на рейдах; </w:t>
      </w:r>
      <w:r>
        <w:br/>
      </w:r>
      <w:r>
        <w:rPr>
          <w:rFonts w:ascii="Times New Roman"/>
          <w:b w:val="false"/>
          <w:i w:val="false"/>
          <w:color w:val="000000"/>
          <w:sz w:val="28"/>
        </w:rPr>
        <w:t xml:space="preserve">
      4) командирами кораблей, находящихся в (походе), отдельном плавании. </w:t>
      </w:r>
      <w:r>
        <w:br/>
      </w:r>
      <w:r>
        <w:rPr>
          <w:rFonts w:ascii="Times New Roman"/>
          <w:b w:val="false"/>
          <w:i w:val="false"/>
          <w:color w:val="000000"/>
          <w:sz w:val="28"/>
        </w:rPr>
        <w:t xml:space="preserve">
      В зависимости от температуры наружного воздуха флотская форма одежды по установленным номерам носится: </w:t>
      </w:r>
      <w:r>
        <w:br/>
      </w:r>
      <w:r>
        <w:rPr>
          <w:rFonts w:ascii="Times New Roman"/>
          <w:b w:val="false"/>
          <w:i w:val="false"/>
          <w:color w:val="000000"/>
          <w:sz w:val="28"/>
        </w:rPr>
        <w:t xml:space="preserve">
      N 1 - от +25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w:t>
      </w:r>
      <w:r>
        <w:br/>
      </w:r>
      <w:r>
        <w:rPr>
          <w:rFonts w:ascii="Times New Roman"/>
          <w:b w:val="false"/>
          <w:i w:val="false"/>
          <w:color w:val="000000"/>
          <w:sz w:val="28"/>
        </w:rPr>
        <w:t xml:space="preserve">
      N 2 - от +20 до+25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N 3 - от +15 до+20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N 4 - от 0 до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N 5 - от 0 до -10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N 6 - от -10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w:t>
      </w:r>
      <w:r>
        <w:br/>
      </w:r>
      <w:r>
        <w:rPr>
          <w:rFonts w:ascii="Times New Roman"/>
          <w:b w:val="false"/>
          <w:i w:val="false"/>
          <w:color w:val="000000"/>
          <w:sz w:val="28"/>
        </w:rPr>
        <w:t xml:space="preserve">
      12. При временном пребывании военнослужащего в другом виде и родах войск, Военно-морских силах, региональном командовании или гарнизоне надлежит руководствоваться установленной в данном виде и родах войск, Военно-морских силах, региональном командовании или гарнизоне формой одежды по сезону. </w:t>
      </w:r>
      <w:r>
        <w:br/>
      </w:r>
      <w:r>
        <w:rPr>
          <w:rFonts w:ascii="Times New Roman"/>
          <w:b w:val="false"/>
          <w:i w:val="false"/>
          <w:color w:val="000000"/>
          <w:sz w:val="28"/>
        </w:rPr>
        <w:t xml:space="preserve">
      13. Военнослужащие Вооруженных Сил носят форму одежды и знаки различия по роду войск (службы) и воинскому званию. </w:t>
      </w:r>
      <w:r>
        <w:br/>
      </w:r>
      <w:r>
        <w:rPr>
          <w:rFonts w:ascii="Times New Roman"/>
          <w:b w:val="false"/>
          <w:i w:val="false"/>
          <w:color w:val="000000"/>
          <w:sz w:val="28"/>
        </w:rPr>
        <w:t xml:space="preserve">
      14. Военнослужащие, проходящие воинскую службу по контракту и по призыву подразделений родов войск (служб) Вооруженных Сил, входящих в состав воинской части (военного учебного заведения), носят форму одежды, установленную для данной воинской части (военного учебного заведения), но с эмблемой своего рода войск (службы) на воротнике мундира и кителя (съемных погонах). </w:t>
      </w:r>
      <w:r>
        <w:br/>
      </w:r>
      <w:r>
        <w:rPr>
          <w:rFonts w:ascii="Times New Roman"/>
          <w:b w:val="false"/>
          <w:i w:val="false"/>
          <w:color w:val="000000"/>
          <w:sz w:val="28"/>
        </w:rPr>
        <w:t xml:space="preserve">
      15. Военнослужащие, проходящие воинскую службу по контракту и призыву войск противовоздушной обороны носят форму одежды военнослужащих авиации. </w:t>
      </w:r>
      <w:r>
        <w:br/>
      </w:r>
      <w:r>
        <w:rPr>
          <w:rFonts w:ascii="Times New Roman"/>
          <w:b w:val="false"/>
          <w:i w:val="false"/>
          <w:color w:val="000000"/>
          <w:sz w:val="28"/>
        </w:rPr>
        <w:t xml:space="preserve">
      16. Военнослужащие, проходящие воинскую службу по контракту и призыву медицинской службы и юстиции Вооруженных Сил, проходящие службу в воинской части (соединении, военном учебном заведении), носят форму одежды по роду войск части (соединения, военного учебного заведения), но с эмблемой своей службы на воротнике мундира и кителя (съемных погонах). </w:t>
      </w:r>
      <w:r>
        <w:br/>
      </w:r>
      <w:r>
        <w:rPr>
          <w:rFonts w:ascii="Times New Roman"/>
          <w:b w:val="false"/>
          <w:i w:val="false"/>
          <w:color w:val="000000"/>
          <w:sz w:val="28"/>
        </w:rPr>
        <w:t xml:space="preserve">
      17. Военнослужащие, являющиеся военными атташе, проходящие воинскую службу в Службе охраны Президента Республики Казахстан, военных представительствах, обучающиеся в военных учебных заведениях за границей, а также находящиеся в служебных командировках за границей или участвующих в мероприятиях по организации встреч и сопровождению иностранных военных делегаций носят форму одежды по роду войск, но с эмблемой "KZ" на воротнике мундира и кителя (съемных погонах). </w:t>
      </w:r>
      <w:r>
        <w:br/>
      </w:r>
      <w:r>
        <w:rPr>
          <w:rFonts w:ascii="Times New Roman"/>
          <w:b w:val="false"/>
          <w:i w:val="false"/>
          <w:color w:val="000000"/>
          <w:sz w:val="28"/>
        </w:rPr>
        <w:t xml:space="preserve">
      18. Офицеры, проходящие воинскую службу по контракту и призыву Вооруженных Сил, переведенные для прохождения службы в центральный аппарат Министерства обороны, Комитет начальников штабов, штабы и управления других войск и воинских формирований, вида и родов войск, региональных командований, региональных управлений, а также в военные учебные заведения, учреждения, на военные факультеты (отделения, кафедры) при гражданских высших учебных заведениях и центральные курсы усовершенствования офицерского состава, носят форму одежды того рода войск (службы), которую они носили на день перевода. </w:t>
      </w:r>
      <w:r>
        <w:br/>
      </w:r>
      <w:r>
        <w:rPr>
          <w:rFonts w:ascii="Times New Roman"/>
          <w:b w:val="false"/>
          <w:i w:val="false"/>
          <w:color w:val="000000"/>
          <w:sz w:val="28"/>
        </w:rPr>
        <w:t xml:space="preserve">
      19. Офицеры, проходящие воинскую службу по контракту и призыву в Вооруженных Силах, переведенные для прохождения службы в штабы и управления авиации, Аэромобильных войск, войсковой части 26322 носят форму одежды, установленную для авиации и Аэромобильных войск. </w:t>
      </w:r>
      <w:r>
        <w:br/>
      </w:r>
      <w:r>
        <w:rPr>
          <w:rFonts w:ascii="Times New Roman"/>
          <w:b w:val="false"/>
          <w:i w:val="false"/>
          <w:color w:val="000000"/>
          <w:sz w:val="28"/>
        </w:rPr>
        <w:t xml:space="preserve">
      20. Офицеры, проходящие воинскую службу по контракту и призыву в Вооруженных Силах, других войсках и воинских формированиях, переведенные для прохождения службы в управления, штабы и учреждения Военно-морских сил, Морских частей Пограничной службы Комитета национальной безопасности носят форму одежды военнослужащих Военно-морских сил. </w:t>
      </w:r>
      <w:r>
        <w:br/>
      </w:r>
      <w:r>
        <w:rPr>
          <w:rFonts w:ascii="Times New Roman"/>
          <w:b w:val="false"/>
          <w:i w:val="false"/>
          <w:color w:val="000000"/>
          <w:sz w:val="28"/>
        </w:rPr>
        <w:t xml:space="preserve">
      21. Офицеры, проходящие воинскую службу по контракту и призыву корабельного состава Военно-морских сил, переведенные для прохождения службы в центральный аппарат Министерства обороны, Комитет начальников штабов, штабы и управления других войск и воинских формирований, вида и родов войск, военные учебные заведения Вооруженных Сил, имеющие военно-морские факультеты (отделения), на военные факультеты (отделения, кафедры) при гражданских высших учебных заведениях сохраняют в этих случаях право ношения и носят военную форму одежды военнослужащих Военно-морских сил. </w:t>
      </w:r>
      <w:r>
        <w:br/>
      </w:r>
      <w:r>
        <w:rPr>
          <w:rFonts w:ascii="Times New Roman"/>
          <w:b w:val="false"/>
          <w:i w:val="false"/>
          <w:color w:val="000000"/>
          <w:sz w:val="28"/>
        </w:rPr>
        <w:t xml:space="preserve">
      Военнослужащие по контракту и призыву Военно-морских сил (кроме корабельного состава), военной полиции, переведенные в штабы и управления вида и родов войск, региональных командований Вооруженных Сил, региональных управлений, штабов и управлений других войск и воинских формирований, а также в воинские части, военные учебные заведения, учреждения, на военные факультеты (отделения, кафедры) при гражданских высших учебных заведениях, носят форму одежды военнослужащих Вооруженных Сил. </w:t>
      </w:r>
      <w:r>
        <w:br/>
      </w:r>
      <w:r>
        <w:rPr>
          <w:rFonts w:ascii="Times New Roman"/>
          <w:b w:val="false"/>
          <w:i w:val="false"/>
          <w:color w:val="000000"/>
          <w:sz w:val="28"/>
        </w:rPr>
        <w:t xml:space="preserve">
      22. В военных учебных заведениях постоянный офицерский состав носит форму одежды того рода войск, воинского формирования (службы), к которому причислено это военное учебное заведение. </w:t>
      </w:r>
      <w:r>
        <w:br/>
      </w:r>
      <w:r>
        <w:rPr>
          <w:rFonts w:ascii="Times New Roman"/>
          <w:b w:val="false"/>
          <w:i w:val="false"/>
          <w:color w:val="000000"/>
          <w:sz w:val="28"/>
        </w:rPr>
        <w:t xml:space="preserve">
      23. В военных учебных заведениях, а также на центральных курсах усовершенствования и других краткосрочных курсах лица переменного офицерского состава носят форму одежды того рода войск, воинского формирования (службы), из которого они прибыли. </w:t>
      </w:r>
      <w:r>
        <w:br/>
      </w:r>
      <w:r>
        <w:rPr>
          <w:rFonts w:ascii="Times New Roman"/>
          <w:b w:val="false"/>
          <w:i w:val="false"/>
          <w:color w:val="000000"/>
          <w:sz w:val="28"/>
        </w:rPr>
        <w:t xml:space="preserve">
      24. Офицеры, проходящие воинскую службу по контракту и призыву Военно-морских сил, обучающиеся во всех военных учебных заведениях, носят форму одежды военнослужащих Военно-морских сил. </w:t>
      </w:r>
      <w:r>
        <w:br/>
      </w:r>
      <w:r>
        <w:rPr>
          <w:rFonts w:ascii="Times New Roman"/>
          <w:b w:val="false"/>
          <w:i w:val="false"/>
          <w:color w:val="000000"/>
          <w:sz w:val="28"/>
        </w:rPr>
        <w:t xml:space="preserve">
      25. Курсанты военных учебных заведений родов войск Вооруженных Сил носят форму одежды по роду войск, к которому относится данное военное учебное заведение, а в остальных средних и высших военных учебных заведениях - форму одежды, установленную для мотострелковых войск. </w:t>
      </w:r>
      <w:r>
        <w:br/>
      </w:r>
      <w:r>
        <w:rPr>
          <w:rFonts w:ascii="Times New Roman"/>
          <w:b w:val="false"/>
          <w:i w:val="false"/>
          <w:color w:val="000000"/>
          <w:sz w:val="28"/>
        </w:rPr>
        <w:t xml:space="preserve">
      26. Курсанты (слушатели) военных учебных заведений и военных факультетов при гражданских высших учебных заведениях, не имеющие офицерских званий, носят форму одежды, установленную для курсантов военных учебных заведений по роду войск. </w:t>
      </w:r>
      <w:r>
        <w:br/>
      </w:r>
      <w:r>
        <w:rPr>
          <w:rFonts w:ascii="Times New Roman"/>
          <w:b w:val="false"/>
          <w:i w:val="false"/>
          <w:color w:val="000000"/>
          <w:sz w:val="28"/>
        </w:rPr>
        <w:t xml:space="preserve">
      27. Курсанты (слушатели) военных учебных заведений (факультетов) из числа сержантов (старшин) и солдат (матросов) по контракту сохраняют право ношения офицерского обмундирования, установленного для этих категорий военнослужащих, при этом сержанты (старшины) и солдаты (матросы) по контракту носят погоны курсантов военных учебных заведений. </w:t>
      </w:r>
      <w:r>
        <w:br/>
      </w:r>
      <w:r>
        <w:rPr>
          <w:rFonts w:ascii="Times New Roman"/>
          <w:b w:val="false"/>
          <w:i w:val="false"/>
          <w:color w:val="000000"/>
          <w:sz w:val="28"/>
        </w:rPr>
        <w:t xml:space="preserve">
      28. Сержанты (старшины) и солдаты (матросы) по контракту и призыву, переменного состава краткосрочных курсов (школ) и учебных сборов носят ту форму одежды, в которой они прибыли на эти курсы (школы), сборы. </w:t>
      </w:r>
      <w:r>
        <w:br/>
      </w:r>
      <w:r>
        <w:rPr>
          <w:rFonts w:ascii="Times New Roman"/>
          <w:b w:val="false"/>
          <w:i w:val="false"/>
          <w:color w:val="000000"/>
          <w:sz w:val="28"/>
        </w:rPr>
        <w:t xml:space="preserve">
      29. Военнослужащие, проходящие воинскую службу по контракту и призыву штатных частей, подразделений охраны и обеспечения военных учебных заведений родов войск Вооруженных Сил носят форму одежды по роду войск, к которому относится данное военное учебное заведение, а в остальных военных учебных заведениях - форму одежды установленную для мотострелковых войск. </w:t>
      </w:r>
      <w:r>
        <w:br/>
      </w:r>
      <w:r>
        <w:rPr>
          <w:rFonts w:ascii="Times New Roman"/>
          <w:b w:val="false"/>
          <w:i w:val="false"/>
          <w:color w:val="000000"/>
          <w:sz w:val="28"/>
        </w:rPr>
        <w:t xml:space="preserve">
      30. Военнослужащие, проходящие воинскую службу по контракту и призыву военных оркестров носят форму одежды по роду войск части, но с эмблемой, установленной для военных дирижеров и музыкантов. </w:t>
      </w:r>
      <w:r>
        <w:br/>
      </w:r>
      <w:r>
        <w:rPr>
          <w:rFonts w:ascii="Times New Roman"/>
          <w:b w:val="false"/>
          <w:i w:val="false"/>
          <w:color w:val="000000"/>
          <w:sz w:val="28"/>
        </w:rPr>
        <w:t xml:space="preserve">
      31. Военнослужащие воинских частей и учреждений Военно-морских сил, в которых установлена форма одежды военнослужащих Вооруженных Сил, носят ее в соответствии с пунктами 13-14 настоящих Правил. </w:t>
      </w:r>
      <w:r>
        <w:br/>
      </w:r>
      <w:r>
        <w:rPr>
          <w:rFonts w:ascii="Times New Roman"/>
          <w:b w:val="false"/>
          <w:i w:val="false"/>
          <w:color w:val="000000"/>
          <w:sz w:val="28"/>
        </w:rPr>
        <w:t xml:space="preserve">
      32. Порядок ношения военной формы одежды при несении караульной службы определяется Уставом гарнизонной и караульной служб Вооруженных Сил. </w:t>
      </w:r>
      <w:r>
        <w:br/>
      </w:r>
      <w:r>
        <w:rPr>
          <w:rFonts w:ascii="Times New Roman"/>
          <w:b w:val="false"/>
          <w:i w:val="false"/>
          <w:color w:val="000000"/>
          <w:sz w:val="28"/>
        </w:rPr>
        <w:t xml:space="preserve">
      33. Офицерам, проходящим воинскую службу по контракту и призыву, сержантам и солдатам, проходящим воинскую службу по контракту и военнослужащим-женщинам разрешается носить гражданскую одежду во внеслужебное время и по особому указанию в служебное время. </w:t>
      </w:r>
      <w:r>
        <w:br/>
      </w:r>
      <w:r>
        <w:rPr>
          <w:rFonts w:ascii="Times New Roman"/>
          <w:b w:val="false"/>
          <w:i w:val="false"/>
          <w:color w:val="000000"/>
          <w:sz w:val="28"/>
        </w:rPr>
        <w:t xml:space="preserve">
      34. Военнослужащим-женщинам, проходящим воинскую службу в центральных аппаратах, штабах, управлениях, госпиталях и лазаретах, а также в воинских частях, военных учебных заведениях и учреждениях, в которых ношение военной формы одежды не вызывается служебной необходимостью, по указанию старшего начальника (командира воинской части) разрешается носить на службе гражданскую одежду. </w:t>
      </w:r>
      <w:r>
        <w:br/>
      </w:r>
      <w:r>
        <w:rPr>
          <w:rFonts w:ascii="Times New Roman"/>
          <w:b w:val="false"/>
          <w:i w:val="false"/>
          <w:color w:val="000000"/>
          <w:sz w:val="28"/>
        </w:rPr>
        <w:t xml:space="preserve">
      35. Теплые вещи (полушубки, валенки, меховые рукавицы, жилеты меховые) носятся по указанию командира воинской части в зимнее время при низкой температуре на занятиях, учениях и на работах, а в районах с холодным климатом - при низкой температуре и сильном ветре повседневно. </w:t>
      </w:r>
      <w:r>
        <w:br/>
      </w:r>
      <w:r>
        <w:rPr>
          <w:rFonts w:ascii="Times New Roman"/>
          <w:b w:val="false"/>
          <w:i w:val="false"/>
          <w:color w:val="000000"/>
          <w:sz w:val="28"/>
        </w:rPr>
        <w:t xml:space="preserve">
      36. Специальная одежда и летно-техническое обмундирование военнослужащими (кому положено по нормам снабжения) носятся на учениях, маневрах, при выполнении специальных задач, боевых дежурствах (боевой службы, несения патрульно-постовой службы во внутренних войсках Министерства внутренних дел), занятиях в учебных центрах, занятиях с боевой техникой и при обслуживании техники и вооружения, выполнении работ в гаражах, парках, доках, мастерских, на аэродромах, в лабораториях, на складах, кораблях, в воинских частях и на территории береговых баз. Во всех других случаях ношение специальной одежды запрещается. </w:t>
      </w:r>
      <w:r>
        <w:br/>
      </w:r>
      <w:r>
        <w:rPr>
          <w:rFonts w:ascii="Times New Roman"/>
          <w:b w:val="false"/>
          <w:i w:val="false"/>
          <w:color w:val="000000"/>
          <w:sz w:val="28"/>
        </w:rPr>
        <w:t xml:space="preserve">
      Порядок и время ношения специальной одежды определяется командиром воинской части (корабля), начальником военного учебного заведения, учреждения. Специальная одежда хранится вне спальных помещений роты (батареи) в специальных шкафах, кладовых, на отдельных стеллажах или вешалках. </w:t>
      </w:r>
      <w:r>
        <w:br/>
      </w:r>
      <w:r>
        <w:rPr>
          <w:rFonts w:ascii="Times New Roman"/>
          <w:b w:val="false"/>
          <w:i w:val="false"/>
          <w:color w:val="000000"/>
          <w:sz w:val="28"/>
        </w:rPr>
        <w:t xml:space="preserve">
      Военнослужащим запрещается появляться в специальной и рабочей одежде на улицах населенных пунктов и в других общественных местах, кроме случаев, вызванных служебной необходимостью. </w:t>
      </w:r>
      <w:r>
        <w:br/>
      </w:r>
      <w:r>
        <w:rPr>
          <w:rFonts w:ascii="Times New Roman"/>
          <w:b w:val="false"/>
          <w:i w:val="false"/>
          <w:color w:val="000000"/>
          <w:sz w:val="28"/>
        </w:rPr>
        <w:t xml:space="preserve">
      37. Спортивную одежду и обувь разрешается носить во время проведения спортивных занятий и соревнований. </w:t>
      </w:r>
      <w:r>
        <w:br/>
      </w:r>
      <w:r>
        <w:rPr>
          <w:rFonts w:ascii="Times New Roman"/>
          <w:b w:val="false"/>
          <w:i w:val="false"/>
          <w:color w:val="000000"/>
          <w:sz w:val="28"/>
        </w:rPr>
        <w:t xml:space="preserve">
      38. Запрещается: </w:t>
      </w:r>
      <w:r>
        <w:br/>
      </w:r>
      <w:r>
        <w:rPr>
          <w:rFonts w:ascii="Times New Roman"/>
          <w:b w:val="false"/>
          <w:i w:val="false"/>
          <w:color w:val="000000"/>
          <w:sz w:val="28"/>
        </w:rPr>
        <w:t xml:space="preserve">
      1) ношение предметов военной формы одежды, амуниции и военных знаков различия, измененных или неустановленных образцов; </w:t>
      </w:r>
      <w:r>
        <w:br/>
      </w:r>
      <w:r>
        <w:rPr>
          <w:rFonts w:ascii="Times New Roman"/>
          <w:b w:val="false"/>
          <w:i w:val="false"/>
          <w:color w:val="000000"/>
          <w:sz w:val="28"/>
        </w:rPr>
        <w:t xml:space="preserve">
      2) ношение подворотничков других цветов, кроме белого цвета; </w:t>
      </w:r>
      <w:r>
        <w:br/>
      </w:r>
      <w:r>
        <w:rPr>
          <w:rFonts w:ascii="Times New Roman"/>
          <w:b w:val="false"/>
          <w:i w:val="false"/>
          <w:color w:val="000000"/>
          <w:sz w:val="28"/>
        </w:rPr>
        <w:t xml:space="preserve">
      3) ношение на военной форме одежды нагрудных знаков, не предусмотренных настоящими Правилами; </w:t>
      </w:r>
      <w:r>
        <w:br/>
      </w:r>
      <w:r>
        <w:rPr>
          <w:rFonts w:ascii="Times New Roman"/>
          <w:b w:val="false"/>
          <w:i w:val="false"/>
          <w:color w:val="000000"/>
          <w:sz w:val="28"/>
        </w:rPr>
        <w:t xml:space="preserve">
      4) смешение предметов различных видов военной формы одежды, а также военной формы одежды с гражданской; </w:t>
      </w:r>
      <w:r>
        <w:br/>
      </w:r>
      <w:r>
        <w:rPr>
          <w:rFonts w:ascii="Times New Roman"/>
          <w:b w:val="false"/>
          <w:i w:val="false"/>
          <w:color w:val="000000"/>
          <w:sz w:val="28"/>
        </w:rPr>
        <w:t xml:space="preserve">
      5) ношение сержантами (старшинами) и солдатами (матросами), проходящими воинскую службу по призыву, курсантами средних и высших военных учебных заведений, воспитанниками Кадетского корпуса и республиканской школы "Жас улан" гражданской одежды, за исключением случаев нахождения их в отпуске; </w:t>
      </w:r>
      <w:r>
        <w:br/>
      </w:r>
      <w:r>
        <w:rPr>
          <w:rFonts w:ascii="Times New Roman"/>
          <w:b w:val="false"/>
          <w:i w:val="false"/>
          <w:color w:val="000000"/>
          <w:sz w:val="28"/>
        </w:rPr>
        <w:t xml:space="preserve">
      6) при нахождении в военной форме одежды, ношение сетчатых сумок, сумок (пакетов) ярких расцветок и других предметов, по форме, размерам или цвету нарушающих образцовый внешний вид военнослужащего, кроме случаев, вызванных служебной необходимостью. </w:t>
      </w:r>
    </w:p>
    <w:bookmarkStart w:name="z10" w:id="9"/>
    <w:p>
      <w:pPr>
        <w:spacing w:after="0"/>
        <w:ind w:left="0"/>
        <w:jc w:val="left"/>
      </w:pPr>
      <w:r>
        <w:rPr>
          <w:rFonts w:ascii="Times New Roman"/>
          <w:b/>
          <w:i w:val="false"/>
          <w:color w:val="000000"/>
        </w:rPr>
        <w:t xml:space="preserve"> 
  Глава 2. Ношение отдельных предметов военной формы одежды </w:t>
      </w:r>
      <w:r>
        <w:br/>
      </w:r>
      <w:r>
        <w:rPr>
          <w:rFonts w:ascii="Times New Roman"/>
          <w:b/>
          <w:i w:val="false"/>
          <w:color w:val="000000"/>
        </w:rPr>
        <w:t xml:space="preserve">
военнослужащими Вооруженных Сил, других войск и воинских </w:t>
      </w:r>
      <w:r>
        <w:br/>
      </w:r>
      <w:r>
        <w:rPr>
          <w:rFonts w:ascii="Times New Roman"/>
          <w:b/>
          <w:i w:val="false"/>
          <w:color w:val="000000"/>
        </w:rPr>
        <w:t xml:space="preserve">
формирований Республики Казахстан </w:t>
      </w:r>
    </w:p>
    <w:bookmarkEnd w:id="9"/>
    <w:bookmarkStart w:name="z11" w:id="10"/>
    <w:p>
      <w:pPr>
        <w:spacing w:after="0"/>
        <w:ind w:left="0"/>
        <w:jc w:val="left"/>
      </w:pPr>
      <w:r>
        <w:rPr>
          <w:rFonts w:ascii="Times New Roman"/>
          <w:b/>
          <w:i w:val="false"/>
          <w:color w:val="000000"/>
        </w:rPr>
        <w:t xml:space="preserve"> 
  1. Головные уборы </w:t>
      </w:r>
    </w:p>
    <w:bookmarkEnd w:id="10"/>
    <w:p>
      <w:pPr>
        <w:spacing w:after="0"/>
        <w:ind w:left="0"/>
        <w:jc w:val="both"/>
      </w:pPr>
      <w:r>
        <w:rPr>
          <w:rFonts w:ascii="Times New Roman"/>
          <w:b w:val="false"/>
          <w:i w:val="false"/>
          <w:color w:val="000000"/>
          <w:sz w:val="28"/>
        </w:rPr>
        <w:t xml:space="preserve">      39. Берет, пилотка и фуражка-бескозырка надеваются с небольшим наклоном в правую сторону, берет крапового цвета надевается с небольшим наклоном в левую сторону, а шапка меховая с козырьком, шапка-ушанка, шапка-маска, фуражка, панама, фуражка полевая и бандана - прямо, без наклона, так, чтобы козырек шапки меховой и фуражки находились на уровне бровей, а нижний край шапки-ушанки, шапки-маски, панамы, банданы, фуражки-бескозырки, берета и пилотки - на ширине двух пальцев, горизонтально приложенных над бровями. Центр кокарды (звезды, эмблемы) должен находиться над переносицей. </w:t>
      </w:r>
      <w:r>
        <w:br/>
      </w:r>
      <w:r>
        <w:rPr>
          <w:rFonts w:ascii="Times New Roman"/>
          <w:b w:val="false"/>
          <w:i w:val="false"/>
          <w:color w:val="000000"/>
          <w:sz w:val="28"/>
        </w:rPr>
        <w:t xml:space="preserve">
      40. Расцветки полевой фуражки и панамы определяются первыми руководителями Вооруженных Сил, других войск и воинских формирований Республики Казахстан в зависимости от региона выполнения задач и прохождения службы. </w:t>
      </w:r>
      <w:r>
        <w:br/>
      </w:r>
      <w:r>
        <w:rPr>
          <w:rFonts w:ascii="Times New Roman"/>
          <w:b w:val="false"/>
          <w:i w:val="false"/>
          <w:color w:val="000000"/>
          <w:sz w:val="28"/>
        </w:rPr>
        <w:t xml:space="preserve">
      Военнослужащим комендатур военных сообщений международных аэропортов городов Астана и Алматы разрешается носить шапку-ушанку из каракуля, фуражку, берет и пилотку синего цвета. </w:t>
      </w:r>
      <w:r>
        <w:br/>
      </w:r>
      <w:r>
        <w:rPr>
          <w:rFonts w:ascii="Times New Roman"/>
          <w:b w:val="false"/>
          <w:i w:val="false"/>
          <w:color w:val="000000"/>
          <w:sz w:val="28"/>
        </w:rPr>
        <w:t xml:space="preserve">
      Ношение шапки с козырьком с опущенным околышем и шапки-ушанки с опущенными наушниками разрешается при температуре наружного воздуха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В строю околыш и наушники опускаются по указанию командира. При опущенных наушниках концы тесьмы шапки-ушанки должны быть связаны под подбородком, при поднятых наушниках связанные концы тесьмы заправляются под наушники. Разрешается концы наушников шапки-ушанки завязывать сзади при обслуживании вооружения и военной техники, на хозяйственных работах и в других случаях по указанию командира подразделения. </w:t>
      </w:r>
      <w:r>
        <w:br/>
      </w:r>
      <w:r>
        <w:rPr>
          <w:rFonts w:ascii="Times New Roman"/>
          <w:b w:val="false"/>
          <w:i w:val="false"/>
          <w:color w:val="000000"/>
          <w:sz w:val="28"/>
        </w:rPr>
        <w:t xml:space="preserve">
      41. Снятый головной убор в строю и при выполнении строевых приемов держится так, как указано в Строевом уставе Вооруженных Сил Республики Казахстан, в левой свободно опущенной руке. При этом шапка с козырьком, шапка-ушанка, фуражка, фуражка-бескозырка, пилотка, панама, фуражка полевая и берет должны быть обращены кокардой и эмблемой (звездой) вперед, нижний край пилотки должен быть обращен вниз, а фуражки, фуражки-бескозырки, шапки с козырьком, шапки-ушанки и берета - вправо. </w:t>
      </w:r>
      <w:r>
        <w:br/>
      </w:r>
      <w:r>
        <w:rPr>
          <w:rFonts w:ascii="Times New Roman"/>
          <w:b w:val="false"/>
          <w:i w:val="false"/>
          <w:color w:val="000000"/>
          <w:sz w:val="28"/>
        </w:rPr>
        <w:t xml:space="preserve">
      42. Разрешается ношение фуражки при зимней парадной форме одежды для строя по указанию старшего начальника. </w:t>
      </w:r>
      <w:r>
        <w:br/>
      </w:r>
      <w:r>
        <w:rPr>
          <w:rFonts w:ascii="Times New Roman"/>
          <w:b w:val="false"/>
          <w:i w:val="false"/>
          <w:color w:val="000000"/>
          <w:sz w:val="28"/>
        </w:rPr>
        <w:t xml:space="preserve">
      43. Военнослужащим Пограничной службы Комитета национальной безопасности, Службы охраны Президента Республики Казахстан и Республиканской гвардии вместо берета разрешается носить фуражку установленного цвета. В Службе охраны Президента Республики Казахстан сержантами и солдатами, проходящими воинскую службу по контракту и призыву вместо лакированного ремешка черного цвета носится плетеный шнур золотистого цвета. </w:t>
      </w:r>
    </w:p>
    <w:bookmarkStart w:name="z12" w:id="11"/>
    <w:p>
      <w:pPr>
        <w:spacing w:after="0"/>
        <w:ind w:left="0"/>
        <w:jc w:val="left"/>
      </w:pPr>
      <w:r>
        <w:rPr>
          <w:rFonts w:ascii="Times New Roman"/>
          <w:b/>
          <w:i w:val="false"/>
          <w:color w:val="000000"/>
        </w:rPr>
        <w:t xml:space="preserve"> 
  2. Верхняя одежда </w:t>
      </w:r>
    </w:p>
    <w:bookmarkEnd w:id="11"/>
    <w:p>
      <w:pPr>
        <w:spacing w:after="0"/>
        <w:ind w:left="0"/>
        <w:jc w:val="both"/>
      </w:pPr>
      <w:r>
        <w:rPr>
          <w:rFonts w:ascii="Times New Roman"/>
          <w:b w:val="false"/>
          <w:i w:val="false"/>
          <w:color w:val="000000"/>
          <w:sz w:val="28"/>
        </w:rPr>
        <w:t xml:space="preserve">      44. Пальто утепленное двубортное с меховым воротником (у высшего офицерского состава, капитанов 1 ранга, полковников - воротник из каракуля) для высшего офицерского состава, старшего и младшего офицерского состава, сержантов (старшин) и солдат (матросов), проходящих воинскую службу по контракту (кроме военнослужащих-женщин), застегивается спереди на все три пуговицы на правую сторону. </w:t>
      </w:r>
      <w:r>
        <w:br/>
      </w:r>
      <w:r>
        <w:rPr>
          <w:rFonts w:ascii="Times New Roman"/>
          <w:b w:val="false"/>
          <w:i w:val="false"/>
          <w:color w:val="000000"/>
          <w:sz w:val="28"/>
        </w:rPr>
        <w:t xml:space="preserve">
      Пальто при парадной форме одежды для строя носится с парадным поясом и аксельбантом, а вне строя - без парадного пояса и аксельбанта. </w:t>
      </w:r>
      <w:r>
        <w:br/>
      </w:r>
      <w:r>
        <w:rPr>
          <w:rFonts w:ascii="Times New Roman"/>
          <w:b w:val="false"/>
          <w:i w:val="false"/>
          <w:color w:val="000000"/>
          <w:sz w:val="28"/>
        </w:rPr>
        <w:t xml:space="preserve">
      Расстояние от пола до низа пальто - 38 - 40 см. </w:t>
      </w:r>
      <w:r>
        <w:br/>
      </w:r>
      <w:r>
        <w:rPr>
          <w:rFonts w:ascii="Times New Roman"/>
          <w:b w:val="false"/>
          <w:i w:val="false"/>
          <w:color w:val="000000"/>
          <w:sz w:val="28"/>
        </w:rPr>
        <w:t xml:space="preserve">
      45. Для сержантов (старшин) и солдат (матросов), проходящих воинскую службу по призыву, курсантов средних и высших военных учебных заведений, воспитанников Кадетского корпуса и республиканской школы "Жас улан" - пальто утепленное однобортное с меховым воротником, застегивается спереди на все четыре пуговицы на правую сторону (кроме военнослужащих-женщин). </w:t>
      </w:r>
      <w:r>
        <w:br/>
      </w:r>
      <w:r>
        <w:rPr>
          <w:rFonts w:ascii="Times New Roman"/>
          <w:b w:val="false"/>
          <w:i w:val="false"/>
          <w:color w:val="000000"/>
          <w:sz w:val="28"/>
        </w:rPr>
        <w:t xml:space="preserve">
      Кроме того, для старшин и матросов, проходящих воинскую службу по призыву, курсантов средних и высших учебных заведений Военно-морских сил, пальто носится с галстуком шерстяным (суконным) черного цвета, к воротнику которого подшивается подворотничок белого цвета. </w:t>
      </w:r>
      <w:r>
        <w:br/>
      </w:r>
      <w:r>
        <w:rPr>
          <w:rFonts w:ascii="Times New Roman"/>
          <w:b w:val="false"/>
          <w:i w:val="false"/>
          <w:color w:val="000000"/>
          <w:sz w:val="28"/>
        </w:rPr>
        <w:t xml:space="preserve">
      На подзоре внутреннего кармана пальто указывается фамилия и инициалы сержантов (старшин) и солдат (матросов), проходящих воинскую службу по призыву, курсантов средних и высших учебных заведений, воспитанников Кадетского корпуса и республиканской школы "Жас улан". </w:t>
      </w:r>
      <w:r>
        <w:br/>
      </w:r>
      <w:r>
        <w:rPr>
          <w:rFonts w:ascii="Times New Roman"/>
          <w:b w:val="false"/>
          <w:i w:val="false"/>
          <w:color w:val="000000"/>
          <w:sz w:val="28"/>
        </w:rPr>
        <w:t xml:space="preserve">
      Расстояние от пола до низа пальто: </w:t>
      </w:r>
      <w:r>
        <w:br/>
      </w:r>
      <w:r>
        <w:rPr>
          <w:rFonts w:ascii="Times New Roman"/>
          <w:b w:val="false"/>
          <w:i w:val="false"/>
          <w:color w:val="000000"/>
          <w:sz w:val="28"/>
        </w:rPr>
        <w:t xml:space="preserve">
      1) для курсантов средних и высших военных учебных заведений, сержантов (старшин) и солдат (матросов), проходящих воинскую службу по контракту и призыву (кроме воспитанников Кадетского корпуса и республиканской школы "Жас улан") - 29-32 см, в зависимости от роста; </w:t>
      </w:r>
      <w:r>
        <w:br/>
      </w:r>
      <w:r>
        <w:rPr>
          <w:rFonts w:ascii="Times New Roman"/>
          <w:b w:val="false"/>
          <w:i w:val="false"/>
          <w:color w:val="000000"/>
          <w:sz w:val="28"/>
        </w:rPr>
        <w:t xml:space="preserve">
      2) для воспитанников Кадетского корпуса и республиканской школы "Жас улан" - 35-40 см, в зависимости от роста. </w:t>
      </w:r>
      <w:r>
        <w:br/>
      </w:r>
      <w:r>
        <w:rPr>
          <w:rFonts w:ascii="Times New Roman"/>
          <w:b w:val="false"/>
          <w:i w:val="false"/>
          <w:color w:val="000000"/>
          <w:sz w:val="28"/>
        </w:rPr>
        <w:t xml:space="preserve">
      Пальто утепленное, аккуратно сложенное лицевой стороной наружу, разрешается носить на левой руке. </w:t>
      </w:r>
      <w:r>
        <w:br/>
      </w:r>
      <w:r>
        <w:rPr>
          <w:rFonts w:ascii="Times New Roman"/>
          <w:b w:val="false"/>
          <w:i w:val="false"/>
          <w:color w:val="000000"/>
          <w:sz w:val="28"/>
        </w:rPr>
        <w:t xml:space="preserve">
      46. Пальто утепленное однобортное с меховым воротником (капитанов 1 ранга, полковников воротник из каракуля) военнослужащих-женщин застегивается потайной застежкой спереди на все четыре пуговицы на левую сторону. </w:t>
      </w:r>
      <w:r>
        <w:br/>
      </w:r>
      <w:r>
        <w:rPr>
          <w:rFonts w:ascii="Times New Roman"/>
          <w:b w:val="false"/>
          <w:i w:val="false"/>
          <w:color w:val="000000"/>
          <w:sz w:val="28"/>
        </w:rPr>
        <w:t xml:space="preserve">
      Расстояние от пола до низа пальто - 38-40 см. </w:t>
      </w:r>
      <w:r>
        <w:br/>
      </w:r>
      <w:r>
        <w:rPr>
          <w:rFonts w:ascii="Times New Roman"/>
          <w:b w:val="false"/>
          <w:i w:val="false"/>
          <w:color w:val="000000"/>
          <w:sz w:val="28"/>
        </w:rPr>
        <w:t xml:space="preserve">
      Пальто утепленное, аккуратно сложенное лицевой стороной наружу, разрешается носить на левой руке. </w:t>
      </w:r>
      <w:r>
        <w:br/>
      </w:r>
      <w:r>
        <w:rPr>
          <w:rFonts w:ascii="Times New Roman"/>
          <w:b w:val="false"/>
          <w:i w:val="false"/>
          <w:color w:val="000000"/>
          <w:sz w:val="28"/>
        </w:rPr>
        <w:t xml:space="preserve">
      47. Плащ военнослужащих-женщин застегивается потайной застежкой спереди на все четыре пуговицы на левую сторону. </w:t>
      </w:r>
      <w:r>
        <w:br/>
      </w:r>
      <w:r>
        <w:rPr>
          <w:rFonts w:ascii="Times New Roman"/>
          <w:b w:val="false"/>
          <w:i w:val="false"/>
          <w:color w:val="000000"/>
          <w:sz w:val="28"/>
        </w:rPr>
        <w:t xml:space="preserve">
      Пояс плаща должен быть застегнут на пряжку. </w:t>
      </w:r>
      <w:r>
        <w:br/>
      </w:r>
      <w:r>
        <w:rPr>
          <w:rFonts w:ascii="Times New Roman"/>
          <w:b w:val="false"/>
          <w:i w:val="false"/>
          <w:color w:val="000000"/>
          <w:sz w:val="28"/>
        </w:rPr>
        <w:t xml:space="preserve">
      Расстояние от пола до низа плаща - 42-45 см. </w:t>
      </w:r>
      <w:r>
        <w:br/>
      </w:r>
      <w:r>
        <w:rPr>
          <w:rFonts w:ascii="Times New Roman"/>
          <w:b w:val="false"/>
          <w:i w:val="false"/>
          <w:color w:val="000000"/>
          <w:sz w:val="28"/>
        </w:rPr>
        <w:t xml:space="preserve">
      Плащ, аккуратно сложенный лицевой стороной наружу, разрешается носить на левой руке. </w:t>
      </w:r>
      <w:r>
        <w:br/>
      </w:r>
      <w:r>
        <w:rPr>
          <w:rFonts w:ascii="Times New Roman"/>
          <w:b w:val="false"/>
          <w:i w:val="false"/>
          <w:color w:val="000000"/>
          <w:sz w:val="28"/>
        </w:rPr>
        <w:t xml:space="preserve">
      48. Куртка демисезонная со съемным утеплителем и меховым воротником (для высшего офицерского состава, полковников и капитанов 1 ранга - воротник из каракуля) застегивается на застежку "молния", с ветрозащитным клапаном. Клапан застегивается потайной застежкой на пуговицы на правую сторону. В теплую погоду и в летнее время куртка демисезонная носится без воротника и утеплителя. При ненастной погоде куртку демисезонную разрешается носить с капюшоном. </w:t>
      </w:r>
      <w:r>
        <w:br/>
      </w:r>
      <w:r>
        <w:rPr>
          <w:rFonts w:ascii="Times New Roman"/>
          <w:b w:val="false"/>
          <w:i w:val="false"/>
          <w:color w:val="000000"/>
          <w:sz w:val="28"/>
        </w:rPr>
        <w:t xml:space="preserve">
      Куртку демисезонную, аккуратно сложенную лицевой стороной наружу, разрешается носить на левой руке. </w:t>
      </w:r>
      <w:r>
        <w:br/>
      </w:r>
      <w:r>
        <w:rPr>
          <w:rFonts w:ascii="Times New Roman"/>
          <w:b w:val="false"/>
          <w:i w:val="false"/>
          <w:color w:val="000000"/>
          <w:sz w:val="28"/>
        </w:rPr>
        <w:t xml:space="preserve">
      49. Плащ демисезонный для высшего офицерского состава застегивается на правую сторону. Пояс плаща должен быть застегнут на пряжку. При ненастной погоде плащ разрешается носить с капюшоном. </w:t>
      </w:r>
      <w:r>
        <w:br/>
      </w:r>
      <w:r>
        <w:rPr>
          <w:rFonts w:ascii="Times New Roman"/>
          <w:b w:val="false"/>
          <w:i w:val="false"/>
          <w:color w:val="000000"/>
          <w:sz w:val="28"/>
        </w:rPr>
        <w:t xml:space="preserve">
      Расстояние от пола до низа плаща 40-42 см. </w:t>
      </w:r>
      <w:r>
        <w:br/>
      </w:r>
      <w:r>
        <w:rPr>
          <w:rFonts w:ascii="Times New Roman"/>
          <w:b w:val="false"/>
          <w:i w:val="false"/>
          <w:color w:val="000000"/>
          <w:sz w:val="28"/>
        </w:rPr>
        <w:t xml:space="preserve">
      Плащ, аккуратно сложенный лицевой стороной наружу, разрешается носить на левой руке. </w:t>
      </w:r>
      <w:r>
        <w:br/>
      </w:r>
      <w:r>
        <w:rPr>
          <w:rFonts w:ascii="Times New Roman"/>
          <w:b w:val="false"/>
          <w:i w:val="false"/>
          <w:color w:val="000000"/>
          <w:sz w:val="28"/>
        </w:rPr>
        <w:t xml:space="preserve">
      50. Плащ-накидка застегивается на все пуговицы и носится (с капюшоном или без капюшона) при ненастной погоде поверх предметов летней и зимней верхней одежды. </w:t>
      </w:r>
      <w:r>
        <w:br/>
      </w:r>
      <w:r>
        <w:rPr>
          <w:rFonts w:ascii="Times New Roman"/>
          <w:b w:val="false"/>
          <w:i w:val="false"/>
          <w:color w:val="000000"/>
          <w:sz w:val="28"/>
        </w:rPr>
        <w:t xml:space="preserve">
      Разрешается носить плащ-накидку, укороченную и в скатке на плечевом ремне или вне строя - аккуратно сложенной лицевой стороной наружу на левой руке. </w:t>
      </w:r>
      <w:r>
        <w:br/>
      </w:r>
      <w:r>
        <w:rPr>
          <w:rFonts w:ascii="Times New Roman"/>
          <w:b w:val="false"/>
          <w:i w:val="false"/>
          <w:color w:val="000000"/>
          <w:sz w:val="28"/>
        </w:rPr>
        <w:t xml:space="preserve">
      51. Бушлат застегивается на крючок и все пуговицы и носится с галстуком шерстяным (суконным) черного цвета, к воротнику которого подшивается подворотничок белого цвета. </w:t>
      </w:r>
      <w:r>
        <w:br/>
      </w:r>
      <w:r>
        <w:rPr>
          <w:rFonts w:ascii="Times New Roman"/>
          <w:b w:val="false"/>
          <w:i w:val="false"/>
          <w:color w:val="000000"/>
          <w:sz w:val="28"/>
        </w:rPr>
        <w:t xml:space="preserve">
      Старшему и младшему офицерскому составу, сержантам (старшинам) и солдатам (матросам), проходящим воинскую службу по контракту и призыву, разрешается ношение бушлата, застегнутого на четыре нижние пуговицы, с отвернутыми в виде лацканов бортами. </w:t>
      </w:r>
      <w:r>
        <w:br/>
      </w:r>
      <w:r>
        <w:rPr>
          <w:rFonts w:ascii="Times New Roman"/>
          <w:b w:val="false"/>
          <w:i w:val="false"/>
          <w:color w:val="000000"/>
          <w:sz w:val="28"/>
        </w:rPr>
        <w:t xml:space="preserve">
      52. Мундир открытый (тужурка) застегивается на все пуговицы на правую (у военнослужащих-женщин - на левую) сторону. Мундир (тужурка) при парадной форме одежды для строя носится с парадным поясом (кроме военнослужащих-женщин) и аксельбантом, а вне строя - без парадного пояса и аксельбанта. </w:t>
      </w:r>
      <w:r>
        <w:br/>
      </w:r>
      <w:r>
        <w:rPr>
          <w:rFonts w:ascii="Times New Roman"/>
          <w:b w:val="false"/>
          <w:i w:val="false"/>
          <w:color w:val="000000"/>
          <w:sz w:val="28"/>
        </w:rPr>
        <w:t xml:space="preserve">
      Военнослужащим Аэромобильных войск, частей береговой обороны, частей и подразделений специального назначения при парадной форме одежды для строя мундир (тужурку) разрешается носить с тельняшкой вместо рубашки с галстуком. </w:t>
      </w:r>
      <w:r>
        <w:br/>
      </w:r>
      <w:r>
        <w:rPr>
          <w:rFonts w:ascii="Times New Roman"/>
          <w:b w:val="false"/>
          <w:i w:val="false"/>
          <w:color w:val="000000"/>
          <w:sz w:val="28"/>
        </w:rPr>
        <w:t xml:space="preserve">
      53. Китель повседневный открытый (тужурка) застегивается на все пуговицы на правую (у военнослужащих-женщин - на левую) сторону. </w:t>
      </w:r>
      <w:r>
        <w:br/>
      </w:r>
      <w:r>
        <w:rPr>
          <w:rFonts w:ascii="Times New Roman"/>
          <w:b w:val="false"/>
          <w:i w:val="false"/>
          <w:color w:val="000000"/>
          <w:sz w:val="28"/>
        </w:rPr>
        <w:t xml:space="preserve">
      54. Куртка шерстяная застегивается на застежку "молния" на уровне кокетки. </w:t>
      </w:r>
      <w:r>
        <w:br/>
      </w:r>
      <w:r>
        <w:rPr>
          <w:rFonts w:ascii="Times New Roman"/>
          <w:b w:val="false"/>
          <w:i w:val="false"/>
          <w:color w:val="000000"/>
          <w:sz w:val="28"/>
        </w:rPr>
        <w:t xml:space="preserve">
      55. Свитер шерстяной (полушерстяной) прямого силуэта. Горловина имеет V-образный вырез. Разрешается носить свитер на застежку "молния" только высшему офицерскому составу. </w:t>
      </w:r>
      <w:r>
        <w:br/>
      </w:r>
      <w:r>
        <w:rPr>
          <w:rFonts w:ascii="Times New Roman"/>
          <w:b w:val="false"/>
          <w:i w:val="false"/>
          <w:color w:val="000000"/>
          <w:sz w:val="28"/>
        </w:rPr>
        <w:t xml:space="preserve">
      56. Форменная верхняя рубаха и форменная фланелевая блуза заправляются в брюки без напуска спереди, со складками по бокам, носятся с тельняшкой и форменным воротником. В летнее время разрешается носить без тельняшки. </w:t>
      </w:r>
      <w:r>
        <w:br/>
      </w:r>
      <w:r>
        <w:rPr>
          <w:rFonts w:ascii="Times New Roman"/>
          <w:b w:val="false"/>
          <w:i w:val="false"/>
          <w:color w:val="000000"/>
          <w:sz w:val="28"/>
        </w:rPr>
        <w:t xml:space="preserve">
      57. Рубаха флотского рабочего платья в брюки не заправляется и носится с тельняшкой и форменным воротником. </w:t>
      </w:r>
      <w:r>
        <w:br/>
      </w:r>
      <w:r>
        <w:rPr>
          <w:rFonts w:ascii="Times New Roman"/>
          <w:b w:val="false"/>
          <w:i w:val="false"/>
          <w:color w:val="000000"/>
          <w:sz w:val="28"/>
        </w:rPr>
        <w:t xml:space="preserve">
      58. Полевая куртка летняя камуфляжной расцветки (десантная летняя) застегивается на шесть пуговиц и носится с подворотничком белого цвета (кроме высшего офицерского состава), верхний край которого должен выступать на 1-2 мм над воротником. Куртка носится с майкой или футболкой. В Аэромобильных войсках, частях береговой обороны, частях и подразделениях специального назначения куртка заправляется в брюки без напуска спереди, со складками по бокам и носится с тельняшкой. </w:t>
      </w:r>
      <w:r>
        <w:br/>
      </w:r>
      <w:r>
        <w:rPr>
          <w:rFonts w:ascii="Times New Roman"/>
          <w:b w:val="false"/>
          <w:i w:val="false"/>
          <w:color w:val="000000"/>
          <w:sz w:val="28"/>
        </w:rPr>
        <w:t xml:space="preserve">
      В летнее время верхняя пуговица куртки носится расстегнутой, при этом, верхние углы бортов куртки отворачиваются в виде лацканов и рукава куртки закатываются на 2-4 см выше локтевого сгиба. </w:t>
      </w:r>
      <w:r>
        <w:br/>
      </w:r>
      <w:r>
        <w:rPr>
          <w:rFonts w:ascii="Times New Roman"/>
          <w:b w:val="false"/>
          <w:i w:val="false"/>
          <w:color w:val="000000"/>
          <w:sz w:val="28"/>
        </w:rPr>
        <w:t xml:space="preserve">
      Куртка носится с амуницией только при полевых занятиях, а вне занятия - без нее (кроме сержантов (старшин) и солдатов (матросов), проходящих воинскую службу по призыву, курсантов средних и высших военных учебных заведений, воспитанников Кадетского корпуса, республиканской школы "Жас улан" и военных строителей). </w:t>
      </w:r>
      <w:r>
        <w:br/>
      </w:r>
      <w:r>
        <w:rPr>
          <w:rFonts w:ascii="Times New Roman"/>
          <w:b w:val="false"/>
          <w:i w:val="false"/>
          <w:color w:val="000000"/>
          <w:sz w:val="28"/>
        </w:rPr>
        <w:t xml:space="preserve">
      Брюки прямого покроя камуфляжной расцветки заправляются в ботинки с высокими берцами. Разрешается носить брюки поверх ботинок с высокими берцами с напуском, при этом низки брюк должны быть затянуты и находиться на расстоянии 15-20 см от пола. </w:t>
      </w:r>
      <w:r>
        <w:br/>
      </w:r>
      <w:r>
        <w:rPr>
          <w:rFonts w:ascii="Times New Roman"/>
          <w:b w:val="false"/>
          <w:i w:val="false"/>
          <w:color w:val="000000"/>
          <w:sz w:val="28"/>
        </w:rPr>
        <w:t xml:space="preserve">
      Куртка хлопчатобумажная полевая летняя для высшего офицерского состава застегивается на застежку "молния" на уровне кокетки. </w:t>
      </w:r>
      <w:r>
        <w:br/>
      </w:r>
      <w:r>
        <w:rPr>
          <w:rFonts w:ascii="Times New Roman"/>
          <w:b w:val="false"/>
          <w:i w:val="false"/>
          <w:color w:val="000000"/>
          <w:sz w:val="28"/>
        </w:rPr>
        <w:t xml:space="preserve">
      Разрешается носить куртку с короткими рукавами. </w:t>
      </w:r>
      <w:r>
        <w:br/>
      </w:r>
      <w:r>
        <w:rPr>
          <w:rFonts w:ascii="Times New Roman"/>
          <w:b w:val="false"/>
          <w:i w:val="false"/>
          <w:color w:val="000000"/>
          <w:sz w:val="28"/>
        </w:rPr>
        <w:t xml:space="preserve">
      59. Полевая утепленная куртка камуфляжной расцветки (куртка десантная зимняя) застегивается на все пуговицы (кроме высшего офицерского состава) и носится с полевыми утепленными брюками камуфляжной расцветки (брюками десантными зимними), заправленными в ботинки с высокими берцами. При ненастной погоде куртка носится с капюшоном и поднятым воротником. </w:t>
      </w:r>
      <w:r>
        <w:br/>
      </w:r>
      <w:r>
        <w:rPr>
          <w:rFonts w:ascii="Times New Roman"/>
          <w:b w:val="false"/>
          <w:i w:val="false"/>
          <w:color w:val="000000"/>
          <w:sz w:val="28"/>
        </w:rPr>
        <w:t xml:space="preserve">
      Разрешается носить брюки поверх ботинок с высокими берцами с напуском, при этом низки брюк должны быть затянуты и находиться на расстоянии 15-20 см от пола. </w:t>
      </w:r>
      <w:r>
        <w:br/>
      </w:r>
      <w:r>
        <w:rPr>
          <w:rFonts w:ascii="Times New Roman"/>
          <w:b w:val="false"/>
          <w:i w:val="false"/>
          <w:color w:val="000000"/>
          <w:sz w:val="28"/>
        </w:rPr>
        <w:t xml:space="preserve">
      Куртка носится с амуницией только при полевых занятиях, а вне занятия - без нее (кроме сержантов (старшин) и солдатов (матросов), проходящих воинскую службу по призыву, курсантов средних и высших военных учебных заведений, воспитанников Кадетского корпуса, республиканской школы "Жас улан" и военных строителей). </w:t>
      </w:r>
      <w:r>
        <w:br/>
      </w:r>
      <w:r>
        <w:rPr>
          <w:rFonts w:ascii="Times New Roman"/>
          <w:b w:val="false"/>
          <w:i w:val="false"/>
          <w:color w:val="000000"/>
          <w:sz w:val="28"/>
        </w:rPr>
        <w:t xml:space="preserve">
      60. Куртка хлопчатобумажная полевая утепленная для высшего офицерского состава застегивается на застежку "молния", с ветрозащитным клапаном. Клапан застегивается потайной застежкой на пуговицы на правую сторону. </w:t>
      </w:r>
      <w:r>
        <w:br/>
      </w:r>
      <w:r>
        <w:rPr>
          <w:rFonts w:ascii="Times New Roman"/>
          <w:b w:val="false"/>
          <w:i w:val="false"/>
          <w:color w:val="000000"/>
          <w:sz w:val="28"/>
        </w:rPr>
        <w:t xml:space="preserve">
      В теплую погоду и в летнее время куртка носится без воротника и утеплителя. </w:t>
      </w:r>
      <w:r>
        <w:br/>
      </w:r>
      <w:r>
        <w:rPr>
          <w:rFonts w:ascii="Times New Roman"/>
          <w:b w:val="false"/>
          <w:i w:val="false"/>
          <w:color w:val="000000"/>
          <w:sz w:val="28"/>
        </w:rPr>
        <w:t xml:space="preserve">
      61. Куртка полевая демисезонная для высшего офицерского состава застегивается на застежку "молния", с ветрозащитным клапаном. Клапан застегивается потайной застежкой на пуговицы на правую сторону. </w:t>
      </w:r>
      <w:r>
        <w:br/>
      </w:r>
      <w:r>
        <w:rPr>
          <w:rFonts w:ascii="Times New Roman"/>
          <w:b w:val="false"/>
          <w:i w:val="false"/>
          <w:color w:val="000000"/>
          <w:sz w:val="28"/>
        </w:rPr>
        <w:t xml:space="preserve">
      62. Расцветки полевой формы определяются первыми руководителями Вооруженных Сил, других войск и воинских формирований Республики Казахстан в зависимости от региона выполнения задач и прохождения службы. </w:t>
      </w:r>
      <w:r>
        <w:br/>
      </w:r>
      <w:r>
        <w:rPr>
          <w:rFonts w:ascii="Times New Roman"/>
          <w:b w:val="false"/>
          <w:i w:val="false"/>
          <w:color w:val="000000"/>
          <w:sz w:val="28"/>
        </w:rPr>
        <w:t xml:space="preserve">
      63. Куртка защитного цвета (рабочая форма одежды) застегивается на все пуговицы и носится с подворотничком белого цвета, верхний край которого должен выступать на 1-2 мм над воротником. </w:t>
      </w:r>
      <w:r>
        <w:br/>
      </w:r>
      <w:r>
        <w:rPr>
          <w:rFonts w:ascii="Times New Roman"/>
          <w:b w:val="false"/>
          <w:i w:val="false"/>
          <w:color w:val="000000"/>
          <w:sz w:val="28"/>
        </w:rPr>
        <w:t xml:space="preserve">
      В летнее время куртка носится с расстегнутой верхней пуговицей и без ремня поясного, при этом, верхние углы бортов куртки отворачиваются в виде лацканов и рукава куртки закатываются на 2-4 см выше локтевого сгиба. </w:t>
      </w:r>
      <w:r>
        <w:br/>
      </w:r>
      <w:r>
        <w:rPr>
          <w:rFonts w:ascii="Times New Roman"/>
          <w:b w:val="false"/>
          <w:i w:val="false"/>
          <w:color w:val="000000"/>
          <w:sz w:val="28"/>
        </w:rPr>
        <w:t xml:space="preserve">
      64. Военнослужащим комендатур военных сообщений международных аэропортов городов Астана и Алматы разрешается носить пальто и куртку демисезонную (воротник из каракуля), мундир, китель, куртку, свитер и брюки синего цвета. </w:t>
      </w:r>
      <w:r>
        <w:br/>
      </w:r>
      <w:r>
        <w:rPr>
          <w:rFonts w:ascii="Times New Roman"/>
          <w:b w:val="false"/>
          <w:i w:val="false"/>
          <w:color w:val="000000"/>
          <w:sz w:val="28"/>
        </w:rPr>
        <w:t xml:space="preserve">
      65. Пальто утепленные, куртки демисезонные, плащи, мундиры, тужурки, кители, куртки шерстяные, свитера, форменная верхняя рубаха, форменная фланелевая блуза, рабочее платье и брюки должны быть установленных образцов, чистыми и отутюженными. Брюки должны иметь продольные заглаженные складки. На остальных предметах заглаживать складки не разрешается. </w:t>
      </w:r>
      <w:r>
        <w:br/>
      </w:r>
      <w:r>
        <w:rPr>
          <w:rFonts w:ascii="Times New Roman"/>
          <w:b w:val="false"/>
          <w:i w:val="false"/>
          <w:color w:val="000000"/>
          <w:sz w:val="28"/>
        </w:rPr>
        <w:t xml:space="preserve">
      Юбка должна быть установленного образца, чистой и отутюженной, без складок. Расстояние от нижней части колена до низа юбки - 2-4 см. </w:t>
      </w:r>
      <w:r>
        <w:br/>
      </w:r>
      <w:r>
        <w:rPr>
          <w:rFonts w:ascii="Times New Roman"/>
          <w:b w:val="false"/>
          <w:i w:val="false"/>
          <w:color w:val="000000"/>
          <w:sz w:val="28"/>
        </w:rPr>
        <w:t xml:space="preserve">
      Клапаны карманов пальто, мундира, тужурки, кителя и куртки должны быть выпущены наружу. </w:t>
      </w:r>
      <w:r>
        <w:br/>
      </w:r>
      <w:r>
        <w:rPr>
          <w:rFonts w:ascii="Times New Roman"/>
          <w:b w:val="false"/>
          <w:i w:val="false"/>
          <w:color w:val="000000"/>
          <w:sz w:val="28"/>
        </w:rPr>
        <w:t xml:space="preserve">
      Знаки различия должны быть правильно и опрятно пришиты (прикреплены). </w:t>
      </w:r>
      <w:r>
        <w:br/>
      </w:r>
      <w:r>
        <w:rPr>
          <w:rFonts w:ascii="Times New Roman"/>
          <w:b w:val="false"/>
          <w:i w:val="false"/>
          <w:color w:val="000000"/>
          <w:sz w:val="28"/>
        </w:rPr>
        <w:t xml:space="preserve">
      66. На занятиях в поле и на учениях полевая форма одежды носится с личным оружием и необходимыми принадлежностями для работы (полевая сумка, бинокль и др.). </w:t>
      </w:r>
      <w:r>
        <w:br/>
      </w:r>
      <w:r>
        <w:rPr>
          <w:rFonts w:ascii="Times New Roman"/>
          <w:b w:val="false"/>
          <w:i w:val="false"/>
          <w:color w:val="000000"/>
          <w:sz w:val="28"/>
        </w:rPr>
        <w:t xml:space="preserve">
      67. Разрешается носить повседневный китель или тужурку (куртку шерстяную) и брюки (юбку) из облегченной шерстяной ткани темно-защитного (черного) цвета при летней повседневной форме одежды вне строя. </w:t>
      </w:r>
    </w:p>
    <w:bookmarkStart w:name="z13" w:id="12"/>
    <w:p>
      <w:pPr>
        <w:spacing w:after="0"/>
        <w:ind w:left="0"/>
        <w:jc w:val="left"/>
      </w:pPr>
      <w:r>
        <w:rPr>
          <w:rFonts w:ascii="Times New Roman"/>
          <w:b/>
          <w:i w:val="false"/>
          <w:color w:val="000000"/>
        </w:rPr>
        <w:t xml:space="preserve"> 
  3. Рубашки, галстуки, футболки, майки (тельняшки), кашне и перчатки </w:t>
      </w:r>
    </w:p>
    <w:bookmarkEnd w:id="12"/>
    <w:p>
      <w:pPr>
        <w:spacing w:after="0"/>
        <w:ind w:left="0"/>
        <w:jc w:val="both"/>
      </w:pPr>
      <w:r>
        <w:rPr>
          <w:rFonts w:ascii="Times New Roman"/>
          <w:b w:val="false"/>
          <w:i w:val="false"/>
          <w:color w:val="000000"/>
          <w:sz w:val="28"/>
        </w:rPr>
        <w:t xml:space="preserve">      68. Рубашки застегиваются на все пуговицы на правую (для военнослужащих-женщин - на левую) сторону и носятся с погонами и галстуком при надетых открытых мундире, кителе, тужурке, свитере и куртке шерстяной. Воротник рубашки должен быть сзади на одном уровне с верхним краем воротника мундира (кителя, тужурки, куртки шерстяной) или выступать над ним не выше чем на 0,5 см. </w:t>
      </w:r>
      <w:r>
        <w:br/>
      </w:r>
      <w:r>
        <w:rPr>
          <w:rFonts w:ascii="Times New Roman"/>
          <w:b w:val="false"/>
          <w:i w:val="false"/>
          <w:color w:val="000000"/>
          <w:sz w:val="28"/>
        </w:rPr>
        <w:t xml:space="preserve">
      69. Разрешается носить рубашки: </w:t>
      </w:r>
      <w:r>
        <w:br/>
      </w:r>
      <w:r>
        <w:rPr>
          <w:rFonts w:ascii="Times New Roman"/>
          <w:b w:val="false"/>
          <w:i w:val="false"/>
          <w:color w:val="000000"/>
          <w:sz w:val="28"/>
        </w:rPr>
        <w:t xml:space="preserve">
      1) белого цвета с погонами и галстуком черного цвета без мундира (кителя, тужурки) при летней парадной форме одежды, а в служебных помещениях - в любое время года; </w:t>
      </w:r>
      <w:r>
        <w:br/>
      </w:r>
      <w:r>
        <w:rPr>
          <w:rFonts w:ascii="Times New Roman"/>
          <w:b w:val="false"/>
          <w:i w:val="false"/>
          <w:color w:val="000000"/>
          <w:sz w:val="28"/>
        </w:rPr>
        <w:t xml:space="preserve">
      2) белого цвета с погонами и галстуком черного цвета без кителя (куртки) во внеслужебное время при летней повседневной форме одежды вне строя; </w:t>
      </w:r>
      <w:r>
        <w:br/>
      </w:r>
      <w:r>
        <w:rPr>
          <w:rFonts w:ascii="Times New Roman"/>
          <w:b w:val="false"/>
          <w:i w:val="false"/>
          <w:color w:val="000000"/>
          <w:sz w:val="28"/>
        </w:rPr>
        <w:t xml:space="preserve">
      3) бежевого и кремового цвета с погонами и галстуком черного цвета без кителя (тужурки, куртки или свитера) при летней повседневной форме одежды, а в служебных помещениях, на занятиях в аудиториях (мастерских) - в любое время года; </w:t>
      </w:r>
      <w:r>
        <w:br/>
      </w:r>
      <w:r>
        <w:rPr>
          <w:rFonts w:ascii="Times New Roman"/>
          <w:b w:val="false"/>
          <w:i w:val="false"/>
          <w:color w:val="000000"/>
          <w:sz w:val="28"/>
        </w:rPr>
        <w:t xml:space="preserve">
      4) бежевого и кремового цвета (с отложным воротником) с короткими рукавами, с погонами, с расстегнутой верхней пуговицей, без галстука, без кителя (тужурки, куртки или свитера) при летней повседневной форме одежды при дневной температуре воздуха 20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w:t>
      </w:r>
      <w:r>
        <w:br/>
      </w:r>
      <w:r>
        <w:rPr>
          <w:rFonts w:ascii="Times New Roman"/>
          <w:b w:val="false"/>
          <w:i w:val="false"/>
          <w:color w:val="000000"/>
          <w:sz w:val="28"/>
        </w:rPr>
        <w:t xml:space="preserve">
      Рубашки должны быть установленного образца и цвета, чистыми, тщательно подогнанными и отутюженными, с правильно подобранными погонами. </w:t>
      </w:r>
      <w:r>
        <w:br/>
      </w:r>
      <w:r>
        <w:rPr>
          <w:rFonts w:ascii="Times New Roman"/>
          <w:b w:val="false"/>
          <w:i w:val="false"/>
          <w:color w:val="000000"/>
          <w:sz w:val="28"/>
        </w:rPr>
        <w:t xml:space="preserve">
      Носить выцветшие и не отутюженные рубашки, рубашки с деформированными и загрязненными погонами, а также заглаживать на рубашках складки запрещается. </w:t>
      </w:r>
      <w:r>
        <w:br/>
      </w:r>
      <w:r>
        <w:rPr>
          <w:rFonts w:ascii="Times New Roman"/>
          <w:b w:val="false"/>
          <w:i w:val="false"/>
          <w:color w:val="000000"/>
          <w:sz w:val="28"/>
        </w:rPr>
        <w:t xml:space="preserve">
      70. Галстук носится с рубашкой и прикрепляется к ней закрепкой золотистого цвета установленного образца, между третьей и четвертой пуговицами сверху. Галстук должен быть всегда свежим и чистым. Носить выцветшие и заношенные галстуки запрещается. </w:t>
      </w:r>
      <w:r>
        <w:br/>
      </w:r>
      <w:r>
        <w:rPr>
          <w:rFonts w:ascii="Times New Roman"/>
          <w:b w:val="false"/>
          <w:i w:val="false"/>
          <w:color w:val="000000"/>
          <w:sz w:val="28"/>
        </w:rPr>
        <w:t xml:space="preserve">
      71. Футболка, майка (тельняшка) носятся при полевой форме одежды. </w:t>
      </w:r>
      <w:r>
        <w:br/>
      </w:r>
      <w:r>
        <w:rPr>
          <w:rFonts w:ascii="Times New Roman"/>
          <w:b w:val="false"/>
          <w:i w:val="false"/>
          <w:color w:val="000000"/>
          <w:sz w:val="28"/>
        </w:rPr>
        <w:t xml:space="preserve">
      В летнее время разрешается носить футболку без куртки полевой летней. </w:t>
      </w:r>
      <w:r>
        <w:br/>
      </w:r>
      <w:r>
        <w:rPr>
          <w:rFonts w:ascii="Times New Roman"/>
          <w:b w:val="false"/>
          <w:i w:val="false"/>
          <w:color w:val="000000"/>
          <w:sz w:val="28"/>
        </w:rPr>
        <w:t xml:space="preserve">
      Военнослужащим Аэромобильных войск, частей береговой обороны, частей и подразделений специального назначения разрешается носить тельняшку вместо рубашки с галстуком. </w:t>
      </w:r>
      <w:r>
        <w:br/>
      </w:r>
      <w:r>
        <w:rPr>
          <w:rFonts w:ascii="Times New Roman"/>
          <w:b w:val="false"/>
          <w:i w:val="false"/>
          <w:color w:val="000000"/>
          <w:sz w:val="28"/>
        </w:rPr>
        <w:t xml:space="preserve">
      72. Кашне (при парадной форме одежды - белого цвета, при повседневной и полевой - защитного или черного цветов) носится аккуратно заправленным под воротник пальто утепленного, плаща, куртки демисезонной, куртки меховой, куртки полевой утепленной и куртки десантной зимней. Верхний край кашне должен равномерно выступать над воротником на 1-2 см. Носить выцветшие, неустановленного цвета и образца кашне запрещается. </w:t>
      </w:r>
      <w:r>
        <w:br/>
      </w:r>
      <w:r>
        <w:rPr>
          <w:rFonts w:ascii="Times New Roman"/>
          <w:b w:val="false"/>
          <w:i w:val="false"/>
          <w:color w:val="000000"/>
          <w:sz w:val="28"/>
        </w:rPr>
        <w:t xml:space="preserve">
      73. Перчатки шерстяные (трикотажные) белого цвета носятся на парадах при парадной форме одежды для строя. Разрешается носить при парадной форме одежды перчатки кожаные белого цвета. Перчатки черного цвета на парадах при парадной форме одежде носятся по особому указанию. </w:t>
      </w:r>
      <w:r>
        <w:br/>
      </w:r>
      <w:r>
        <w:rPr>
          <w:rFonts w:ascii="Times New Roman"/>
          <w:b w:val="false"/>
          <w:i w:val="false"/>
          <w:color w:val="000000"/>
          <w:sz w:val="28"/>
        </w:rPr>
        <w:t xml:space="preserve">
      В холодную погоду и при зимней парадной, повседневной, полевой и рабочей форме одежды носятся перчатки шерстяные черного цвета. Разрешается носить при парадной, повседневной, полевой и рабочей форме одежды перчатки кожаные черного цвета и перчатки шерстяные коричневого цвета. </w:t>
      </w:r>
      <w:r>
        <w:br/>
      </w:r>
      <w:r>
        <w:rPr>
          <w:rFonts w:ascii="Times New Roman"/>
          <w:b w:val="false"/>
          <w:i w:val="false"/>
          <w:color w:val="000000"/>
          <w:sz w:val="28"/>
        </w:rPr>
        <w:t xml:space="preserve">
      При выражении воинского приветствия перчатки не снимаются. </w:t>
      </w:r>
      <w:r>
        <w:br/>
      </w:r>
      <w:r>
        <w:rPr>
          <w:rFonts w:ascii="Times New Roman"/>
          <w:b w:val="false"/>
          <w:i w:val="false"/>
          <w:color w:val="000000"/>
          <w:sz w:val="28"/>
        </w:rPr>
        <w:t xml:space="preserve">
      74. Военнослужащим комендатур военных сообщений международных аэропортов городов Астана и Алматы разрешается носить рубашку голубого цвета, кашне и галстук синего цвета. </w:t>
      </w:r>
    </w:p>
    <w:bookmarkStart w:name="z14" w:id="13"/>
    <w:p>
      <w:pPr>
        <w:spacing w:after="0"/>
        <w:ind w:left="0"/>
        <w:jc w:val="left"/>
      </w:pPr>
      <w:r>
        <w:rPr>
          <w:rFonts w:ascii="Times New Roman"/>
          <w:b/>
          <w:i w:val="false"/>
          <w:color w:val="000000"/>
        </w:rPr>
        <w:t xml:space="preserve"> 
  4. Обувь, носки, чулки и колготки </w:t>
      </w:r>
    </w:p>
    <w:bookmarkEnd w:id="13"/>
    <w:p>
      <w:pPr>
        <w:spacing w:after="0"/>
        <w:ind w:left="0"/>
        <w:jc w:val="both"/>
      </w:pPr>
      <w:r>
        <w:rPr>
          <w:rFonts w:ascii="Times New Roman"/>
          <w:b w:val="false"/>
          <w:i w:val="false"/>
          <w:color w:val="000000"/>
          <w:sz w:val="28"/>
        </w:rPr>
        <w:t xml:space="preserve">      75. При ношении военной формы одежды обувь должна быть установленного образца черного (в Военно-морских силах при форме одежды N 1 летняя, полуботинки хромовые - белого) цвета, в исправном состоянии и всегда вычищена, ботинки и полуботинки должны быть аккуратно зашнурованы, ушки сапог заправлены в голенища. Носить обувь с поврежденным верхом или изношенными каблуками, сапоги с опущенными или завернутыми голенищами запрещается. В летнее время на кораблях разрешается носить сандалеты или спортивные туфли вне строя и во время, свободное от несения обязанностей по службе корабельных нарядов. </w:t>
      </w:r>
      <w:r>
        <w:br/>
      </w:r>
      <w:r>
        <w:rPr>
          <w:rFonts w:ascii="Times New Roman"/>
          <w:b w:val="false"/>
          <w:i w:val="false"/>
          <w:color w:val="000000"/>
          <w:sz w:val="28"/>
        </w:rPr>
        <w:t xml:space="preserve">
      76. Военнослужащим-женщинам при парадной и повседневной форме одежды вне строя разрешается носить гражданскую обувь черного цвета. </w:t>
      </w:r>
      <w:r>
        <w:br/>
      </w:r>
      <w:r>
        <w:rPr>
          <w:rFonts w:ascii="Times New Roman"/>
          <w:b w:val="false"/>
          <w:i w:val="false"/>
          <w:color w:val="000000"/>
          <w:sz w:val="28"/>
        </w:rPr>
        <w:t xml:space="preserve">
      77. Носки должны быть: при черной обуви - черного или защитного цвета, при белой обуви - белого цвета. Носить выцветшие, неустановленного цвета носки запрещается. </w:t>
      </w:r>
      <w:r>
        <w:br/>
      </w:r>
      <w:r>
        <w:rPr>
          <w:rFonts w:ascii="Times New Roman"/>
          <w:b w:val="false"/>
          <w:i w:val="false"/>
          <w:color w:val="000000"/>
          <w:sz w:val="28"/>
        </w:rPr>
        <w:t xml:space="preserve">
      78. Чулки и колготки для военнослужащих-женщин должны быть телесного цвета. Носить выцветшие, неустановленного цвета чулки и колготки запрещается. </w:t>
      </w:r>
    </w:p>
    <w:bookmarkStart w:name="z15" w:id="14"/>
    <w:p>
      <w:pPr>
        <w:spacing w:after="0"/>
        <w:ind w:left="0"/>
        <w:jc w:val="left"/>
      </w:pPr>
      <w:r>
        <w:rPr>
          <w:rFonts w:ascii="Times New Roman"/>
          <w:b/>
          <w:i w:val="false"/>
          <w:color w:val="000000"/>
        </w:rPr>
        <w:t xml:space="preserve"> 
  5. Амуниция и оружие </w:t>
      </w:r>
    </w:p>
    <w:bookmarkEnd w:id="14"/>
    <w:p>
      <w:pPr>
        <w:spacing w:after="0"/>
        <w:ind w:left="0"/>
        <w:jc w:val="both"/>
      </w:pPr>
      <w:r>
        <w:rPr>
          <w:rFonts w:ascii="Times New Roman"/>
          <w:b w:val="false"/>
          <w:i w:val="false"/>
          <w:color w:val="000000"/>
          <w:sz w:val="28"/>
        </w:rPr>
        <w:t xml:space="preserve">      79. Пояс парадный на мундирах и тужурках высшего офицерского состава, на тужурках старших и младших офицеров, проходящих воинскую службу по контракту и призыву, старшин и матросов, проходящих воинскую службу по контракту Военно-морских сил должен опираться спереди на третий ряд сверху пуговицу, на мундирах старших и младших офицеров, проходящих воинскую службу по контракту и призыву, сержантов и солдат, проходящих воинскую службу по контракту Вооруженных Сил - спереди на третью сверху пуговицу. </w:t>
      </w:r>
      <w:r>
        <w:br/>
      </w:r>
      <w:r>
        <w:rPr>
          <w:rFonts w:ascii="Times New Roman"/>
          <w:b w:val="false"/>
          <w:i w:val="false"/>
          <w:color w:val="000000"/>
          <w:sz w:val="28"/>
        </w:rPr>
        <w:t xml:space="preserve">
      При ношении парадного пояса на пальто утепленном он должен опираться на третий сверху ряд пуговиц (третью сверху пуговицу). </w:t>
      </w:r>
      <w:r>
        <w:br/>
      </w:r>
      <w:r>
        <w:rPr>
          <w:rFonts w:ascii="Times New Roman"/>
          <w:b w:val="false"/>
          <w:i w:val="false"/>
          <w:color w:val="000000"/>
          <w:sz w:val="28"/>
        </w:rPr>
        <w:t xml:space="preserve">
      Пряжка пояса должна находиться спереди по середине. </w:t>
      </w:r>
      <w:r>
        <w:br/>
      </w:r>
      <w:r>
        <w:rPr>
          <w:rFonts w:ascii="Times New Roman"/>
          <w:b w:val="false"/>
          <w:i w:val="false"/>
          <w:color w:val="000000"/>
          <w:sz w:val="28"/>
        </w:rPr>
        <w:t xml:space="preserve">
      80. Ремень полевой носится на куртке полевой летней, куртке полевой утепленной, куртке десантной летней и зимней, куртке утепленной для отряда военной полиции, в случаях указанных в пунктах 58-59 настоящих Правил. </w:t>
      </w:r>
      <w:r>
        <w:br/>
      </w:r>
      <w:r>
        <w:rPr>
          <w:rFonts w:ascii="Times New Roman"/>
          <w:b w:val="false"/>
          <w:i w:val="false"/>
          <w:color w:val="000000"/>
          <w:sz w:val="28"/>
        </w:rPr>
        <w:t xml:space="preserve">
      Пряжка полевого ремня (снаряжения) должна находиться посередине, а плечевой ремень - проходить под правым погоном на расстоянии 6 см от его нижнего края. </w:t>
      </w:r>
      <w:r>
        <w:br/>
      </w:r>
      <w:r>
        <w:rPr>
          <w:rFonts w:ascii="Times New Roman"/>
          <w:b w:val="false"/>
          <w:i w:val="false"/>
          <w:color w:val="000000"/>
          <w:sz w:val="28"/>
        </w:rPr>
        <w:t xml:space="preserve">
      81. Ремень поясной носится сержантами (старшинами) и солдатами (матросами), проходящих воинскую службу по призыву, курсантами средних и высших военных учебных заведений, воспитанниками Кадетского корпуса и республиканской школы "Жас улан" поверх пальто утепленного, кителя, куртки полевой летней и утепленной, куртки десантной летней и зимней, полушубка, телогрейки, в Военно-морских силах при ношении форменной верхней рубахи, форменной фланелевой блузы - поверх брюк. </w:t>
      </w:r>
      <w:r>
        <w:br/>
      </w:r>
      <w:r>
        <w:rPr>
          <w:rFonts w:ascii="Times New Roman"/>
          <w:b w:val="false"/>
          <w:i w:val="false"/>
          <w:color w:val="000000"/>
          <w:sz w:val="28"/>
        </w:rPr>
        <w:t xml:space="preserve">
      Ремень поясной на открытом кителе сержантов и солдат, проходящих воинскую службу по призыву, курсантов средних и высших военных учебных заведений, воспитанников Кадетского корпуса и республиканской школы "Жас улан" должен накрывать третью сверху пуговицу, а на пальто утепленном находиться между второй и третьей пуговицами сверху. </w:t>
      </w:r>
      <w:r>
        <w:br/>
      </w:r>
      <w:r>
        <w:rPr>
          <w:rFonts w:ascii="Times New Roman"/>
          <w:b w:val="false"/>
          <w:i w:val="false"/>
          <w:color w:val="000000"/>
          <w:sz w:val="28"/>
        </w:rPr>
        <w:t xml:space="preserve">
      82. Пистолет носится в кобуре на ремне полевом (снаряжении) на правом бедре: </w:t>
      </w:r>
      <w:r>
        <w:br/>
      </w:r>
      <w:r>
        <w:rPr>
          <w:rFonts w:ascii="Times New Roman"/>
          <w:b w:val="false"/>
          <w:i w:val="false"/>
          <w:color w:val="000000"/>
          <w:sz w:val="28"/>
        </w:rPr>
        <w:t xml:space="preserve">
      1) в Вооруженных Силах (кроме Военно-морских сил) поверх пальто утепленного, кителя и полевой куртки, под курткой демисезонной, курткой шерстяной и рубашкой (на поясном ремне без плечевого ремня); </w:t>
      </w:r>
      <w:r>
        <w:br/>
      </w:r>
      <w:r>
        <w:rPr>
          <w:rFonts w:ascii="Times New Roman"/>
          <w:b w:val="false"/>
          <w:i w:val="false"/>
          <w:color w:val="000000"/>
          <w:sz w:val="28"/>
        </w:rPr>
        <w:t xml:space="preserve">
      2) в Военно-морских силах - поверх пальто утепленного, бушлата, куртки демисезонной, под тужуркой, курткой шерстяной и рубашкой поверх брюк при ношении форменной верхней рубахи, форменной фланелевой блузы и поверх полевой куртки. </w:t>
      </w:r>
      <w:r>
        <w:br/>
      </w:r>
      <w:r>
        <w:rPr>
          <w:rFonts w:ascii="Times New Roman"/>
          <w:b w:val="false"/>
          <w:i w:val="false"/>
          <w:color w:val="000000"/>
          <w:sz w:val="28"/>
        </w:rPr>
        <w:t xml:space="preserve">
      83. Кортик носится в Военно-морских силах на левом бедре с парадным поясом, надеваемом: </w:t>
      </w:r>
      <w:r>
        <w:br/>
      </w:r>
      <w:r>
        <w:rPr>
          <w:rFonts w:ascii="Times New Roman"/>
          <w:b w:val="false"/>
          <w:i w:val="false"/>
          <w:color w:val="000000"/>
          <w:sz w:val="28"/>
        </w:rPr>
        <w:t xml:space="preserve">
      1) при парадной для строя форме одежды - поверх тужурки, пальто утепленного; </w:t>
      </w:r>
      <w:r>
        <w:br/>
      </w:r>
      <w:r>
        <w:rPr>
          <w:rFonts w:ascii="Times New Roman"/>
          <w:b w:val="false"/>
          <w:i w:val="false"/>
          <w:color w:val="000000"/>
          <w:sz w:val="28"/>
        </w:rPr>
        <w:t xml:space="preserve">
      2) при парадной вне строя форме одежды - под тужурку. </w:t>
      </w:r>
      <w:r>
        <w:br/>
      </w:r>
      <w:r>
        <w:rPr>
          <w:rFonts w:ascii="Times New Roman"/>
          <w:b w:val="false"/>
          <w:i w:val="false"/>
          <w:color w:val="000000"/>
          <w:sz w:val="28"/>
        </w:rPr>
        <w:t xml:space="preserve">
      84. Полевая сумка носится на ремне, надеваемом на правое плечо поверх обмундирования, при полевой и повседневной для строя летней и зимней форме одежды. </w:t>
      </w:r>
      <w:r>
        <w:br/>
      </w:r>
      <w:r>
        <w:rPr>
          <w:rFonts w:ascii="Times New Roman"/>
          <w:b w:val="false"/>
          <w:i w:val="false"/>
          <w:color w:val="000000"/>
          <w:sz w:val="28"/>
        </w:rPr>
        <w:t xml:space="preserve">
      85. Аксельбант носится при парадной форме одежды для строя. </w:t>
      </w:r>
      <w:r>
        <w:br/>
      </w:r>
      <w:r>
        <w:rPr>
          <w:rFonts w:ascii="Times New Roman"/>
          <w:b w:val="false"/>
          <w:i w:val="false"/>
          <w:color w:val="000000"/>
          <w:sz w:val="28"/>
        </w:rPr>
        <w:t xml:space="preserve">
      Аксельбант высшего офицерского состава, старших и младших офицеров, проходящих воинскую службу по контракту и призыву, сержантов (старшин) и солдат (матросов), проходящих воинскую службу по контракту, военнослужащих-женщин, военнослужащих почетного караула, военных дирижеров и военнослужащих духового оркестра - золотистого цвета с двумя наконечниками; у курсантов средних и высших военных учебных заведений, сержантов (старшин) и солдат (матросов), проходящих воинскую службу по призыву, воспитанников Кадетского корпуса и республиканской школы "Жас улан" - серебристого цвета (в Республиканской гвардии - золотистого цвета) с одним наконечником. </w:t>
      </w:r>
    </w:p>
    <w:bookmarkStart w:name="z16" w:id="15"/>
    <w:p>
      <w:pPr>
        <w:spacing w:after="0"/>
        <w:ind w:left="0"/>
        <w:jc w:val="left"/>
      </w:pPr>
      <w:r>
        <w:rPr>
          <w:rFonts w:ascii="Times New Roman"/>
          <w:b/>
          <w:i w:val="false"/>
          <w:color w:val="000000"/>
        </w:rPr>
        <w:t xml:space="preserve"> 
  Глава 3. Знаки различия военнослужащих Вооруженных Сил, </w:t>
      </w:r>
      <w:r>
        <w:br/>
      </w:r>
      <w:r>
        <w:rPr>
          <w:rFonts w:ascii="Times New Roman"/>
          <w:b/>
          <w:i w:val="false"/>
          <w:color w:val="000000"/>
        </w:rPr>
        <w:t xml:space="preserve">
других войск и воинских формирований Республики Казахстан </w:t>
      </w:r>
    </w:p>
    <w:bookmarkEnd w:id="15"/>
    <w:bookmarkStart w:name="z17" w:id="16"/>
    <w:p>
      <w:pPr>
        <w:spacing w:after="0"/>
        <w:ind w:left="0"/>
        <w:jc w:val="left"/>
      </w:pPr>
      <w:r>
        <w:rPr>
          <w:rFonts w:ascii="Times New Roman"/>
          <w:b/>
          <w:i w:val="false"/>
          <w:color w:val="000000"/>
        </w:rPr>
        <w:t xml:space="preserve"> 
  1. Погоны и погончики </w:t>
      </w:r>
    </w:p>
    <w:bookmarkEnd w:id="16"/>
    <w:p>
      <w:pPr>
        <w:spacing w:after="0"/>
        <w:ind w:left="0"/>
        <w:jc w:val="both"/>
      </w:pPr>
      <w:r>
        <w:rPr>
          <w:rFonts w:ascii="Times New Roman"/>
          <w:b w:val="false"/>
          <w:i w:val="false"/>
          <w:color w:val="000000"/>
          <w:sz w:val="28"/>
        </w:rPr>
        <w:t xml:space="preserve">      86. Нашивные погоны носятся на пальто утепленных, плащах, мундирах, кителях, тужурках. </w:t>
      </w:r>
      <w:r>
        <w:br/>
      </w:r>
      <w:r>
        <w:rPr>
          <w:rFonts w:ascii="Times New Roman"/>
          <w:b w:val="false"/>
          <w:i w:val="false"/>
          <w:color w:val="000000"/>
          <w:sz w:val="28"/>
        </w:rPr>
        <w:t xml:space="preserve">
      Съемные погоны носятся на плащах демисезонных, куртках шерстяных, рубашках, полушубках. </w:t>
      </w:r>
      <w:r>
        <w:br/>
      </w:r>
      <w:r>
        <w:rPr>
          <w:rFonts w:ascii="Times New Roman"/>
          <w:b w:val="false"/>
          <w:i w:val="false"/>
          <w:color w:val="000000"/>
          <w:sz w:val="28"/>
        </w:rPr>
        <w:t xml:space="preserve">
      Погоны съемные на муфтах носятся на куртках демисезонных, куртках на меху, куртках полевых, куртках десантных и свитерах, а также могут носится на плащах демисезонных, куртках шерстяных, рубашках, полушубках. </w:t>
      </w:r>
      <w:r>
        <w:br/>
      </w:r>
      <w:r>
        <w:rPr>
          <w:rFonts w:ascii="Times New Roman"/>
          <w:b w:val="false"/>
          <w:i w:val="false"/>
          <w:color w:val="000000"/>
          <w:sz w:val="28"/>
        </w:rPr>
        <w:t xml:space="preserve">
      Погоны вшивные носятся на куртках десантных, куртках специальной одежды для специалистов и куртках рабочих костюмов. </w:t>
      </w:r>
      <w:r>
        <w:br/>
      </w:r>
      <w:r>
        <w:rPr>
          <w:rFonts w:ascii="Times New Roman"/>
          <w:b w:val="false"/>
          <w:i w:val="false"/>
          <w:color w:val="000000"/>
          <w:sz w:val="28"/>
        </w:rPr>
        <w:t xml:space="preserve">
      Военнослужащие береговых подразделений морских частей Пограничной службы Комитета национальной безопасности, имеющие общевойсковые звания, носят погоны с полем установленного цвета и светло-зеленым кантом. </w:t>
      </w:r>
      <w:r>
        <w:br/>
      </w:r>
      <w:r>
        <w:rPr>
          <w:rFonts w:ascii="Times New Roman"/>
          <w:b w:val="false"/>
          <w:i w:val="false"/>
          <w:color w:val="000000"/>
          <w:sz w:val="28"/>
        </w:rPr>
        <w:t xml:space="preserve">
      Военнослужащие береговых подразделений Военно-морских сил, штатные военно-учетные специальности, которые не являются корабельными, носят погоны с красным кантом. </w:t>
      </w:r>
      <w:r>
        <w:br/>
      </w:r>
      <w:r>
        <w:rPr>
          <w:rFonts w:ascii="Times New Roman"/>
          <w:b w:val="false"/>
          <w:i w:val="false"/>
          <w:color w:val="000000"/>
          <w:sz w:val="28"/>
        </w:rPr>
        <w:t xml:space="preserve">
      Погончики носятся нашивные на форменной верхней рубахе, форменной фланелевой блузе и рабочей рубахе. </w:t>
      </w:r>
      <w:r>
        <w:br/>
      </w:r>
      <w:r>
        <w:rPr>
          <w:rFonts w:ascii="Times New Roman"/>
          <w:b w:val="false"/>
          <w:i w:val="false"/>
          <w:color w:val="000000"/>
          <w:sz w:val="28"/>
        </w:rPr>
        <w:t>
      87. Размещение звезд (звездочек) на погонах указано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r>
        <w:br/>
      </w:r>
      <w:r>
        <w:rPr>
          <w:rFonts w:ascii="Times New Roman"/>
          <w:b w:val="false"/>
          <w:i w:val="false"/>
          <w:color w:val="000000"/>
          <w:sz w:val="28"/>
        </w:rPr>
        <w:t>
      88. Размещение нашивок на погонах указано в  </w:t>
      </w:r>
      <w:r>
        <w:rPr>
          <w:rFonts w:ascii="Times New Roman"/>
          <w:b w:val="false"/>
          <w:i w:val="false"/>
          <w:color w:val="000000"/>
          <w:sz w:val="28"/>
        </w:rPr>
        <w:t xml:space="preserve">приложении 2 </w:t>
      </w:r>
      <w:r>
        <w:rPr>
          <w:rFonts w:ascii="Times New Roman"/>
          <w:b w:val="false"/>
          <w:i w:val="false"/>
          <w:color w:val="000000"/>
          <w:sz w:val="28"/>
        </w:rPr>
        <w:t xml:space="preserve">. </w:t>
      </w:r>
    </w:p>
    <w:bookmarkStart w:name="z18" w:id="17"/>
    <w:p>
      <w:pPr>
        <w:spacing w:after="0"/>
        <w:ind w:left="0"/>
        <w:jc w:val="left"/>
      </w:pPr>
      <w:r>
        <w:rPr>
          <w:rFonts w:ascii="Times New Roman"/>
          <w:b/>
          <w:i w:val="false"/>
          <w:color w:val="000000"/>
        </w:rPr>
        <w:t xml:space="preserve"> 
  2. Нарукавные и нагрудные знаки различия </w:t>
      </w:r>
    </w:p>
    <w:bookmarkEnd w:id="17"/>
    <w:p>
      <w:pPr>
        <w:spacing w:after="0"/>
        <w:ind w:left="0"/>
        <w:jc w:val="both"/>
      </w:pPr>
      <w:r>
        <w:rPr>
          <w:rFonts w:ascii="Times New Roman"/>
          <w:b w:val="false"/>
          <w:i w:val="false"/>
          <w:color w:val="000000"/>
          <w:sz w:val="28"/>
        </w:rPr>
        <w:t xml:space="preserve">      89. Шевроны, указывающие на принадлежность военнослужащих к Вооруженным Силам, другим войскам и воинским формированиям, нашиваются на левом рукаве обмундирования (кроме рубашки и свитера) на расстоянии 12 см от верхней точки рукава. Военнослужащие Службы охраны Президента Республики Казахстан при нахождении в зарубежной командировке, а также военнослужащие, проходящие воинскую службу (находящиеся в командировках) с миротворческими миссиями носят шевроны и нашивки с надписями на английском языке. </w:t>
      </w:r>
      <w:r>
        <w:br/>
      </w:r>
      <w:r>
        <w:rPr>
          <w:rFonts w:ascii="Times New Roman"/>
          <w:b w:val="false"/>
          <w:i w:val="false"/>
          <w:color w:val="000000"/>
          <w:sz w:val="28"/>
        </w:rPr>
        <w:t xml:space="preserve">
      90. Шевроны, носимые на правом рукаве обмундирования (кроме рубашки и свитера) нашиваются на расстоянии 12 см от верхней точки рукава, представляют собой форму круга диаметром 82 мм (кроме шевронов для сержантов и старшин 1, 2, 3 класса, мастер и штаб сержанта или старшины, проходящих воинскую службу по контракту). </w:t>
      </w:r>
      <w:r>
        <w:br/>
      </w:r>
      <w:r>
        <w:rPr>
          <w:rFonts w:ascii="Times New Roman"/>
          <w:b w:val="false"/>
          <w:i w:val="false"/>
          <w:color w:val="000000"/>
          <w:sz w:val="28"/>
        </w:rPr>
        <w:t xml:space="preserve">
      91. Шевроны, носимые на правом рукаве обмундирования (кроме рубашки и свитера) нашиваются на расстоянии 12 см от верхней точки рукава для сержантов и старшин 1, 2, 3 класса, мастер и штаб сержанта или старшины, проходящих воинскую службу по контракту, представляют собой форму щита. Размеры шеврона: по высоте - 90 мм, по ширине - 75 мм. Цвет канта шеврона, надписи и изображения на нем - золотистый. </w:t>
      </w:r>
      <w:r>
        <w:br/>
      </w:r>
      <w:r>
        <w:rPr>
          <w:rFonts w:ascii="Times New Roman"/>
          <w:b w:val="false"/>
          <w:i w:val="false"/>
          <w:color w:val="000000"/>
          <w:sz w:val="28"/>
        </w:rPr>
        <w:t xml:space="preserve">
      92. Нарукавные знаки различия по воинским званиям адмиралов и офицеров корабельного состава Военно-морских сил, по годам службы сержантов, старшин, солдат и матросов, проходящих воинскую службу по контракту, по курсам обучения курсантов авиационных учебных заведений летчиков (штурманов) носятся на мундире (тужурке) и кителе курсантов военно-морских учебных заведений - на форменной верхней рубахе, форменной фланелевой блузе, пальто, бушлатах, - на внешней стороне левого рукава (адмиралов, офицеров Военно-морских сил - на обоих рукавах) на расстоянии 10 см от нижнего края рукава. </w:t>
      </w:r>
      <w:r>
        <w:br/>
      </w:r>
      <w:r>
        <w:rPr>
          <w:rFonts w:ascii="Times New Roman"/>
          <w:b w:val="false"/>
          <w:i w:val="false"/>
          <w:color w:val="000000"/>
          <w:sz w:val="28"/>
        </w:rPr>
        <w:t xml:space="preserve">
      Военнослужащие береговых подразделений Военно-морских сил, имеющие не корабельные военно-учетные специальности по образованию, нарукавные знаки различия по воинским званиям не носят. </w:t>
      </w:r>
      <w:r>
        <w:br/>
      </w:r>
      <w:r>
        <w:rPr>
          <w:rFonts w:ascii="Times New Roman"/>
          <w:b w:val="false"/>
          <w:i w:val="false"/>
          <w:color w:val="000000"/>
          <w:sz w:val="28"/>
        </w:rPr>
        <w:t xml:space="preserve">
      Нарукавные знаки по курсам обучения курсантов других военно-учебных заведений нашиваются на внешней стороне левого рукава мундира и пальто утепленного параллельно их нижнему краю на 1 см ниже нарукавного знака. </w:t>
      </w:r>
      <w:r>
        <w:br/>
      </w:r>
      <w:r>
        <w:rPr>
          <w:rFonts w:ascii="Times New Roman"/>
          <w:b w:val="false"/>
          <w:i w:val="false"/>
          <w:color w:val="000000"/>
          <w:sz w:val="28"/>
        </w:rPr>
        <w:t xml:space="preserve">
      93. Нарукавные знаки различия по специальностям в Военно-морских силах носятся старшинами, сержантами, матросами и солдатами, проходящими воинскую службу по контракту и призыву в Военно-морских силах на пальто, бушлатах, тужурках (кроме белой) и форменной верхней рубахе, форменной фланелевой блузе на внешней стороне левого рукава на 30 мм выше локтевого сгиба. </w:t>
      </w:r>
      <w:r>
        <w:br/>
      </w:r>
      <w:r>
        <w:rPr>
          <w:rFonts w:ascii="Times New Roman"/>
          <w:b w:val="false"/>
          <w:i w:val="false"/>
          <w:color w:val="000000"/>
          <w:sz w:val="28"/>
        </w:rPr>
        <w:t xml:space="preserve">
      94. Нагрудные знаки, указывающие фамилию и инициалы военнослужащего носятся на левой стороне: </w:t>
      </w:r>
      <w:r>
        <w:br/>
      </w:r>
      <w:r>
        <w:rPr>
          <w:rFonts w:ascii="Times New Roman"/>
          <w:b w:val="false"/>
          <w:i w:val="false"/>
          <w:color w:val="000000"/>
          <w:sz w:val="28"/>
        </w:rPr>
        <w:t xml:space="preserve">
      1) мундира, тужурки, а также кителя и мундира для военнослужащих-женщин - ниже уровня угла лацкана на 70 мм; </w:t>
      </w:r>
      <w:r>
        <w:br/>
      </w:r>
      <w:r>
        <w:rPr>
          <w:rFonts w:ascii="Times New Roman"/>
          <w:b w:val="false"/>
          <w:i w:val="false"/>
          <w:color w:val="000000"/>
          <w:sz w:val="28"/>
        </w:rPr>
        <w:t xml:space="preserve">
      2) кителя, куртки, свитера, рубашки - знак располагается так, чтобы ее нижний край находился на уровне верхнего шва накладного нагрудного кармана; </w:t>
      </w:r>
      <w:r>
        <w:br/>
      </w:r>
      <w:r>
        <w:rPr>
          <w:rFonts w:ascii="Times New Roman"/>
          <w:b w:val="false"/>
          <w:i w:val="false"/>
          <w:color w:val="000000"/>
          <w:sz w:val="28"/>
        </w:rPr>
        <w:t xml:space="preserve">
      3) форменной верхней рубахе, форменной фланелевой блузе - выше уровня угла выреза воротника на 70 мм. </w:t>
      </w:r>
      <w:r>
        <w:br/>
      </w:r>
      <w:r>
        <w:rPr>
          <w:rFonts w:ascii="Times New Roman"/>
          <w:b w:val="false"/>
          <w:i w:val="false"/>
          <w:color w:val="000000"/>
          <w:sz w:val="28"/>
        </w:rPr>
        <w:t xml:space="preserve">
      При ношении планок орденских лент и лент медалей - знак располагается на 5 мм ниже. </w:t>
      </w:r>
      <w:r>
        <w:br/>
      </w:r>
      <w:r>
        <w:rPr>
          <w:rFonts w:ascii="Times New Roman"/>
          <w:b w:val="false"/>
          <w:i w:val="false"/>
          <w:color w:val="000000"/>
          <w:sz w:val="28"/>
        </w:rPr>
        <w:t xml:space="preserve">
      Размер знака: длина - 80 мм, ширина - 15 мм. Шрифт "Times Каzаh" или "Times New Roman" белого цвета на голубом фоне, размер шрифта 20. </w:t>
      </w:r>
    </w:p>
    <w:bookmarkStart w:name="z19" w:id="18"/>
    <w:p>
      <w:pPr>
        <w:spacing w:after="0"/>
        <w:ind w:left="0"/>
        <w:jc w:val="left"/>
      </w:pPr>
      <w:r>
        <w:rPr>
          <w:rFonts w:ascii="Times New Roman"/>
          <w:b/>
          <w:i w:val="false"/>
          <w:color w:val="000000"/>
        </w:rPr>
        <w:t xml:space="preserve"> 
  3. Кокарды, эмблемы, шитье и нашивки на головных уборах </w:t>
      </w:r>
    </w:p>
    <w:bookmarkEnd w:id="18"/>
    <w:p>
      <w:pPr>
        <w:spacing w:after="0"/>
        <w:ind w:left="0"/>
        <w:jc w:val="both"/>
      </w:pPr>
      <w:r>
        <w:rPr>
          <w:rFonts w:ascii="Times New Roman"/>
          <w:b w:val="false"/>
          <w:i w:val="false"/>
          <w:color w:val="000000"/>
          <w:sz w:val="28"/>
        </w:rPr>
        <w:t>      95. Кокарды, эмблемы, шитье и нашивки на головных уборах носятся в соответствии с описаниями и рисунками образцов военной формы одежды и знаков различия военнослужащих Вооруженных Сил, других войск и воинских формирований Республики Казахстан утвержденных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8 июля 2006 года N 146. </w:t>
      </w:r>
      <w:r>
        <w:br/>
      </w:r>
      <w:r>
        <w:rPr>
          <w:rFonts w:ascii="Times New Roman"/>
          <w:b w:val="false"/>
          <w:i w:val="false"/>
          <w:color w:val="000000"/>
          <w:sz w:val="28"/>
        </w:rPr>
        <w:t xml:space="preserve">
      96. Нашивка на берете носится на левой стороне, на расстоянии 80 мм от центра кокарды и 20 мм от низа берета. </w:t>
      </w:r>
      <w:r>
        <w:br/>
      </w:r>
      <w:r>
        <w:rPr>
          <w:rFonts w:ascii="Times New Roman"/>
          <w:b w:val="false"/>
          <w:i w:val="false"/>
          <w:color w:val="000000"/>
          <w:sz w:val="28"/>
        </w:rPr>
        <w:t xml:space="preserve">
      Нашивка на пилотку носится на левой стороне так, чтобы левый край нашивки находился на расстоянии 30 мм от переднего края и 5 мм от верха стенок. </w:t>
      </w:r>
      <w:r>
        <w:br/>
      </w:r>
      <w:r>
        <w:rPr>
          <w:rFonts w:ascii="Times New Roman"/>
          <w:b w:val="false"/>
          <w:i w:val="false"/>
          <w:color w:val="000000"/>
          <w:sz w:val="28"/>
        </w:rPr>
        <w:t xml:space="preserve">
      97. Описание и размеры нашивок и эмблем на береты и пилотки военнослужащих проходящих воинскую службу в Службе охраны Президента Республики Казахстан, Комитета национальной безопасности Республики Казахстан устанавливаются первыми руководителями данных ведомств. </w:t>
      </w:r>
    </w:p>
    <w:bookmarkStart w:name="z20" w:id="19"/>
    <w:p>
      <w:pPr>
        <w:spacing w:after="0"/>
        <w:ind w:left="0"/>
        <w:jc w:val="left"/>
      </w:pPr>
      <w:r>
        <w:rPr>
          <w:rFonts w:ascii="Times New Roman"/>
          <w:b/>
          <w:i w:val="false"/>
          <w:color w:val="000000"/>
        </w:rPr>
        <w:t xml:space="preserve"> 
  4. Эмблемы, пряжки, бляхи, пуговицы, орнамент и шитье на обмундировании </w:t>
      </w:r>
    </w:p>
    <w:bookmarkEnd w:id="19"/>
    <w:p>
      <w:pPr>
        <w:spacing w:after="0"/>
        <w:ind w:left="0"/>
        <w:jc w:val="both"/>
      </w:pPr>
      <w:r>
        <w:rPr>
          <w:rFonts w:ascii="Times New Roman"/>
          <w:b w:val="false"/>
          <w:i w:val="false"/>
          <w:color w:val="000000"/>
          <w:sz w:val="28"/>
        </w:rPr>
        <w:t xml:space="preserve">      98. На воротниках мундиров и кителей у военнослужащих (кроме высшего офицерского состава) Вооруженных Сил, других войск и воинских формирований (кроме Военно-морских сил, частей береговой обороны, морских частей Пограничной службы Комитета национальной безопасности, Республиканской гвардии) крепятся эмблемы по роду войск золотистого цвета. Расстояние от угла воротника до центра эмблемы 30 мм. </w:t>
      </w:r>
      <w:r>
        <w:br/>
      </w:r>
      <w:r>
        <w:rPr>
          <w:rFonts w:ascii="Times New Roman"/>
          <w:b w:val="false"/>
          <w:i w:val="false"/>
          <w:color w:val="000000"/>
          <w:sz w:val="28"/>
        </w:rPr>
        <w:t xml:space="preserve">
      99. Эмблемы на съемных погонах размещаются на продольной осевой линии на расстоянии 35 мм от верхнего края погона до центра эмблемы. </w:t>
      </w:r>
      <w:r>
        <w:br/>
      </w:r>
      <w:r>
        <w:rPr>
          <w:rFonts w:ascii="Times New Roman"/>
          <w:b w:val="false"/>
          <w:i w:val="false"/>
          <w:color w:val="000000"/>
          <w:sz w:val="28"/>
        </w:rPr>
        <w:t xml:space="preserve">
      100. На воротниках мундиров и кителей, на съемных погонах у военнослужащих, проходящих воинскую службу военными атташе, в Службе охраны Президента Республики Казахстан, военных представительствах и обучающихся в военных учебных заведениях за границей, а также находящихся в служебных командировках за границей или участвующих в мероприятиях по организации встреч и сопровождению иностранных военных делегаций, крепятся буквы "KZ". Расстояние от угла воротника до центра буквы - 30 мм. </w:t>
      </w:r>
      <w:r>
        <w:br/>
      </w:r>
      <w:r>
        <w:rPr>
          <w:rFonts w:ascii="Times New Roman"/>
          <w:b w:val="false"/>
          <w:i w:val="false"/>
          <w:color w:val="000000"/>
          <w:sz w:val="28"/>
        </w:rPr>
        <w:t xml:space="preserve">
      101. На воротниках мундиров и кителей, на съемных погонах у военнослужащих Республиканской гвардии крепятся буквы "РҰ". Расстояние от угла воротника до центра буквы - 30 мм. </w:t>
      </w:r>
      <w:r>
        <w:br/>
      </w:r>
      <w:r>
        <w:rPr>
          <w:rFonts w:ascii="Times New Roman"/>
          <w:b w:val="false"/>
          <w:i w:val="false"/>
          <w:color w:val="000000"/>
          <w:sz w:val="28"/>
        </w:rPr>
        <w:t xml:space="preserve">
      102. На воротниках полевой формы одежды эмблемы защитного цвета разрешается не носить. </w:t>
      </w:r>
    </w:p>
    <w:bookmarkStart w:name="z21" w:id="20"/>
    <w:p>
      <w:pPr>
        <w:spacing w:after="0"/>
        <w:ind w:left="0"/>
        <w:jc w:val="left"/>
      </w:pPr>
      <w:r>
        <w:rPr>
          <w:rFonts w:ascii="Times New Roman"/>
          <w:b/>
          <w:i w:val="false"/>
          <w:color w:val="000000"/>
        </w:rPr>
        <w:t xml:space="preserve"> 
  Глава 4. Ношение орденов, медалей, орденских лент и лент </w:t>
      </w:r>
      <w:r>
        <w:br/>
      </w:r>
      <w:r>
        <w:rPr>
          <w:rFonts w:ascii="Times New Roman"/>
          <w:b/>
          <w:i w:val="false"/>
          <w:color w:val="000000"/>
        </w:rPr>
        <w:t xml:space="preserve">
медалей на планках и других знаков отличия на военной форме одежды </w:t>
      </w:r>
      <w:r>
        <w:br/>
      </w:r>
      <w:r>
        <w:rPr>
          <w:rFonts w:ascii="Times New Roman"/>
          <w:b/>
          <w:i w:val="false"/>
          <w:color w:val="000000"/>
        </w:rPr>
        <w:t xml:space="preserve">
военнослужащих Вооруженных Сил, других войск и воинских формирований </w:t>
      </w:r>
      <w:r>
        <w:br/>
      </w:r>
      <w:r>
        <w:rPr>
          <w:rFonts w:ascii="Times New Roman"/>
          <w:b/>
          <w:i w:val="false"/>
          <w:color w:val="000000"/>
        </w:rPr>
        <w:t xml:space="preserve">
Республики Казахстан </w:t>
      </w:r>
    </w:p>
    <w:bookmarkEnd w:id="20"/>
    <w:p>
      <w:pPr>
        <w:spacing w:after="0"/>
        <w:ind w:left="0"/>
        <w:jc w:val="both"/>
      </w:pPr>
      <w:r>
        <w:rPr>
          <w:rFonts w:ascii="Times New Roman"/>
          <w:b w:val="false"/>
          <w:i w:val="false"/>
          <w:color w:val="000000"/>
          <w:sz w:val="28"/>
        </w:rPr>
        <w:t xml:space="preserve">      103. Ношение орденов и медалей или орденских лент и лент медалей на планках и военных нагрудных знаков на военной форме одежды (на мундирах, тужурках, кителях, форменной верхней рубахе, форменной фланелевой блузе) является обязательным. </w:t>
      </w:r>
      <w:r>
        <w:br/>
      </w:r>
      <w:r>
        <w:rPr>
          <w:rFonts w:ascii="Times New Roman"/>
          <w:b w:val="false"/>
          <w:i w:val="false"/>
          <w:color w:val="000000"/>
          <w:sz w:val="28"/>
        </w:rPr>
        <w:t xml:space="preserve">
      104. Знаки высшей степени отличия: орден "Алтын Қыран" (Золотой Орел), медаль Золотая звезда "Халық Қаhарманы" (Народный герой), орден "Отан" (Отечество), а также нагрудные знаки к почетным званиям носятся при всех формах одежды, кроме летней парадной (в рубашке), летней повседневной (в куртке шерстяной, свитере или в рубашке), полевой и рабочей формы одежды. </w:t>
      </w:r>
      <w:r>
        <w:br/>
      </w:r>
      <w:r>
        <w:rPr>
          <w:rFonts w:ascii="Times New Roman"/>
          <w:b w:val="false"/>
          <w:i w:val="false"/>
          <w:color w:val="000000"/>
          <w:sz w:val="28"/>
        </w:rPr>
        <w:t xml:space="preserve">
      105. При парадной форме одежды для строя носятся: </w:t>
      </w:r>
      <w:r>
        <w:br/>
      </w:r>
      <w:r>
        <w:rPr>
          <w:rFonts w:ascii="Times New Roman"/>
          <w:b w:val="false"/>
          <w:i w:val="false"/>
          <w:color w:val="000000"/>
          <w:sz w:val="28"/>
        </w:rPr>
        <w:t xml:space="preserve">
      1) знаки высшей степени отличия - орден "Алтын Қыран" (Золотой Орел), медаль Золотая звезда "Халық Қаhарманы" (Народный герой), орден "Отан" (Отечество); </w:t>
      </w:r>
      <w:r>
        <w:br/>
      </w:r>
      <w:r>
        <w:rPr>
          <w:rFonts w:ascii="Times New Roman"/>
          <w:b w:val="false"/>
          <w:i w:val="false"/>
          <w:color w:val="000000"/>
          <w:sz w:val="28"/>
        </w:rPr>
        <w:t xml:space="preserve">
      2) ордена и медали; </w:t>
      </w:r>
      <w:r>
        <w:br/>
      </w:r>
      <w:r>
        <w:rPr>
          <w:rFonts w:ascii="Times New Roman"/>
          <w:b w:val="false"/>
          <w:i w:val="false"/>
          <w:color w:val="000000"/>
          <w:sz w:val="28"/>
        </w:rPr>
        <w:t xml:space="preserve">
      3) нагрудные знаки к почетным званиям; </w:t>
      </w:r>
      <w:r>
        <w:br/>
      </w:r>
      <w:r>
        <w:rPr>
          <w:rFonts w:ascii="Times New Roman"/>
          <w:b w:val="false"/>
          <w:i w:val="false"/>
          <w:color w:val="000000"/>
          <w:sz w:val="28"/>
        </w:rPr>
        <w:t xml:space="preserve">
      4) нагрудные знаки депутатов; </w:t>
      </w:r>
      <w:r>
        <w:br/>
      </w:r>
      <w:r>
        <w:rPr>
          <w:rFonts w:ascii="Times New Roman"/>
          <w:b w:val="false"/>
          <w:i w:val="false"/>
          <w:color w:val="000000"/>
          <w:sz w:val="28"/>
        </w:rPr>
        <w:t xml:space="preserve">
      5) нагрудный знак "Летчик-космонавт Казахстана"; </w:t>
      </w:r>
      <w:r>
        <w:br/>
      </w:r>
      <w:r>
        <w:rPr>
          <w:rFonts w:ascii="Times New Roman"/>
          <w:b w:val="false"/>
          <w:i w:val="false"/>
          <w:color w:val="000000"/>
          <w:sz w:val="28"/>
        </w:rPr>
        <w:t xml:space="preserve">
      6) нагрудные знаки для классных специалистов (кроме летного состава); </w:t>
      </w:r>
      <w:r>
        <w:br/>
      </w:r>
      <w:r>
        <w:rPr>
          <w:rFonts w:ascii="Times New Roman"/>
          <w:b w:val="false"/>
          <w:i w:val="false"/>
          <w:color w:val="000000"/>
          <w:sz w:val="28"/>
        </w:rPr>
        <w:t xml:space="preserve">
      7) нагрудный знак "Летчик-снайпер"; </w:t>
      </w:r>
      <w:r>
        <w:br/>
      </w:r>
      <w:r>
        <w:rPr>
          <w:rFonts w:ascii="Times New Roman"/>
          <w:b w:val="false"/>
          <w:i w:val="false"/>
          <w:color w:val="000000"/>
          <w:sz w:val="28"/>
        </w:rPr>
        <w:t xml:space="preserve">
      8) нагрудный знак "Штурман-снайпер"; </w:t>
      </w:r>
      <w:r>
        <w:br/>
      </w:r>
      <w:r>
        <w:rPr>
          <w:rFonts w:ascii="Times New Roman"/>
          <w:b w:val="false"/>
          <w:i w:val="false"/>
          <w:color w:val="000000"/>
          <w:sz w:val="28"/>
        </w:rPr>
        <w:t xml:space="preserve">
      9) нагрудные знаки для классных специалистов летного состава авиации; </w:t>
      </w:r>
      <w:r>
        <w:br/>
      </w:r>
      <w:r>
        <w:rPr>
          <w:rFonts w:ascii="Times New Roman"/>
          <w:b w:val="false"/>
          <w:i w:val="false"/>
          <w:color w:val="000000"/>
          <w:sz w:val="28"/>
        </w:rPr>
        <w:t xml:space="preserve">
      10) нагрудный знак "Командир корабля"; </w:t>
      </w:r>
      <w:r>
        <w:br/>
      </w:r>
      <w:r>
        <w:rPr>
          <w:rFonts w:ascii="Times New Roman"/>
          <w:b w:val="false"/>
          <w:i w:val="false"/>
          <w:color w:val="000000"/>
          <w:sz w:val="28"/>
        </w:rPr>
        <w:t xml:space="preserve">
      11) нагрудные знаки отличников и классных специалистов; </w:t>
      </w:r>
      <w:r>
        <w:br/>
      </w:r>
      <w:r>
        <w:rPr>
          <w:rFonts w:ascii="Times New Roman"/>
          <w:b w:val="false"/>
          <w:i w:val="false"/>
          <w:color w:val="000000"/>
          <w:sz w:val="28"/>
        </w:rPr>
        <w:t xml:space="preserve">
      12) нагрудный знак об окончании сержантского курса. </w:t>
      </w:r>
      <w:r>
        <w:br/>
      </w:r>
      <w:r>
        <w:rPr>
          <w:rFonts w:ascii="Times New Roman"/>
          <w:b w:val="false"/>
          <w:i w:val="false"/>
          <w:color w:val="000000"/>
          <w:sz w:val="28"/>
        </w:rPr>
        <w:t xml:space="preserve">
      106. Разрешается носить при всех формах одежды, кроме летней парадной (в рубашке), летней повседневной (в куртке шерстяной, свитере или в рубашке), полевой формы одежды: </w:t>
      </w:r>
      <w:r>
        <w:br/>
      </w:r>
      <w:r>
        <w:rPr>
          <w:rFonts w:ascii="Times New Roman"/>
          <w:b w:val="false"/>
          <w:i w:val="false"/>
          <w:color w:val="000000"/>
          <w:sz w:val="28"/>
        </w:rPr>
        <w:t xml:space="preserve">
      1) нагрудный знак "Гвардия"; </w:t>
      </w:r>
      <w:r>
        <w:br/>
      </w:r>
      <w:r>
        <w:rPr>
          <w:rFonts w:ascii="Times New Roman"/>
          <w:b w:val="false"/>
          <w:i w:val="false"/>
          <w:color w:val="000000"/>
          <w:sz w:val="28"/>
        </w:rPr>
        <w:t xml:space="preserve">
      2) нагрудный знак об окончании военных учебных заведений; </w:t>
      </w:r>
      <w:r>
        <w:br/>
      </w:r>
      <w:r>
        <w:rPr>
          <w:rFonts w:ascii="Times New Roman"/>
          <w:b w:val="false"/>
          <w:i w:val="false"/>
          <w:color w:val="000000"/>
          <w:sz w:val="28"/>
        </w:rPr>
        <w:t xml:space="preserve">
      3) нагрудный знак об окончании высших гражданских учебных заведений; </w:t>
      </w:r>
      <w:r>
        <w:br/>
      </w:r>
      <w:r>
        <w:rPr>
          <w:rFonts w:ascii="Times New Roman"/>
          <w:b w:val="false"/>
          <w:i w:val="false"/>
          <w:color w:val="000000"/>
          <w:sz w:val="28"/>
        </w:rPr>
        <w:t xml:space="preserve">
      4) нагрудный знак "Инструктор-парашютист"; </w:t>
      </w:r>
      <w:r>
        <w:br/>
      </w:r>
      <w:r>
        <w:rPr>
          <w:rFonts w:ascii="Times New Roman"/>
          <w:b w:val="false"/>
          <w:i w:val="false"/>
          <w:color w:val="000000"/>
          <w:sz w:val="28"/>
        </w:rPr>
        <w:t xml:space="preserve">
      5) нагрудный знак "Парашютист-отличник"; </w:t>
      </w:r>
      <w:r>
        <w:br/>
      </w:r>
      <w:r>
        <w:rPr>
          <w:rFonts w:ascii="Times New Roman"/>
          <w:b w:val="false"/>
          <w:i w:val="false"/>
          <w:color w:val="000000"/>
          <w:sz w:val="28"/>
        </w:rPr>
        <w:t xml:space="preserve">
      6) нагрудный знак "Парашютист"; </w:t>
      </w:r>
      <w:r>
        <w:br/>
      </w:r>
      <w:r>
        <w:rPr>
          <w:rFonts w:ascii="Times New Roman"/>
          <w:b w:val="false"/>
          <w:i w:val="false"/>
          <w:color w:val="000000"/>
          <w:sz w:val="28"/>
        </w:rPr>
        <w:t xml:space="preserve">
      7) спортивные значки и медали; </w:t>
      </w:r>
      <w:r>
        <w:br/>
      </w:r>
      <w:r>
        <w:rPr>
          <w:rFonts w:ascii="Times New Roman"/>
          <w:b w:val="false"/>
          <w:i w:val="false"/>
          <w:color w:val="000000"/>
          <w:sz w:val="28"/>
        </w:rPr>
        <w:t xml:space="preserve">
      8) другие отличительные знаки, учрежденные Президентом Республики Казахстан, Правительством. </w:t>
      </w:r>
      <w:r>
        <w:br/>
      </w:r>
      <w:r>
        <w:rPr>
          <w:rFonts w:ascii="Times New Roman"/>
          <w:b w:val="false"/>
          <w:i w:val="false"/>
          <w:color w:val="000000"/>
          <w:sz w:val="28"/>
        </w:rPr>
        <w:t xml:space="preserve">
      107. При парадной форме одежды вне строя на мундире и повседневной форме одежды для строя и вне строя на кителе вместо орденов и медалей носятся орденские ленты и ленты медалей на планках, а также знаки отличия, в том числе и нагрудные знаки, указанные в пункте 105 настоящих Правил. </w:t>
      </w:r>
      <w:r>
        <w:br/>
      </w:r>
      <w:r>
        <w:rPr>
          <w:rFonts w:ascii="Times New Roman"/>
          <w:b w:val="false"/>
          <w:i w:val="false"/>
          <w:color w:val="000000"/>
          <w:sz w:val="28"/>
        </w:rPr>
        <w:t xml:space="preserve">
      108. При парадной (в рубашке), повседневной (в куртке шерстяной, свитере или в рубашке), полевой и рабочей форме одежды ордена и медали, орденские ленты, ленты медалей на планках и нагрудные знаки не носятся. </w:t>
      </w:r>
      <w:r>
        <w:br/>
      </w:r>
      <w:r>
        <w:rPr>
          <w:rFonts w:ascii="Times New Roman"/>
          <w:b w:val="false"/>
          <w:i w:val="false"/>
          <w:color w:val="000000"/>
          <w:sz w:val="28"/>
        </w:rPr>
        <w:t xml:space="preserve">
      109. Знаки числа ранений носятся при всех формах одежды, кроме летней парадной (в рубашке), летней повседневной (в куртке шерстяной, свитере или в рубашке), полевой и рабочей формы одежды, на правой стороне груди на 10 мм выше орденов и медалей, а при отсутствии орденов и медалей - на их месте. </w:t>
      </w:r>
      <w:r>
        <w:br/>
      </w:r>
      <w:r>
        <w:rPr>
          <w:rFonts w:ascii="Times New Roman"/>
          <w:b w:val="false"/>
          <w:i w:val="false"/>
          <w:color w:val="000000"/>
          <w:sz w:val="28"/>
        </w:rPr>
        <w:t xml:space="preserve">
      110. Знаки высшей степени отличия: орден "Алтын Қыран" (Золотой Орел), медаль Золотая звезда "Халық Қаhарманы" (Народный герой), орден "Отан" (Отечество), носятся на левой стороне груди над орденами и медалями или над орденскими лентами и лентами медалей на планках. </w:t>
      </w:r>
      <w:r>
        <w:br/>
      </w:r>
      <w:r>
        <w:rPr>
          <w:rFonts w:ascii="Times New Roman"/>
          <w:b w:val="false"/>
          <w:i w:val="false"/>
          <w:color w:val="000000"/>
          <w:sz w:val="28"/>
        </w:rPr>
        <w:t xml:space="preserve">
      При ношении двух и более знаков высшей степени отличия они прикрепляются к одежде раздельно в один ряд, располагаясь, справа налево с промежутками в 10 мм, между боковыми концами звезд в следующей последовательности: орден "Алтын Қыран" (Золотой Орел), медаль Золотая звезда "Халық Қаhарманы" (Народный герой), орден "Отан" (Отечество). </w:t>
      </w:r>
      <w:r>
        <w:br/>
      </w:r>
      <w:r>
        <w:rPr>
          <w:rFonts w:ascii="Times New Roman"/>
          <w:b w:val="false"/>
          <w:i w:val="false"/>
          <w:color w:val="000000"/>
          <w:sz w:val="28"/>
        </w:rPr>
        <w:t xml:space="preserve">
      Орден "Алтын Қыран" (Золотой Орел), медаль Золотая звезда "Халық Қаhарманы" (Народный герой), орден "Отан" (Отечество) размещаются: </w:t>
      </w:r>
      <w:r>
        <w:br/>
      </w:r>
      <w:r>
        <w:rPr>
          <w:rFonts w:ascii="Times New Roman"/>
          <w:b w:val="false"/>
          <w:i w:val="false"/>
          <w:color w:val="000000"/>
          <w:sz w:val="28"/>
        </w:rPr>
        <w:t xml:space="preserve">
      1) на открытых двубортных мундире, тужурке и кителе - левее лацкана так, чтобы верхний край колодочки медали был на уровне угла лацкана; </w:t>
      </w:r>
      <w:r>
        <w:br/>
      </w:r>
      <w:r>
        <w:rPr>
          <w:rFonts w:ascii="Times New Roman"/>
          <w:b w:val="false"/>
          <w:i w:val="false"/>
          <w:color w:val="000000"/>
          <w:sz w:val="28"/>
        </w:rPr>
        <w:t xml:space="preserve">
      2) на открытых однобортных мундире, кителе и куртке - левее лацкана так, чтобы верхний край колодочки медали был на уровне уступа лацкана; </w:t>
      </w:r>
      <w:r>
        <w:br/>
      </w:r>
      <w:r>
        <w:rPr>
          <w:rFonts w:ascii="Times New Roman"/>
          <w:b w:val="false"/>
          <w:i w:val="false"/>
          <w:color w:val="000000"/>
          <w:sz w:val="28"/>
        </w:rPr>
        <w:t xml:space="preserve">
      3) на форменной верхней рубахе, форменной фланелевой блузе так, чтобы нижние концы звезд орденов и медали находились на 80 мм выше угла выреза воротника. </w:t>
      </w:r>
      <w:r>
        <w:br/>
      </w:r>
      <w:r>
        <w:rPr>
          <w:rFonts w:ascii="Times New Roman"/>
          <w:b w:val="false"/>
          <w:i w:val="false"/>
          <w:color w:val="000000"/>
          <w:sz w:val="28"/>
        </w:rPr>
        <w:t xml:space="preserve">
      111. Ордена бывшего СССР и иных иностранных государств, носимые на колодочках, размещаются на левой стороне груди, а ордена, носимые без колодочек - на правой стороне груди. Все медали носятся на левой стороне груди. </w:t>
      </w:r>
      <w:r>
        <w:br/>
      </w:r>
      <w:r>
        <w:rPr>
          <w:rFonts w:ascii="Times New Roman"/>
          <w:b w:val="false"/>
          <w:i w:val="false"/>
          <w:color w:val="000000"/>
          <w:sz w:val="28"/>
        </w:rPr>
        <w:t xml:space="preserve">
      112. Ордена, медали, почетные звания, а также награды для многодетных матерей Республики Казахстан, носимые на левой стороне груди, размещаются в следующем порядке: </w:t>
      </w:r>
      <w:r>
        <w:br/>
      </w:r>
      <w:r>
        <w:rPr>
          <w:rFonts w:ascii="Times New Roman"/>
          <w:b w:val="false"/>
          <w:i w:val="false"/>
          <w:color w:val="000000"/>
          <w:sz w:val="28"/>
        </w:rPr>
        <w:t xml:space="preserve">
      1) ордена: </w:t>
      </w:r>
      <w:r>
        <w:br/>
      </w:r>
      <w:r>
        <w:rPr>
          <w:rFonts w:ascii="Times New Roman"/>
          <w:b w:val="false"/>
          <w:i w:val="false"/>
          <w:color w:val="000000"/>
          <w:sz w:val="28"/>
        </w:rPr>
        <w:t xml:space="preserve">
      "Отан" (Отечество); </w:t>
      </w:r>
      <w:r>
        <w:br/>
      </w:r>
      <w:r>
        <w:rPr>
          <w:rFonts w:ascii="Times New Roman"/>
          <w:b w:val="false"/>
          <w:i w:val="false"/>
          <w:color w:val="000000"/>
          <w:sz w:val="28"/>
        </w:rPr>
        <w:t xml:space="preserve">
      I, II, III дәрежелі "Барыс" (Барс I, II, III степени); </w:t>
      </w:r>
      <w:r>
        <w:br/>
      </w:r>
      <w:r>
        <w:rPr>
          <w:rFonts w:ascii="Times New Roman"/>
          <w:b w:val="false"/>
          <w:i w:val="false"/>
          <w:color w:val="000000"/>
          <w:sz w:val="28"/>
        </w:rPr>
        <w:t xml:space="preserve">
      I, II дәрежелі "Данқ" (Слава I, II степени); </w:t>
      </w:r>
      <w:r>
        <w:br/>
      </w:r>
      <w:r>
        <w:rPr>
          <w:rFonts w:ascii="Times New Roman"/>
          <w:b w:val="false"/>
          <w:i w:val="false"/>
          <w:color w:val="000000"/>
          <w:sz w:val="28"/>
        </w:rPr>
        <w:t xml:space="preserve">
      I, II, III дәрежелі "Айбын" (Доблесть I, II, III степени); </w:t>
      </w:r>
      <w:r>
        <w:br/>
      </w:r>
      <w:r>
        <w:rPr>
          <w:rFonts w:ascii="Times New Roman"/>
          <w:b w:val="false"/>
          <w:i w:val="false"/>
          <w:color w:val="000000"/>
          <w:sz w:val="28"/>
        </w:rPr>
        <w:t xml:space="preserve">
      "Парасат" (Благородства); </w:t>
      </w:r>
      <w:r>
        <w:br/>
      </w:r>
      <w:r>
        <w:rPr>
          <w:rFonts w:ascii="Times New Roman"/>
          <w:b w:val="false"/>
          <w:i w:val="false"/>
          <w:color w:val="000000"/>
          <w:sz w:val="28"/>
        </w:rPr>
        <w:t xml:space="preserve">
      "Достық" (Дружба) I, II степени. </w:t>
      </w:r>
      <w:r>
        <w:br/>
      </w:r>
      <w:r>
        <w:rPr>
          <w:rFonts w:ascii="Times New Roman"/>
          <w:b w:val="false"/>
          <w:i w:val="false"/>
          <w:color w:val="000000"/>
          <w:sz w:val="28"/>
        </w:rPr>
        <w:t xml:space="preserve">
      При ношении знаков орденов "Барыс" (Барс) I степени, "Данқ" (Слава) степени, "Достық" (Дружба) I степени на плечевых лентах, которые проходят через правое плечо, звезды этих орденов располагаются на левой стороне груди слева от орденов. Орден "Барыс" (Барс) III степени носится на шейней ленте. </w:t>
      </w:r>
      <w:r>
        <w:br/>
      </w:r>
      <w:r>
        <w:rPr>
          <w:rFonts w:ascii="Times New Roman"/>
          <w:b w:val="false"/>
          <w:i w:val="false"/>
          <w:color w:val="000000"/>
          <w:sz w:val="28"/>
        </w:rPr>
        <w:t xml:space="preserve">
      2) медали: </w:t>
      </w:r>
      <w:r>
        <w:br/>
      </w:r>
      <w:r>
        <w:rPr>
          <w:rFonts w:ascii="Times New Roman"/>
          <w:b w:val="false"/>
          <w:i w:val="false"/>
          <w:color w:val="000000"/>
          <w:sz w:val="28"/>
        </w:rPr>
        <w:t xml:space="preserve">
      "Ерлігі үшін" (За мужество); </w:t>
      </w:r>
      <w:r>
        <w:br/>
      </w:r>
      <w:r>
        <w:rPr>
          <w:rFonts w:ascii="Times New Roman"/>
          <w:b w:val="false"/>
          <w:i w:val="false"/>
          <w:color w:val="000000"/>
          <w:sz w:val="28"/>
        </w:rPr>
        <w:t xml:space="preserve">
      "Жауынгерлік ерлігі үшін" (За воинскую доблесть); </w:t>
      </w:r>
      <w:r>
        <w:br/>
      </w:r>
      <w:r>
        <w:rPr>
          <w:rFonts w:ascii="Times New Roman"/>
          <w:b w:val="false"/>
          <w:i w:val="false"/>
          <w:color w:val="000000"/>
          <w:sz w:val="28"/>
        </w:rPr>
        <w:t xml:space="preserve">
      "Ерен еңбегі үшін" (За трудовое отличие); </w:t>
      </w:r>
      <w:r>
        <w:br/>
      </w:r>
      <w:r>
        <w:rPr>
          <w:rFonts w:ascii="Times New Roman"/>
          <w:b w:val="false"/>
          <w:i w:val="false"/>
          <w:color w:val="000000"/>
          <w:sz w:val="28"/>
        </w:rPr>
        <w:t xml:space="preserve">
      "Шапағат" (Милосердие); </w:t>
      </w:r>
      <w:r>
        <w:br/>
      </w:r>
      <w:r>
        <w:rPr>
          <w:rFonts w:ascii="Times New Roman"/>
          <w:b w:val="false"/>
          <w:i w:val="false"/>
          <w:color w:val="000000"/>
          <w:sz w:val="28"/>
        </w:rPr>
        <w:t xml:space="preserve">
      3) почетные звания: </w:t>
      </w:r>
      <w:r>
        <w:br/>
      </w:r>
      <w:r>
        <w:rPr>
          <w:rFonts w:ascii="Times New Roman"/>
          <w:b w:val="false"/>
          <w:i w:val="false"/>
          <w:color w:val="000000"/>
          <w:sz w:val="28"/>
        </w:rPr>
        <w:t xml:space="preserve">
      "Қазақстанның еңбек сіңірген қайраткері" (Заслуженный деятель Казахстана); </w:t>
      </w:r>
      <w:r>
        <w:br/>
      </w:r>
      <w:r>
        <w:rPr>
          <w:rFonts w:ascii="Times New Roman"/>
          <w:b w:val="false"/>
          <w:i w:val="false"/>
          <w:color w:val="000000"/>
          <w:sz w:val="28"/>
        </w:rPr>
        <w:t xml:space="preserve">
      "Қазақстанның ұшқыш-ғарышкері" (Летчик-космонавт Казахстана); </w:t>
      </w:r>
      <w:r>
        <w:br/>
      </w:r>
      <w:r>
        <w:rPr>
          <w:rFonts w:ascii="Times New Roman"/>
          <w:b w:val="false"/>
          <w:i w:val="false"/>
          <w:color w:val="000000"/>
          <w:sz w:val="28"/>
        </w:rPr>
        <w:t xml:space="preserve">
      4) награды для многодетных матерей: </w:t>
      </w:r>
      <w:r>
        <w:br/>
      </w:r>
      <w:r>
        <w:rPr>
          <w:rFonts w:ascii="Times New Roman"/>
          <w:b w:val="false"/>
          <w:i w:val="false"/>
          <w:color w:val="000000"/>
          <w:sz w:val="28"/>
        </w:rPr>
        <w:t xml:space="preserve">
      "Алтын алқа" (Золотая подвеска); </w:t>
      </w:r>
      <w:r>
        <w:br/>
      </w:r>
      <w:r>
        <w:rPr>
          <w:rFonts w:ascii="Times New Roman"/>
          <w:b w:val="false"/>
          <w:i w:val="false"/>
          <w:color w:val="000000"/>
          <w:sz w:val="28"/>
        </w:rPr>
        <w:t xml:space="preserve">
      "Күміс алқа" (Серебряная подвеска). </w:t>
      </w:r>
      <w:r>
        <w:br/>
      </w:r>
      <w:r>
        <w:rPr>
          <w:rFonts w:ascii="Times New Roman"/>
          <w:b w:val="false"/>
          <w:i w:val="false"/>
          <w:color w:val="000000"/>
          <w:sz w:val="28"/>
        </w:rPr>
        <w:t xml:space="preserve">
      113. Медали Вооруженных Сил, других войск и воинских формирований, носимые на левой стороне груди, размещаются в следующем порядке: </w:t>
      </w:r>
      <w:r>
        <w:br/>
      </w:r>
      <w:r>
        <w:rPr>
          <w:rFonts w:ascii="Times New Roman"/>
          <w:b w:val="false"/>
          <w:i w:val="false"/>
          <w:color w:val="000000"/>
          <w:sz w:val="28"/>
        </w:rPr>
        <w:t xml:space="preserve">
      1) "Қазақстан Республикасының Қарулы Күштеріне 10 жыл" (10 лет Вооруженным Силам Республики Казахстан); </w:t>
      </w:r>
      <w:r>
        <w:br/>
      </w:r>
      <w:r>
        <w:rPr>
          <w:rFonts w:ascii="Times New Roman"/>
          <w:b w:val="false"/>
          <w:i w:val="false"/>
          <w:color w:val="000000"/>
          <w:sz w:val="28"/>
        </w:rPr>
        <w:t xml:space="preserve">
      2) "Қазақстан Республикасы Қарулы Күштерінің ардагері" (Ветеран Вооруженных Сил Республики Казахстан); </w:t>
      </w:r>
      <w:r>
        <w:br/>
      </w:r>
      <w:r>
        <w:rPr>
          <w:rFonts w:ascii="Times New Roman"/>
          <w:b w:val="false"/>
          <w:i w:val="false"/>
          <w:color w:val="000000"/>
          <w:sz w:val="28"/>
        </w:rPr>
        <w:t xml:space="preserve">
      3) I, II, III дәрежелі "Mінcіз қызметі үшін" (За безупречную службу I, II, III степени); </w:t>
      </w:r>
      <w:r>
        <w:br/>
      </w:r>
      <w:r>
        <w:rPr>
          <w:rFonts w:ascii="Times New Roman"/>
          <w:b w:val="false"/>
          <w:i w:val="false"/>
          <w:color w:val="000000"/>
          <w:sz w:val="28"/>
        </w:rPr>
        <w:t xml:space="preserve">
      4) "Бiтiмгершiлiк операцияларына қатысқаны үшiн" (За участие в миротворческих операциях); </w:t>
      </w:r>
      <w:r>
        <w:br/>
      </w:r>
      <w:r>
        <w:rPr>
          <w:rFonts w:ascii="Times New Roman"/>
          <w:b w:val="false"/>
          <w:i w:val="false"/>
          <w:color w:val="000000"/>
          <w:sz w:val="28"/>
        </w:rPr>
        <w:t xml:space="preserve">
      5) "Халықаралық әскери ынтымақтастықты дамытқаны үшiн" (За развитие международного военного сотрудничества). </w:t>
      </w:r>
      <w:r>
        <w:br/>
      </w:r>
      <w:r>
        <w:rPr>
          <w:rFonts w:ascii="Times New Roman"/>
          <w:b w:val="false"/>
          <w:i w:val="false"/>
          <w:color w:val="000000"/>
          <w:sz w:val="28"/>
        </w:rPr>
        <w:t xml:space="preserve">
      Вместо орденов и медалей награжденные лица могут носить символы наград установленного образца. </w:t>
      </w:r>
      <w:r>
        <w:br/>
      </w:r>
      <w:r>
        <w:rPr>
          <w:rFonts w:ascii="Times New Roman"/>
          <w:b w:val="false"/>
          <w:i w:val="false"/>
          <w:color w:val="000000"/>
          <w:sz w:val="28"/>
        </w:rPr>
        <w:t xml:space="preserve">
      114. При ношении на левой стороне груди двух и более орденов, а также при ношении медалей вместе с указанными орденами их колодочки соединяются в ряд справа налево в установленном порядке. Ордена и медали одного наименования размещаются рядом в порядке времени награждения. Ордена и медали, не умещающиеся в один ряд (не более 5), переносятся во второй и последующие ряды, располагаемые ниже первого, и размещаются в них также справа налево в установленной очередности. </w:t>
      </w:r>
      <w:r>
        <w:br/>
      </w:r>
      <w:r>
        <w:rPr>
          <w:rFonts w:ascii="Times New Roman"/>
          <w:b w:val="false"/>
          <w:i w:val="false"/>
          <w:color w:val="000000"/>
          <w:sz w:val="28"/>
        </w:rPr>
        <w:t xml:space="preserve">
      115. Размещение орденов и медалей на левой стороне груди производится так, чтобы верхний край общей планки (колодочки) первого ряда располагался: </w:t>
      </w:r>
      <w:r>
        <w:br/>
      </w:r>
      <w:r>
        <w:rPr>
          <w:rFonts w:ascii="Times New Roman"/>
          <w:b w:val="false"/>
          <w:i w:val="false"/>
          <w:color w:val="000000"/>
          <w:sz w:val="28"/>
        </w:rPr>
        <w:t xml:space="preserve">
      1) на открытых двубортных мундире, кителе и тужурке - ниже уровня лацкана на 70 мм; </w:t>
      </w:r>
      <w:r>
        <w:br/>
      </w:r>
      <w:r>
        <w:rPr>
          <w:rFonts w:ascii="Times New Roman"/>
          <w:b w:val="false"/>
          <w:i w:val="false"/>
          <w:color w:val="000000"/>
          <w:sz w:val="28"/>
        </w:rPr>
        <w:t xml:space="preserve">
      2) на форменной верхней рубахе, форменной фланелевой блузе - выше уровня угла выреза воротника на 70 мм. </w:t>
      </w:r>
      <w:r>
        <w:br/>
      </w:r>
      <w:r>
        <w:rPr>
          <w:rFonts w:ascii="Times New Roman"/>
          <w:b w:val="false"/>
          <w:i w:val="false"/>
          <w:color w:val="000000"/>
          <w:sz w:val="28"/>
        </w:rPr>
        <w:t xml:space="preserve">
      Общая планка колодочки орденов и медалей второго ряда должна заходить под ордена и медали первого ряда, третий и последующие ряды размещаются в аналогичном порядке. </w:t>
      </w:r>
      <w:r>
        <w:br/>
      </w:r>
      <w:r>
        <w:rPr>
          <w:rFonts w:ascii="Times New Roman"/>
          <w:b w:val="false"/>
          <w:i w:val="false"/>
          <w:color w:val="000000"/>
          <w:sz w:val="28"/>
        </w:rPr>
        <w:t xml:space="preserve">
      116. При ношении двух и более орденов на правой стороне груди они располагаются горизонтально в ряд слева направо с промежутками по 5 мм между их боковыми концами. Ордена одного наименования имеющие степени размещаются рядом в порядке времени награждения. </w:t>
      </w:r>
      <w:r>
        <w:br/>
      </w:r>
      <w:r>
        <w:rPr>
          <w:rFonts w:ascii="Times New Roman"/>
          <w:b w:val="false"/>
          <w:i w:val="false"/>
          <w:color w:val="000000"/>
          <w:sz w:val="28"/>
        </w:rPr>
        <w:t xml:space="preserve">
      Ордена, не умещающиеся в один ряд, переносятся во второй и последующие ряды, располагаемые ниже первого, и размещаются в них слева направо в указанной очередности. Расстояние между рядами орденов 10 мм. </w:t>
      </w:r>
      <w:r>
        <w:br/>
      </w:r>
      <w:r>
        <w:rPr>
          <w:rFonts w:ascii="Times New Roman"/>
          <w:b w:val="false"/>
          <w:i w:val="false"/>
          <w:color w:val="000000"/>
          <w:sz w:val="28"/>
        </w:rPr>
        <w:t xml:space="preserve">
      Верхние концы орденов (колодочек медалей) первого ряда размещаются на уровне, установленном для общей планки (колодочки) первого ряда орденов и медалей, размещаемых на левой стороне груди. </w:t>
      </w:r>
      <w:r>
        <w:br/>
      </w:r>
      <w:r>
        <w:rPr>
          <w:rFonts w:ascii="Times New Roman"/>
          <w:b w:val="false"/>
          <w:i w:val="false"/>
          <w:color w:val="000000"/>
          <w:sz w:val="28"/>
        </w:rPr>
        <w:t xml:space="preserve">
      117. Знаки высшей степени отличия, ордена и медали бывшего СССР (СНГ) и иностранных государств носятся после наград Республики Казахстан в последовательности соответствующей их статусу. </w:t>
      </w:r>
      <w:r>
        <w:br/>
      </w:r>
      <w:r>
        <w:rPr>
          <w:rFonts w:ascii="Times New Roman"/>
          <w:b w:val="false"/>
          <w:i w:val="false"/>
          <w:color w:val="000000"/>
          <w:sz w:val="28"/>
        </w:rPr>
        <w:t xml:space="preserve">
      118. Орденские ленты и ленты медалей на планках носятся на левой стороне груди: </w:t>
      </w:r>
      <w:r>
        <w:br/>
      </w:r>
      <w:r>
        <w:rPr>
          <w:rFonts w:ascii="Times New Roman"/>
          <w:b w:val="false"/>
          <w:i w:val="false"/>
          <w:color w:val="000000"/>
          <w:sz w:val="28"/>
        </w:rPr>
        <w:t xml:space="preserve">
      1) на открытых двубортных мундире и тужурке - ниже уровня угла лацкана на 70 мм; </w:t>
      </w:r>
      <w:r>
        <w:br/>
      </w:r>
      <w:r>
        <w:rPr>
          <w:rFonts w:ascii="Times New Roman"/>
          <w:b w:val="false"/>
          <w:i w:val="false"/>
          <w:color w:val="000000"/>
          <w:sz w:val="28"/>
        </w:rPr>
        <w:t xml:space="preserve">
      2) на открытых однобортных мундире и кителе планка располагается так, чтобы ее нижний край находился на уровне верхнего шва накладного нагрудного кармана; </w:t>
      </w:r>
      <w:r>
        <w:br/>
      </w:r>
      <w:r>
        <w:rPr>
          <w:rFonts w:ascii="Times New Roman"/>
          <w:b w:val="false"/>
          <w:i w:val="false"/>
          <w:color w:val="000000"/>
          <w:sz w:val="28"/>
        </w:rPr>
        <w:t xml:space="preserve">
      3) на форменной верхней рубахе, форменной фланелевой блузе - выше уровня угла выреза воротника на 70 мм. </w:t>
      </w:r>
      <w:r>
        <w:br/>
      </w:r>
      <w:r>
        <w:rPr>
          <w:rFonts w:ascii="Times New Roman"/>
          <w:b w:val="false"/>
          <w:i w:val="false"/>
          <w:color w:val="000000"/>
          <w:sz w:val="28"/>
        </w:rPr>
        <w:t xml:space="preserve">
      119. Орденские ленты и ленты медалей на планках размещаются справа налево в порядке указанном в пункте 112 настоящих Правил. </w:t>
      </w:r>
      <w:r>
        <w:br/>
      </w:r>
      <w:r>
        <w:rPr>
          <w:rFonts w:ascii="Times New Roman"/>
          <w:b w:val="false"/>
          <w:i w:val="false"/>
          <w:color w:val="000000"/>
          <w:sz w:val="28"/>
        </w:rPr>
        <w:t xml:space="preserve">
      Ленты, не умещающиеся на одной планке (в одном ряду не более 5-ти), переносятся на вторую и последующие планки, прикрепляемые к одежде ниже первой, но так чтобы нижний край последующей планки находился на уровне верхнего шва накладного нагрудного кармана, высота готовой планки с лентой 10 мм. </w:t>
      </w:r>
      <w:r>
        <w:br/>
      </w:r>
      <w:r>
        <w:rPr>
          <w:rFonts w:ascii="Times New Roman"/>
          <w:b w:val="false"/>
          <w:i w:val="false"/>
          <w:color w:val="000000"/>
          <w:sz w:val="28"/>
        </w:rPr>
        <w:t xml:space="preserve">
      120. Ленты орденов и медалей бывшего СССР и иностранных государств носятся на планках после планок орденских лент и лент медалей Республики Казахстан в последовательности, соответствующей их статусу. Ленты орденов и медалей носятся не более 5-ти в одном ряду. </w:t>
      </w:r>
      <w:r>
        <w:br/>
      </w:r>
      <w:r>
        <w:rPr>
          <w:rFonts w:ascii="Times New Roman"/>
          <w:b w:val="false"/>
          <w:i w:val="false"/>
          <w:color w:val="000000"/>
          <w:sz w:val="28"/>
        </w:rPr>
        <w:t xml:space="preserve">
      121. Нагрудные знаки к почетным званиям носятся на правой стороне груди и располагаются выше орденов и медалей: </w:t>
      </w:r>
      <w:r>
        <w:br/>
      </w:r>
      <w:r>
        <w:rPr>
          <w:rFonts w:ascii="Times New Roman"/>
          <w:b w:val="false"/>
          <w:i w:val="false"/>
          <w:color w:val="000000"/>
          <w:sz w:val="28"/>
        </w:rPr>
        <w:t xml:space="preserve">
      1) на открытых двубортных и однобортных мундире, тужурке, кителе и куртке - правее лацкана так, чтобы верхний край колодочки знака был на уровне угла лацкана; </w:t>
      </w:r>
      <w:r>
        <w:br/>
      </w:r>
      <w:r>
        <w:rPr>
          <w:rFonts w:ascii="Times New Roman"/>
          <w:b w:val="false"/>
          <w:i w:val="false"/>
          <w:color w:val="000000"/>
          <w:sz w:val="28"/>
        </w:rPr>
        <w:t xml:space="preserve">
      2) на форменной верхней рубахе, форменной фланелевой блузе так, чтобы нижний край знака находился на 80 мм выше угла выреза воротника. </w:t>
      </w:r>
      <w:r>
        <w:br/>
      </w:r>
      <w:r>
        <w:rPr>
          <w:rFonts w:ascii="Times New Roman"/>
          <w:b w:val="false"/>
          <w:i w:val="false"/>
          <w:color w:val="000000"/>
          <w:sz w:val="28"/>
        </w:rPr>
        <w:t xml:space="preserve">
      122. Нагрудные знаки депутатов носятся на левой стороне груди и размещаются: </w:t>
      </w:r>
      <w:r>
        <w:br/>
      </w:r>
      <w:r>
        <w:rPr>
          <w:rFonts w:ascii="Times New Roman"/>
          <w:b w:val="false"/>
          <w:i w:val="false"/>
          <w:color w:val="000000"/>
          <w:sz w:val="28"/>
        </w:rPr>
        <w:t xml:space="preserve">
      1) на открытых двубортных мундире и тужурке - посередине лацкана на уровне петли; </w:t>
      </w:r>
      <w:r>
        <w:br/>
      </w:r>
      <w:r>
        <w:rPr>
          <w:rFonts w:ascii="Times New Roman"/>
          <w:b w:val="false"/>
          <w:i w:val="false"/>
          <w:color w:val="000000"/>
          <w:sz w:val="28"/>
        </w:rPr>
        <w:t xml:space="preserve">
      2) на открытых однобортных мундире и кителе - посередине лацкана на уровне его угла; </w:t>
      </w:r>
      <w:r>
        <w:br/>
      </w:r>
      <w:r>
        <w:rPr>
          <w:rFonts w:ascii="Times New Roman"/>
          <w:b w:val="false"/>
          <w:i w:val="false"/>
          <w:color w:val="000000"/>
          <w:sz w:val="28"/>
        </w:rPr>
        <w:t xml:space="preserve">
      3) на форменной верхней рубахе, форменной фланелевой блузе - выше на 10 мм орденов и медалей или планок с лентами орденов и медалей. </w:t>
      </w:r>
      <w:r>
        <w:br/>
      </w:r>
      <w:r>
        <w:rPr>
          <w:rFonts w:ascii="Times New Roman"/>
          <w:b w:val="false"/>
          <w:i w:val="false"/>
          <w:color w:val="000000"/>
          <w:sz w:val="28"/>
        </w:rPr>
        <w:t xml:space="preserve">
      123. Нагрудные знаки размещаются на правой стороне груди слева направо горизонтально в ряд на 10 мм ниже угла клапана накладного кармана, а при ношении орденов и медалей на 10 мм ниже их. </w:t>
      </w:r>
      <w:r>
        <w:br/>
      </w:r>
      <w:r>
        <w:rPr>
          <w:rFonts w:ascii="Times New Roman"/>
          <w:b w:val="false"/>
          <w:i w:val="false"/>
          <w:color w:val="000000"/>
          <w:sz w:val="28"/>
        </w:rPr>
        <w:t xml:space="preserve">
      Нагрудные знаки, не умещающиеся в один ряд, переносятся во второй и последующие ряды, располагаемые ниже первого. </w:t>
      </w:r>
      <w:r>
        <w:br/>
      </w:r>
      <w:r>
        <w:rPr>
          <w:rFonts w:ascii="Times New Roman"/>
          <w:b w:val="false"/>
          <w:i w:val="false"/>
          <w:color w:val="000000"/>
          <w:sz w:val="28"/>
        </w:rPr>
        <w:t xml:space="preserve">
      124. При наличии у военнослужащих нагрудных знаков об окончании двух и более высших военных учебных заведений носится только один нагрудный знак. </w:t>
      </w:r>
      <w:r>
        <w:br/>
      </w:r>
      <w:r>
        <w:rPr>
          <w:rFonts w:ascii="Times New Roman"/>
          <w:b w:val="false"/>
          <w:i w:val="false"/>
          <w:color w:val="000000"/>
          <w:sz w:val="28"/>
        </w:rPr>
        <w:t xml:space="preserve">
      Нагрудный знак об окончании гражданского высшего учебного заведения (университета, института) разрешается носить и при наличии нагрудного знака об окончании высшего военно-учебного заведения правее его, на одном уровне с ним. </w:t>
      </w:r>
      <w:r>
        <w:br/>
      </w:r>
      <w:r>
        <w:rPr>
          <w:rFonts w:ascii="Times New Roman"/>
          <w:b w:val="false"/>
          <w:i w:val="false"/>
          <w:color w:val="000000"/>
          <w:sz w:val="28"/>
        </w:rPr>
        <w:t xml:space="preserve">
      При наличии знака об окончании высшего военного учебного заведения знак об окончании среднего военного учебного заведения не носится. </w:t>
      </w:r>
      <w:r>
        <w:br/>
      </w:r>
      <w:r>
        <w:rPr>
          <w:rFonts w:ascii="Times New Roman"/>
          <w:b w:val="false"/>
          <w:i w:val="false"/>
          <w:color w:val="000000"/>
          <w:sz w:val="28"/>
        </w:rPr>
        <w:t xml:space="preserve">
      Нагрудные знаки об окончании республиканской школы "Жас улан", Кадетского корпуса носятся на правой стороне груди и размещаются на одном уровне со знаками об окончании высшего или среднего военно-учебного заведения, правее их, а при отсутствии этих знаков на их месте. </w:t>
      </w:r>
      <w:r>
        <w:br/>
      </w:r>
      <w:r>
        <w:rPr>
          <w:rFonts w:ascii="Times New Roman"/>
          <w:b w:val="false"/>
          <w:i w:val="false"/>
          <w:color w:val="000000"/>
          <w:sz w:val="28"/>
        </w:rPr>
        <w:t xml:space="preserve">
      125. Нагрудные знаки бывшего СССР (СНГ) и иностранных государств носятся после нагрудных знаков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ношения военной формы          </w:t>
      </w:r>
      <w:r>
        <w:br/>
      </w:r>
      <w:r>
        <w:rPr>
          <w:rFonts w:ascii="Times New Roman"/>
          <w:b w:val="false"/>
          <w:i w:val="false"/>
          <w:color w:val="000000"/>
          <w:sz w:val="28"/>
        </w:rPr>
        <w:t xml:space="preserve">
одежды и знаков различия военнослужащими  </w:t>
      </w:r>
      <w:r>
        <w:br/>
      </w:r>
      <w:r>
        <w:rPr>
          <w:rFonts w:ascii="Times New Roman"/>
          <w:b w:val="false"/>
          <w:i w:val="false"/>
          <w:color w:val="000000"/>
          <w:sz w:val="28"/>
        </w:rPr>
        <w:t xml:space="preserve">
Вооруженных Сил, других войск и воинских  </w:t>
      </w:r>
      <w:r>
        <w:br/>
      </w:r>
      <w:r>
        <w:rPr>
          <w:rFonts w:ascii="Times New Roman"/>
          <w:b w:val="false"/>
          <w:i w:val="false"/>
          <w:color w:val="000000"/>
          <w:sz w:val="28"/>
        </w:rPr>
        <w:t xml:space="preserve">
формирований Республики Казахстан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Размещение звезд (звездочек) на погонах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453"/>
        <w:gridCol w:w="2873"/>
        <w:gridCol w:w="28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звание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звезд </w:t>
            </w:r>
            <w:r>
              <w:br/>
            </w:r>
            <w:r>
              <w:rPr>
                <w:rFonts w:ascii="Times New Roman"/>
                <w:b w:val="false"/>
                <w:i w:val="false"/>
                <w:color w:val="000000"/>
                <w:sz w:val="20"/>
              </w:rPr>
              <w:t xml:space="preserve">
(звездочек)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от нижнего </w:t>
            </w:r>
            <w:r>
              <w:br/>
            </w:r>
            <w:r>
              <w:rPr>
                <w:rFonts w:ascii="Times New Roman"/>
                <w:b w:val="false"/>
                <w:i w:val="false"/>
                <w:color w:val="000000"/>
                <w:sz w:val="20"/>
              </w:rPr>
              <w:t xml:space="preserve">
края погона </w:t>
            </w:r>
            <w:r>
              <w:br/>
            </w:r>
            <w:r>
              <w:rPr>
                <w:rFonts w:ascii="Times New Roman"/>
                <w:b w:val="false"/>
                <w:i w:val="false"/>
                <w:color w:val="000000"/>
                <w:sz w:val="20"/>
              </w:rPr>
              <w:t xml:space="preserve">
до центра </w:t>
            </w:r>
            <w:r>
              <w:br/>
            </w:r>
            <w:r>
              <w:rPr>
                <w:rFonts w:ascii="Times New Roman"/>
                <w:b w:val="false"/>
                <w:i w:val="false"/>
                <w:color w:val="000000"/>
                <w:sz w:val="20"/>
              </w:rPr>
              <w:t xml:space="preserve">
первой звезды </w:t>
            </w:r>
            <w:r>
              <w:br/>
            </w:r>
            <w:r>
              <w:rPr>
                <w:rFonts w:ascii="Times New Roman"/>
                <w:b w:val="false"/>
                <w:i w:val="false"/>
                <w:color w:val="000000"/>
                <w:sz w:val="20"/>
              </w:rPr>
              <w:t xml:space="preserve">
(звездочки), </w:t>
            </w:r>
            <w:r>
              <w:br/>
            </w:r>
            <w:r>
              <w:rPr>
                <w:rFonts w:ascii="Times New Roman"/>
                <w:b w:val="false"/>
                <w:i w:val="false"/>
                <w:color w:val="000000"/>
                <w:sz w:val="20"/>
              </w:rPr>
              <w:t xml:space="preserve">
мм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между центрами </w:t>
            </w:r>
            <w:r>
              <w:br/>
            </w:r>
            <w:r>
              <w:rPr>
                <w:rFonts w:ascii="Times New Roman"/>
                <w:b w:val="false"/>
                <w:i w:val="false"/>
                <w:color w:val="000000"/>
                <w:sz w:val="20"/>
              </w:rPr>
              <w:t xml:space="preserve">
звезд </w:t>
            </w:r>
            <w:r>
              <w:br/>
            </w:r>
            <w:r>
              <w:rPr>
                <w:rFonts w:ascii="Times New Roman"/>
                <w:b w:val="false"/>
                <w:i w:val="false"/>
                <w:color w:val="000000"/>
                <w:sz w:val="20"/>
              </w:rPr>
              <w:t xml:space="preserve">
(звездочек) </w:t>
            </w:r>
            <w:r>
              <w:br/>
            </w:r>
            <w:r>
              <w:rPr>
                <w:rFonts w:ascii="Times New Roman"/>
                <w:b w:val="false"/>
                <w:i w:val="false"/>
                <w:color w:val="000000"/>
                <w:sz w:val="20"/>
              </w:rPr>
              <w:t xml:space="preserve">
вдоль погона, </w:t>
            </w:r>
            <w:r>
              <w:br/>
            </w:r>
            <w:r>
              <w:rPr>
                <w:rFonts w:ascii="Times New Roman"/>
                <w:b w:val="false"/>
                <w:i w:val="false"/>
                <w:color w:val="000000"/>
                <w:sz w:val="20"/>
              </w:rPr>
              <w:t xml:space="preserve">
мм </w:t>
            </w:r>
          </w:p>
        </w:tc>
      </w:tr>
      <w:tr>
        <w:trPr>
          <w:trHeight w:val="46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армии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генерал-полковник, </w:t>
            </w:r>
            <w:r>
              <w:br/>
            </w:r>
            <w:r>
              <w:rPr>
                <w:rFonts w:ascii="Times New Roman"/>
                <w:b w:val="false"/>
                <w:i w:val="false"/>
                <w:color w:val="000000"/>
                <w:sz w:val="20"/>
              </w:rPr>
              <w:t xml:space="preserve">
адмирал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w:t>
            </w:r>
            <w:r>
              <w:br/>
            </w:r>
            <w:r>
              <w:rPr>
                <w:rFonts w:ascii="Times New Roman"/>
                <w:b w:val="false"/>
                <w:i w:val="false"/>
                <w:color w:val="000000"/>
                <w:sz w:val="20"/>
              </w:rPr>
              <w:t xml:space="preserve">
вице-адмирал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w:t>
            </w:r>
            <w:r>
              <w:br/>
            </w:r>
            <w:r>
              <w:rPr>
                <w:rFonts w:ascii="Times New Roman"/>
                <w:b w:val="false"/>
                <w:i w:val="false"/>
                <w:color w:val="000000"/>
                <w:sz w:val="20"/>
              </w:rPr>
              <w:t xml:space="preserve">
контр-адмирал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w:t>
            </w:r>
            <w:r>
              <w:br/>
            </w:r>
            <w:r>
              <w:rPr>
                <w:rFonts w:ascii="Times New Roman"/>
                <w:b w:val="false"/>
                <w:i w:val="false"/>
                <w:color w:val="000000"/>
                <w:sz w:val="20"/>
              </w:rPr>
              <w:t xml:space="preserve">
капитан 1 ранга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r>
              <w:br/>
            </w:r>
            <w:r>
              <w:rPr>
                <w:rFonts w:ascii="Times New Roman"/>
                <w:b w:val="false"/>
                <w:i w:val="false"/>
                <w:color w:val="000000"/>
                <w:sz w:val="20"/>
              </w:rPr>
              <w:t xml:space="preserve">
капитан 2 ранга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r>
              <w:br/>
            </w:r>
            <w:r>
              <w:rPr>
                <w:rFonts w:ascii="Times New Roman"/>
                <w:b w:val="false"/>
                <w:i w:val="false"/>
                <w:color w:val="000000"/>
                <w:sz w:val="20"/>
              </w:rPr>
              <w:t xml:space="preserve">
капитан 3 ранга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r>
              <w:br/>
            </w:r>
            <w:r>
              <w:rPr>
                <w:rFonts w:ascii="Times New Roman"/>
                <w:b w:val="false"/>
                <w:i w:val="false"/>
                <w:color w:val="000000"/>
                <w:sz w:val="20"/>
              </w:rPr>
              <w:t xml:space="preserve">
капитан-лейтенант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лейтенант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ношения военной формы          </w:t>
      </w:r>
      <w:r>
        <w:br/>
      </w:r>
      <w:r>
        <w:rPr>
          <w:rFonts w:ascii="Times New Roman"/>
          <w:b w:val="false"/>
          <w:i w:val="false"/>
          <w:color w:val="000000"/>
          <w:sz w:val="28"/>
        </w:rPr>
        <w:t xml:space="preserve">
одежды и знаков различия военнослужащими  </w:t>
      </w:r>
      <w:r>
        <w:br/>
      </w:r>
      <w:r>
        <w:rPr>
          <w:rFonts w:ascii="Times New Roman"/>
          <w:b w:val="false"/>
          <w:i w:val="false"/>
          <w:color w:val="000000"/>
          <w:sz w:val="28"/>
        </w:rPr>
        <w:t xml:space="preserve">
Вооруженных Сил, других войск и воинских  </w:t>
      </w:r>
      <w:r>
        <w:br/>
      </w:r>
      <w:r>
        <w:rPr>
          <w:rFonts w:ascii="Times New Roman"/>
          <w:b w:val="false"/>
          <w:i w:val="false"/>
          <w:color w:val="000000"/>
          <w:sz w:val="28"/>
        </w:rPr>
        <w:t xml:space="preserve">
формирований Республики Казахстан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Размещение нашивок на погонах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673"/>
        <w:gridCol w:w="4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Воинское звание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нашивок </w:t>
            </w:r>
            <w:r>
              <w:br/>
            </w:r>
            <w:r>
              <w:rPr>
                <w:rFonts w:ascii="Times New Roman"/>
                <w:b w:val="false"/>
                <w:i w:val="false"/>
                <w:color w:val="000000"/>
                <w:sz w:val="20"/>
              </w:rPr>
              <w:t xml:space="preserve">
в виде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нашивок, </w:t>
            </w:r>
            <w:r>
              <w:br/>
            </w:r>
            <w:r>
              <w:rPr>
                <w:rFonts w:ascii="Times New Roman"/>
                <w:b w:val="false"/>
                <w:i w:val="false"/>
                <w:color w:val="000000"/>
                <w:sz w:val="20"/>
              </w:rPr>
              <w:t xml:space="preserve">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мастер-сержант </w:t>
            </w:r>
            <w:r>
              <w:br/>
            </w:r>
            <w:r>
              <w:rPr>
                <w:rFonts w:ascii="Times New Roman"/>
                <w:b w:val="false"/>
                <w:i w:val="false"/>
                <w:color w:val="000000"/>
                <w:sz w:val="20"/>
              </w:rPr>
              <w:t xml:space="preserve">
(мастер-старшина)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 широкие и </w:t>
            </w:r>
            <w:r>
              <w:br/>
            </w:r>
            <w:r>
              <w:rPr>
                <w:rFonts w:ascii="Times New Roman"/>
                <w:b w:val="false"/>
                <w:i w:val="false"/>
                <w:color w:val="000000"/>
                <w:sz w:val="20"/>
              </w:rPr>
              <w:t xml:space="preserve">
одна узкая </w:t>
            </w:r>
            <w:r>
              <w:br/>
            </w:r>
            <w:r>
              <w:rPr>
                <w:rFonts w:ascii="Times New Roman"/>
                <w:b w:val="false"/>
                <w:i w:val="false"/>
                <w:color w:val="000000"/>
                <w:sz w:val="20"/>
              </w:rPr>
              <w:t xml:space="preserve">
нашивки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r>
              <w:br/>
            </w:r>
            <w:r>
              <w:rPr>
                <w:rFonts w:ascii="Times New Roman"/>
                <w:b w:val="false"/>
                <w:i w:val="false"/>
                <w:color w:val="000000"/>
                <w:sz w:val="20"/>
              </w:rPr>
              <w:t xml:space="preserve">
ширина узкой </w:t>
            </w:r>
            <w:r>
              <w:br/>
            </w:r>
            <w:r>
              <w:rPr>
                <w:rFonts w:ascii="Times New Roman"/>
                <w:b w:val="false"/>
                <w:i w:val="false"/>
                <w:color w:val="000000"/>
                <w:sz w:val="20"/>
              </w:rPr>
              <w:t xml:space="preserve">
нашивки - 7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w:t>
            </w:r>
            <w:r>
              <w:br/>
            </w:r>
            <w:r>
              <w:rPr>
                <w:rFonts w:ascii="Times New Roman"/>
                <w:b w:val="false"/>
                <w:i w:val="false"/>
                <w:color w:val="000000"/>
                <w:sz w:val="20"/>
              </w:rPr>
              <w:t xml:space="preserve">
(штаб-старшина)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 широкие </w:t>
            </w:r>
            <w:r>
              <w:br/>
            </w:r>
            <w:r>
              <w:rPr>
                <w:rFonts w:ascii="Times New Roman"/>
                <w:b w:val="false"/>
                <w:i w:val="false"/>
                <w:color w:val="000000"/>
                <w:sz w:val="20"/>
              </w:rPr>
              <w:t xml:space="preserve">
поперечные </w:t>
            </w:r>
            <w:r>
              <w:br/>
            </w:r>
            <w:r>
              <w:rPr>
                <w:rFonts w:ascii="Times New Roman"/>
                <w:b w:val="false"/>
                <w:i w:val="false"/>
                <w:color w:val="000000"/>
                <w:sz w:val="20"/>
              </w:rPr>
              <w:t xml:space="preserve">
нашивки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первого класс </w:t>
            </w:r>
            <w:r>
              <w:br/>
            </w:r>
            <w:r>
              <w:rPr>
                <w:rFonts w:ascii="Times New Roman"/>
                <w:b w:val="false"/>
                <w:i w:val="false"/>
                <w:color w:val="000000"/>
                <w:sz w:val="20"/>
              </w:rPr>
              <w:t xml:space="preserve">
(старшина первого класса)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широкая </w:t>
            </w:r>
            <w:r>
              <w:br/>
            </w:r>
            <w:r>
              <w:rPr>
                <w:rFonts w:ascii="Times New Roman"/>
                <w:b w:val="false"/>
                <w:i w:val="false"/>
                <w:color w:val="000000"/>
                <w:sz w:val="20"/>
              </w:rPr>
              <w:t xml:space="preserve">
и три узкие </w:t>
            </w:r>
            <w:r>
              <w:br/>
            </w:r>
            <w:r>
              <w:rPr>
                <w:rFonts w:ascii="Times New Roman"/>
                <w:b w:val="false"/>
                <w:i w:val="false"/>
                <w:color w:val="000000"/>
                <w:sz w:val="20"/>
              </w:rPr>
              <w:t xml:space="preserve">
поперечные нашивки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r>
              <w:br/>
            </w:r>
            <w:r>
              <w:rPr>
                <w:rFonts w:ascii="Times New Roman"/>
                <w:b w:val="false"/>
                <w:i w:val="false"/>
                <w:color w:val="000000"/>
                <w:sz w:val="20"/>
              </w:rPr>
              <w:t xml:space="preserve">
ширина узкой </w:t>
            </w:r>
            <w:r>
              <w:br/>
            </w:r>
            <w:r>
              <w:rPr>
                <w:rFonts w:ascii="Times New Roman"/>
                <w:b w:val="false"/>
                <w:i w:val="false"/>
                <w:color w:val="000000"/>
                <w:sz w:val="20"/>
              </w:rPr>
              <w:t xml:space="preserve">
нашивки 7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второго класса </w:t>
            </w:r>
            <w:r>
              <w:br/>
            </w:r>
            <w:r>
              <w:rPr>
                <w:rFonts w:ascii="Times New Roman"/>
                <w:b w:val="false"/>
                <w:i w:val="false"/>
                <w:color w:val="000000"/>
                <w:sz w:val="20"/>
              </w:rPr>
              <w:t xml:space="preserve">
(старшина второго класса)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широкая и </w:t>
            </w:r>
            <w:r>
              <w:br/>
            </w:r>
            <w:r>
              <w:rPr>
                <w:rFonts w:ascii="Times New Roman"/>
                <w:b w:val="false"/>
                <w:i w:val="false"/>
                <w:color w:val="000000"/>
                <w:sz w:val="20"/>
              </w:rPr>
              <w:t xml:space="preserve">
две узкие поперечные </w:t>
            </w:r>
            <w:r>
              <w:br/>
            </w:r>
            <w:r>
              <w:rPr>
                <w:rFonts w:ascii="Times New Roman"/>
                <w:b w:val="false"/>
                <w:i w:val="false"/>
                <w:color w:val="000000"/>
                <w:sz w:val="20"/>
              </w:rPr>
              <w:t xml:space="preserve">
нашивки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r>
              <w:br/>
            </w:r>
            <w:r>
              <w:rPr>
                <w:rFonts w:ascii="Times New Roman"/>
                <w:b w:val="false"/>
                <w:i w:val="false"/>
                <w:color w:val="000000"/>
                <w:sz w:val="20"/>
              </w:rPr>
              <w:t xml:space="preserve">
ширина узкой </w:t>
            </w:r>
            <w:r>
              <w:br/>
            </w:r>
            <w:r>
              <w:rPr>
                <w:rFonts w:ascii="Times New Roman"/>
                <w:b w:val="false"/>
                <w:i w:val="false"/>
                <w:color w:val="000000"/>
                <w:sz w:val="20"/>
              </w:rPr>
              <w:t xml:space="preserve">
нашивки 7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третьего класса </w:t>
            </w:r>
            <w:r>
              <w:br/>
            </w:r>
            <w:r>
              <w:rPr>
                <w:rFonts w:ascii="Times New Roman"/>
                <w:b w:val="false"/>
                <w:i w:val="false"/>
                <w:color w:val="000000"/>
                <w:sz w:val="20"/>
              </w:rPr>
              <w:t xml:space="preserve">
(старшина третьего </w:t>
            </w:r>
            <w:r>
              <w:br/>
            </w:r>
            <w:r>
              <w:rPr>
                <w:rFonts w:ascii="Times New Roman"/>
                <w:b w:val="false"/>
                <w:i w:val="false"/>
                <w:color w:val="000000"/>
                <w:sz w:val="20"/>
              </w:rPr>
              <w:t xml:space="preserve">
класса)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широкая и </w:t>
            </w:r>
            <w:r>
              <w:br/>
            </w:r>
            <w:r>
              <w:rPr>
                <w:rFonts w:ascii="Times New Roman"/>
                <w:b w:val="false"/>
                <w:i w:val="false"/>
                <w:color w:val="000000"/>
                <w:sz w:val="20"/>
              </w:rPr>
              <w:t xml:space="preserve">
одна узкая </w:t>
            </w:r>
            <w:r>
              <w:br/>
            </w:r>
            <w:r>
              <w:rPr>
                <w:rFonts w:ascii="Times New Roman"/>
                <w:b w:val="false"/>
                <w:i w:val="false"/>
                <w:color w:val="000000"/>
                <w:sz w:val="20"/>
              </w:rPr>
              <w:t xml:space="preserve">
поперечная </w:t>
            </w:r>
            <w:r>
              <w:br/>
            </w:r>
            <w:r>
              <w:rPr>
                <w:rFonts w:ascii="Times New Roman"/>
                <w:b w:val="false"/>
                <w:i w:val="false"/>
                <w:color w:val="000000"/>
                <w:sz w:val="20"/>
              </w:rPr>
              <w:t xml:space="preserve">
нашивка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r>
              <w:br/>
            </w:r>
            <w:r>
              <w:rPr>
                <w:rFonts w:ascii="Times New Roman"/>
                <w:b w:val="false"/>
                <w:i w:val="false"/>
                <w:color w:val="000000"/>
                <w:sz w:val="20"/>
              </w:rPr>
              <w:t xml:space="preserve">
ширина узкой </w:t>
            </w:r>
            <w:r>
              <w:br/>
            </w:r>
            <w:r>
              <w:rPr>
                <w:rFonts w:ascii="Times New Roman"/>
                <w:b w:val="false"/>
                <w:i w:val="false"/>
                <w:color w:val="000000"/>
                <w:sz w:val="20"/>
              </w:rPr>
              <w:t xml:space="preserve">
нашивки 7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сержант </w:t>
            </w:r>
            <w:r>
              <w:br/>
            </w:r>
            <w:r>
              <w:rPr>
                <w:rFonts w:ascii="Times New Roman"/>
                <w:b w:val="false"/>
                <w:i w:val="false"/>
                <w:color w:val="000000"/>
                <w:sz w:val="20"/>
              </w:rPr>
              <w:t xml:space="preserve">
(главный старшина)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широкая </w:t>
            </w:r>
            <w:r>
              <w:br/>
            </w:r>
            <w:r>
              <w:rPr>
                <w:rFonts w:ascii="Times New Roman"/>
                <w:b w:val="false"/>
                <w:i w:val="false"/>
                <w:color w:val="000000"/>
                <w:sz w:val="20"/>
              </w:rPr>
              <w:t xml:space="preserve">
поперечная </w:t>
            </w:r>
            <w:r>
              <w:br/>
            </w:r>
            <w:r>
              <w:rPr>
                <w:rFonts w:ascii="Times New Roman"/>
                <w:b w:val="false"/>
                <w:i w:val="false"/>
                <w:color w:val="000000"/>
                <w:sz w:val="20"/>
              </w:rPr>
              <w:t xml:space="preserve">
нашивка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широкой </w:t>
            </w:r>
            <w:r>
              <w:br/>
            </w:r>
            <w:r>
              <w:rPr>
                <w:rFonts w:ascii="Times New Roman"/>
                <w:b w:val="false"/>
                <w:i w:val="false"/>
                <w:color w:val="000000"/>
                <w:sz w:val="20"/>
              </w:rPr>
              <w:t xml:space="preserve">
нашивки 15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w:t>
            </w:r>
            <w:r>
              <w:br/>
            </w:r>
            <w:r>
              <w:rPr>
                <w:rFonts w:ascii="Times New Roman"/>
                <w:b w:val="false"/>
                <w:i w:val="false"/>
                <w:color w:val="000000"/>
                <w:sz w:val="20"/>
              </w:rPr>
              <w:t xml:space="preserve">
(старшина первой статьи)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узкие </w:t>
            </w:r>
            <w:r>
              <w:br/>
            </w:r>
            <w:r>
              <w:rPr>
                <w:rFonts w:ascii="Times New Roman"/>
                <w:b w:val="false"/>
                <w:i w:val="false"/>
                <w:color w:val="000000"/>
                <w:sz w:val="20"/>
              </w:rPr>
              <w:t xml:space="preserve">
поперечные </w:t>
            </w:r>
            <w:r>
              <w:br/>
            </w:r>
            <w:r>
              <w:rPr>
                <w:rFonts w:ascii="Times New Roman"/>
                <w:b w:val="false"/>
                <w:i w:val="false"/>
                <w:color w:val="000000"/>
                <w:sz w:val="20"/>
              </w:rPr>
              <w:t xml:space="preserve">
нашивки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узкой </w:t>
            </w:r>
            <w:r>
              <w:br/>
            </w:r>
            <w:r>
              <w:rPr>
                <w:rFonts w:ascii="Times New Roman"/>
                <w:b w:val="false"/>
                <w:i w:val="false"/>
                <w:color w:val="000000"/>
                <w:sz w:val="20"/>
              </w:rPr>
              <w:t xml:space="preserve">
нашивки 7 мм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младший сержант </w:t>
            </w:r>
            <w:r>
              <w:br/>
            </w:r>
            <w:r>
              <w:rPr>
                <w:rFonts w:ascii="Times New Roman"/>
                <w:b w:val="false"/>
                <w:i w:val="false"/>
                <w:color w:val="000000"/>
                <w:sz w:val="20"/>
              </w:rPr>
              <w:t xml:space="preserve">
(старшина второй статьи)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 узкие </w:t>
            </w:r>
            <w:r>
              <w:br/>
            </w:r>
            <w:r>
              <w:rPr>
                <w:rFonts w:ascii="Times New Roman"/>
                <w:b w:val="false"/>
                <w:i w:val="false"/>
                <w:color w:val="000000"/>
                <w:sz w:val="20"/>
              </w:rPr>
              <w:t xml:space="preserve">
поперечные </w:t>
            </w:r>
            <w:r>
              <w:br/>
            </w:r>
            <w:r>
              <w:rPr>
                <w:rFonts w:ascii="Times New Roman"/>
                <w:b w:val="false"/>
                <w:i w:val="false"/>
                <w:color w:val="000000"/>
                <w:sz w:val="20"/>
              </w:rPr>
              <w:t xml:space="preserve">
нашивки в виде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узкой </w:t>
            </w:r>
            <w:r>
              <w:br/>
            </w:r>
            <w:r>
              <w:rPr>
                <w:rFonts w:ascii="Times New Roman"/>
                <w:b w:val="false"/>
                <w:i w:val="false"/>
                <w:color w:val="000000"/>
                <w:sz w:val="20"/>
              </w:rPr>
              <w:t xml:space="preserve">
нашивки 7 мм </w:t>
            </w:r>
          </w:p>
        </w:tc>
      </w:tr>
      <w:tr>
        <w:trPr>
          <w:trHeight w:val="55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w:t>
            </w:r>
            <w:r>
              <w:br/>
            </w:r>
            <w:r>
              <w:rPr>
                <w:rFonts w:ascii="Times New Roman"/>
                <w:b w:val="false"/>
                <w:i w:val="false"/>
                <w:color w:val="000000"/>
                <w:sz w:val="20"/>
              </w:rPr>
              <w:t xml:space="preserve">
(старший матрос)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одна узкая </w:t>
            </w:r>
            <w:r>
              <w:br/>
            </w:r>
            <w:r>
              <w:rPr>
                <w:rFonts w:ascii="Times New Roman"/>
                <w:b w:val="false"/>
                <w:i w:val="false"/>
                <w:color w:val="000000"/>
                <w:sz w:val="20"/>
              </w:rPr>
              <w:t xml:space="preserve">
поперечная </w:t>
            </w:r>
            <w:r>
              <w:br/>
            </w:r>
            <w:r>
              <w:rPr>
                <w:rFonts w:ascii="Times New Roman"/>
                <w:b w:val="false"/>
                <w:i w:val="false"/>
                <w:color w:val="000000"/>
                <w:sz w:val="20"/>
              </w:rPr>
              <w:t xml:space="preserve">
нашивка в виде </w:t>
            </w:r>
            <w:r>
              <w:br/>
            </w:r>
            <w:r>
              <w:rPr>
                <w:rFonts w:ascii="Times New Roman"/>
                <w:b w:val="false"/>
                <w:i w:val="false"/>
                <w:color w:val="000000"/>
                <w:sz w:val="20"/>
              </w:rPr>
              <w:t xml:space="preserve">
угольника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узкой </w:t>
            </w:r>
            <w:r>
              <w:br/>
            </w:r>
            <w:r>
              <w:rPr>
                <w:rFonts w:ascii="Times New Roman"/>
                <w:b w:val="false"/>
                <w:i w:val="false"/>
                <w:color w:val="000000"/>
                <w:sz w:val="20"/>
              </w:rPr>
              <w:t xml:space="preserve">
нашивки 7 мм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