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dad6" w14:textId="368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января 2007 года N 31.
Зарегистрирован в Министерстве юстиции Республики Казахстан 2 февраля 2007 года N 4535.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Республики Казахстан от 30 января 2007 года N 31 утратил силу приказом и.о. Министра юстиции Республики Казахстан от 24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января 2007 года N 64 "О некоторых вопросах государственной регистрации прав на недвижимое имущество и сделок с ним",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29 января 2000 года N 6 "Об утверждении Правил оказания информационных услуг" (зарегистрирован в Реестре государственной регистрации нормативных правовых актов за N 1035, с внесенными изменениями и дополнениями приказами Министра юстиции Республики Казахстан от 6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приказ Министра юстиции Республики Казахстан от 29 января 2000 года N 6, зарегистрированный за N 1695, опубликованный в Бюллетене нормативных правовых актов центральных исполнительных и иных государственных органов Республики Казахстан, 2002 года N 12, ст. 561; от 23 августа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зарегистрированный за N 1969, опубликованный в газете "Юридическая газета" от 18 сентября 2002 года N 38, Бюллетень нормативных правовых актов центральных исполнительных и иных государственных органов Республики Казахстан, 2002 года, N 39, ст. 700; от 19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 N 6 "Об утверждении Правил оказания информационных услуг", зарегистрированный Министерством юстиции Республики Казахстан 1 февраля 2000 года за N 1035", зарегистрированный за N 2764, опубликованный в газете "Юридическая газета" от 2 августа 2005 года N 139-140; от 17 мая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приказы Министра юстиции Республики Казахстан", зарегистрированный за N 2861; от 7 сентября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зарегистрированный за N 1035", зарегистрированный за N 3067, опубликованный в газете "Юридическая газета" от 2 августа 2005 года N 139-140, от 25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230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зарегистрированный за N 3815, опубликованный в газете "Юридическая газета" от 1 сентября 2005 года N 159 (893),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"Центрами по недвижимости Комитета регистрационной службы Министерства юстиции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информационных услуг Центрами по недвижимости Комитета регистрационной службы Министерства юстиции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"Центрами по недвижимости Комитета регистрационной службы Министерства юстиции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"центрами по недвижимости Комитета регистрационной службы Министерства юстиции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"Центрами по недвижимости Комитета регистрационной службы" заменить словами "территориальными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 плату, установленную в соответствии с законодательством" заменить словами "на бесплатной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абзаца второго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"Регистрирующий орган по запросам органов прокуратуры, правоохранительных, судебных и исполнительных органов в соответствии с их компетенцией, предусмотренной законодательством, выдает соответствующие сведения.";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знак препинания ";" заменить знаком препинания 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 исключением подпунктов 1) и 2) пункта 16 настоящих Правил,"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15, 15-1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"характеристиках" дополнить словами "по форме согласно приложению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"имущества" дополнить словами "по форме согласно приложению 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17, 17-1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 согласно приложениям 1, 2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26 июля 2005 года N 197 "Об утверждении форм документов по государственной регистрации прав (обременений прав) на недвижимое имущество" (зарегистрирован в Реестре государственной регистрации нормативных правовых актов за N 3778, опубликован в "Юридической газете" от 6 сентября 2005 года N 162),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1,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"РГП "Центр по недвижимости по"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"орган" заменить словами "территориальный орган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четырнадцатой строке слова "Необходимо ли Свидетельство о регистрации: Да __ Нет __ (нужное отметить)"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"РГП "Центр по недвижимости по"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"орган" заменить словами "территориальный орган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"РГП "Центр по недвижимости по"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"орган" заменить словами "территориальный орган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шестой строке слова "_ свидетельство о государственной регистрации прав (обременений) на недвижимое имущество и сделок с ним;"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седьмой строке слова "_ свидетельство о государственной регистрации объекта кондоминиума;"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четырнадцатой строке слова "1. Документ об оплате: вид _____, N _____ дата "___" ______ 200 __ г., на сумму _____ тенге"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пятнадцатой строке цифру "2."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органам Министерства юстиции Республики Казахстан руководствоваться в своей деятельности настоящим приказом.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регистрационной службы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               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   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31        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информационных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территориальными органами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Справки о зарегистрированных правах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(обременениях) на недвижимое имущество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технических характеристиках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государственного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зарегистрированных правах (обременениях)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на недвижимое имущество и его технических характеристиках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                               "___" 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дата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и дата выдачи документа, удостоверяющего личность, кем выдан,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подтверждение того, что на следующие объекты недвижимости: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73"/>
        <w:gridCol w:w="993"/>
        <w:gridCol w:w="1333"/>
        <w:gridCol w:w="1173"/>
        <w:gridCol w:w="1373"/>
        <w:gridCol w:w="1193"/>
        <w:gridCol w:w="1013"/>
        <w:gridCol w:w="1173"/>
        <w:gridCol w:w="1373"/>
      </w:tblGrid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(ЗУ)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зарегистрировано право: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13"/>
        <w:gridCol w:w="1493"/>
        <w:gridCol w:w="3133"/>
        <w:gridCol w:w="2773"/>
        <w:gridCol w:w="243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зарегистрировано обременение права: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133"/>
        <w:gridCol w:w="3813"/>
        <w:gridCol w:w="1333"/>
        <w:gridCol w:w="2353"/>
        <w:gridCol w:w="2173"/>
      </w:tblGrid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уполномоченный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(заинте-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ресованное лицо)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справке, являются действительными на момент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31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информационных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территориальными органами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Справки об отсутствии (наличии)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недвижимого имущества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государственного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об отсутствии (наличии) недвижимого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                         от "___" 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дата рождения, номер и дата выдачи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удостоверяющего личность, кем выдан - для физического лица или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регистрационный номер свидетельства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для юридического лица и фамилия, имя, отчество его представителя)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том, что за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ней (ним) (не) зарегистрировано
</w:t>
      </w:r>
      <w:r>
        <w:rPr>
          <w:rFonts w:ascii="Times New Roman"/>
          <w:b w:val="false"/>
          <w:i w:val="false"/>
          <w:color w:val="000000"/>
          <w:sz w:val="28"/>
        </w:rPr>
        <w:t>
 право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ненужное зачеркнуть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недвижимое имущество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(целевое назначение недвижимости)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населенном пункте__________________________________________________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(при наличии недвижимого имущества - местоположение)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 _______________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 _______________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Сведения, содержащиеся в справке, являются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 на момент выдачи.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