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28a7" w14:textId="8b028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сведений о подтверждении таможенными органами факта вывоза товаров с таможенной территории Республики Казахстан в режиме экспорта и порядка их представления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Налогового комитета Министерства финансов Республики Казахстан от 12 января 2007 года N 19. Зарегистрирован в Министерстве юстиции Республики Казахстан 19 января 2007 года N 4518.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Кодексом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форму сведений о подтверждении таможенными органами факта вывоза товаров с таможенной территории Республики Казахстан в режиме экспорта согласно приложению к настоящему приказу.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Налоговым органам обеспечить направление в соответствующие территориальные таможенные органы запросов о представлении сведений по форме, указанной в пункте 1 настоящего приказа, в течение 3 рабочих дней со дня начала налоговых проверок по заявлениям налогоплательщиков о возврате налога на добавленную стоимость.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Территориальным таможенным органам обеспечить представление сведений по форме, указанной в пункте 1 настоящего приказа, в соответствующие налоговые органы в течение 15 рабочих дней со дня получения запросов.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налогового администрирования Налогового комитета Министерства финансов Республики Казахстан (Кипшаков А.М.) направить настоящий приказ на государственную регистрацию в Министерство юстиции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Управлению организационно-финансового обеспечения Налогового комитета Министерства финансов Республики Казахстан (Смагулова Г.А.) принять меры к опубликованию настоящего приказа в средствах массовой информации после его государственной регистрации в Министерстве юстиции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со дня государственной регистрации в Министерстве юстиции Республики Казахстан.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866"/>
        <w:gridCol w:w="434"/>
      </w:tblGrid>
      <w:tr>
        <w:trPr>
          <w:trHeight w:val="30" w:hRule="atLeast"/>
        </w:trPr>
        <w:tc>
          <w:tcPr>
            <w:tcW w:w="1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И.о. Председателя  </w:t>
            </w:r>
          </w:p>
        </w:tc>
        <w:tc>
          <w:tcPr>
            <w:tcW w:w="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Налогового комитета  </w:t>
            </w:r>
          </w:p>
        </w:tc>
        <w:tc>
          <w:tcPr>
            <w:tcW w:w="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финансов  </w:t>
            </w:r>
          </w:p>
        </w:tc>
        <w:tc>
          <w:tcPr>
            <w:tcW w:w="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"Согласовано"  </w:t>
            </w:r>
          </w:p>
        </w:tc>
        <w:tc>
          <w:tcPr>
            <w:tcW w:w="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Комитета  </w:t>
            </w:r>
          </w:p>
        </w:tc>
        <w:tc>
          <w:tcPr>
            <w:tcW w:w="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контроля  </w:t>
            </w:r>
          </w:p>
        </w:tc>
        <w:tc>
          <w:tcPr>
            <w:tcW w:w="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финансов  </w:t>
            </w:r>
          </w:p>
        </w:tc>
        <w:tc>
          <w:tcPr>
            <w:tcW w:w="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января 2007 года  </w:t>
            </w:r>
          </w:p>
        </w:tc>
        <w:tc>
          <w:tcPr>
            <w:tcW w:w="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прказу И.о. Председателя НК МФ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2007 года N 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 xml:space="preserve"> подтверждении факта вывоза товаров с таможенной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Республики Казахстан в режиме экспорта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участника ВЭД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РНН, юридический адрес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Проверяемый период: с "__"_______ 20__г. по "__" ______ 20__г. 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1"/>
        <w:gridCol w:w="1789"/>
        <w:gridCol w:w="1177"/>
        <w:gridCol w:w="1118"/>
        <w:gridCol w:w="1118"/>
        <w:gridCol w:w="1118"/>
        <w:gridCol w:w="1789"/>
        <w:gridCol w:w="179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грузовых таможенных деклораций 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(допол-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(N, дата)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сделки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дата)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ГТД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финан-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вание)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вание)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вание)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дата)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инвойс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дата) 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1609"/>
        <w:gridCol w:w="1609"/>
        <w:gridCol w:w="1609"/>
        <w:gridCol w:w="1609"/>
        <w:gridCol w:w="1609"/>
        <w:gridCol w:w="1609"/>
        <w:gridCol w:w="161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грузовых таможенных деклораций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проводов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Фактур-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тракта)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валюты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тракта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ние)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вание)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сече-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9"/>
        <w:gridCol w:w="1335"/>
        <w:gridCol w:w="1268"/>
        <w:gridCol w:w="1268"/>
        <w:gridCol w:w="1268"/>
        <w:gridCol w:w="2029"/>
        <w:gridCol w:w="2030"/>
        <w:gridCol w:w="107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фактического вывоза товаров по внешнеторговым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товарообменным (бартерным) операциям 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(бартер-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дата)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ГТД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ние)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ние)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ние)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дата)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ракта) 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2179"/>
        <w:gridCol w:w="2179"/>
        <w:gridCol w:w="2179"/>
        <w:gridCol w:w="2179"/>
        <w:gridCol w:w="21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фактического вывоза товаров по внешнеторговым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товарообменным (бартерным) операциям 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валюты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тракта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дившего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режиме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нование)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таможен-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органа,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в пунк-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пропуска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таможен-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границе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(наиме-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нование)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пересе-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пункте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7"/>
        <w:gridCol w:w="1242"/>
        <w:gridCol w:w="1180"/>
        <w:gridCol w:w="1180"/>
        <w:gridCol w:w="1180"/>
        <w:gridCol w:w="997"/>
        <w:gridCol w:w="998"/>
        <w:gridCol w:w="998"/>
        <w:gridCol w:w="1089"/>
        <w:gridCol w:w="154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фактического ввоза товаров по внешнеторговым товарообменным (бартерным) операциям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ГТД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ние)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ние)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ние) 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Фактур-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тракта 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вание)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9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исполнитель: _________________ 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/подпись/             /Ф.И.О./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Телефон: 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Департамента таможенного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контроля/таможни             ________________ 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/подпись/             /Ф.И.О./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М.П.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