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94cc" w14:textId="dd89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11 декабря 2006 года N 33-24 и постановление акимата Западно-Казахстанской области от 13 октября 2006 года N 319. Зарегистрировано Департаментом юстиции Западно-Казахстанской области 22 декабря 2006 года N 2978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предложениям и совместным решениям местных исполнительных и представительных органов Акжаикского, Казталовского районов, учитывая заключение заседания областной ономастической комиссии от  19 июня 2006 года N 1-4 маслихат и акимат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некоторых населенных пунктов Западно-Казахстанской области, подлежащих  переименованию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2006 года N 33-24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подлежащих переименованию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 Акжаикскому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"село Каленый" Аксуатского аульного округа переименовать в "село Акбулак".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"село Горячкино" Мергеневского аульного округа переименовать в "село Мойылды".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 Казталовскому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изменить транскрипцию в казахском варианте села "Тас-хутор" Талдыкудыкского аульного округа на "Таскүтір".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