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314c" w14:textId="7703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6 декабря 2005 года N 23-2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декабря 2006 года N 32-1. Зарегистрировано Департаментом юстиции Западно-Казахстанской области 8 декабря 2006 года N 2976. Утратило силу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11.12.2008 N 10-10 (принято только на государственном языке)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N 23-2 от 6 декабря 2005 года "Об областном бюджете на 2005 год" (зарегистрированный в Реестре государственной регистрации нормативных правовых актов за N 2949 от 12 декабря 2005 года и опубликованное в газете "Приуралье" N 150 от 13 декабря 2005 года, N 2 от 5 января 2006 года, N 3 от 7 января 2006 года, N 4 от 10 января 2006 года), с учетом внесенных в него изменений и дополнений решениями областного маслихата N 25-1 от 18 февраля 2006 года (зарегистрированный в Реестре государственной регистрации нормативных правовых актов за N 2955 от 24 февраля 2006 года, опубликованное в газете "Приуралье" N 27 от 4 марта 2006 года, N 29 от 11 марта 2006 года), N 26-1 от 16 марта 2006 года (зарегистрированный в Реестре государственной регистрации нормативных правовых актов за N 2960 от 20 марта 2006 года, опубликованное в газете "Приуралье" N 38 от 1 апреля 2006 года, N 39 от 4 апреля 2006 года, N 40-41 от 6 апреля 2006 года), N 27-1 от 15 апреля 2006 года (зарегистрированный в Реестре государственной регистрации нормативных правовых актов за N 2965 от 15 апреля 2006 года, опубликованное в газете "Приуралье" N 48 от 20 апреля 2006 года, N 49 от 22 апреля 2006 года, N 50 от 25 апреля 2006 года, N 53 от 29 апреля 2006 года, N 56 от 6 мая 2006 года, N 58 от 13 мая 2006 года, N 59 от 16 мая 2006 года), N 28-12 от 1 июля 2006 года (зарегистрированный в Реестре государственной регистрации нормативных правовых актов за N 2968 от 4 июля 2006 года, опубликованное в газете "Приуралье" N 90 от 11 июля 2006 года, N 93 от 15 июля 2006 года, N 96 от 22 июля 2006 года, N 97 от 25 июля 2006 года, N 100 от 1 августа 2006 года), N 29-1 от 21 июля 2006 года (зарегистрированный в Реестре государственной регистрации нормативных правовых актов за N 2970 от 24 июля 2006 года, опубликованное в газете "Приуралье" N 103 от 8 августа 2006 года, N 105 от 12 августа 2006 года, N 106 от 15 августа 2006 года), N 30-1 от 18 августа 2006 года (зарегистрированный в Реестре государственной регистрации нормативных правовых актов за N 2973 от 1 сентября 2006 года, опубликованное в газете "Приуралье" N 115 от 16 сентября 2006 года, N 119 от 16 сентября 2006 года, N 119 от 19 сентября 2006 года, N 121 от 23 сентября 2006 года, N 122 от 26 сентября 2006 года), N 32-1 от 20 октября 2006 года (зарегистрированный в Реестре государственной регистрации нормативных правовых актов за N 2975 от 24 октября 2006 года, опубликованное в газете "Приуралье" N 135 от 31 октября 2006 года, N 137 от 7 ноября 2006 года, N 139 от 11 ноября 2006 года, N 140 от 14 ноября 2006 года, N 142 от 18 ноября 2006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"33 669 204" заменить цифрами "33 669 904";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"16 398 997" заменить цифрами "16 399 697";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"35 562 552" заменить цифрами "35 563 252".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"5 783 705" заменить цифрами "5 784 405";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"1 476 820" заменить цифрами "1 477 520";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нуждающихся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- 42 005 тыс. тенге, в том числе обязательные гигиенические средства - 31 614 тыс. тенге, предоставление услуг индивидуальными помощниками - 6757 тыс. тенге, предоставление услуг специалистами жестового языка - 3 634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32-1 от 6 декабря 2006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53"/>
        <w:gridCol w:w="773"/>
        <w:gridCol w:w="6493"/>
        <w:gridCol w:w="239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33 669 904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17 200 674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4 989 995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4 989 995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7 688 091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7 688 091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4 522 588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4 522 588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10 331 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16 399 697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223 283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223 283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214 159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16 176 414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16 176 414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5 142 353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2 543 860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8 490 201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35 563 252 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3 342 502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407 631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385 189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385 189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657 605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657 605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76 421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576 138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2 277 266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2 277 266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2 227 505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119 226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119 226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26 568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63 214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1 396 310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1 396 310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1 348 168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1 285 932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61 736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4 405 741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1 854 958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568 490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414 496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153 994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1 286 468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304 644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155 878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73 483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190 352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376 258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21 728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39 229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94 865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394 731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81 544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81 544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313 187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313 187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43 941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43 941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1 310 525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526 563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52 298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405 250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783 962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465 440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318 522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9 338 170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866 095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273 604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111 229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11 553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592 491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297 308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95 279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1 534 983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1 534 983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1 373 434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45 886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2 397 655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2 397 655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2 039 244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358 411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282 912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282 912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252 151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875 437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48 125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23 362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780 637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780 637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1 150 096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587 633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323 069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323 069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200 268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200 268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64 296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64 296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272 760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272 760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24 005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4 617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289 703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289 703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44 154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245 144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1 983 612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1 347 500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1 347 500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960 000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636 112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636 112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344 494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291 618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1 359 255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721 409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589 967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259 510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108 628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203 108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257 025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257 025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42 611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292 298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49 173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78 523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78 523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47 783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1 106 496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431 488 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75 031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100 207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100 207 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195 711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110 111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22 531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87 580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500 682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500 682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462 754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430 278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1 358 884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277 727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277 727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136 328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109 153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2 361 362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тарифам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2 273 589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542 861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1 368 935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44 614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225 125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1 089 196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49 293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49 293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312 500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"Банк Развития Казахстана"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6 549 819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69 782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-1 893 348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51 133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1 295 000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-1 944 481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1 944 481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