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c984" w14:textId="bc3c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вводе ограничительных мероприятий по бруцеллезу крупного рогатого скота в товариществе с ограниченной ответственностью "Янго"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12 июня 2006 года № 1752. Зарегистрировано управлением юстиции Глубоковского района Департамента юстиции Восточно-Казахстанской области 26 июня 2006 года за № 5-9-42. Утратило силу постановлением Глубоковского районного акимата Восточно-Казахстанской области от 26 августа 2024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выявлением бруцеллеза среди крупного рогатого скота и положительно реагирующих животных на бруцеллез в товариществе с ограниченной ответственностью "Янго", на основании представления главного госветинспектора Глубоковского района,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разделов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5 ноября 2004 года № 632 "Об утверждении ветеринарно -санитарных и санитарно - эпидемиологических Правил по профилактике и борьбе с заразными болезнями, общими для человека и животных (бруцеллезом)" Глубоковский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и утвердить с 12 июня 2006 года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бруцеллезу в товариществе с ограниченной ответственностью "Янго".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по выполнению данного постановления возложить на заместителя акима Глубоковского района Лаптева В.В.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2006 года № 1752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Ограничительные мероприятия по бруцеллезу в ТОО "ЯНГО"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 и организацию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осуществляет контроль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зону ограничения, содержания и пастьбы скота.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ограничения 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хозяйства, начальник цеха животноводства, главный ветеринарный врач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ветеринарный инспектор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 изолировать в течении одних суток после получение результатов исследования животных с положительными и сомнительными результатами. Подвергать убою положительно реагирующих животных в течении трех дней, с момента их выявления.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ветеринарный инспектор сельского округа, руководитель ТОО "ЯНГО" главный ветеринарный врач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ветеринарного надзора РТУ МСХ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 больных животных в хозяйстве производить только в специально отведенном для этих целей месте, с соблюдением всех правил и с последующей дезинфекцией данного места.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инспектор сельского округа, руководитель ТОО "ЯНГО", главный ветеринарный врач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ветеринарного надзора МСХ РК УДГСЭН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внеплановую дезинфекцию животноводческих помещении, где выявлены положительно реагирующие животные, после их отделения в изолятор. скоплением животных и людей;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 ,начальник цеха животноводства .главный ветеринарный врач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ветеринарный инспектор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1)ввоз и вывоз здоровых животных, кроме случаев отправки на убой;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заготовку сена, соломы и других кормов для вывоза их на другую территорию. а также проведение мероприятий связанных со скоплением животных и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перевозить положительно реагирующих животных на бруцеллез на автомашинах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хозяйства, начальник цеха хозяйства, главный ветеринарный врач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ветеринарный инспектор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непроницаемого кузова и без контроля ветеринарного специалиста;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складировать навоз, подстилку и остатки кормов от животных больных или подозрительных на бруцеллез в неустановленных местах и без обеззараживания;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реализацию молока на молоко перерабатывающие предприятия, для продажи на рынках, использования в сети общественного питания и для внутренней нужды, без пастеризации.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недопущения заражения бруцеллезом соблюдать правила личной гигиены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работники и работники цеха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УДГСЭН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Главный государственный ветеринарный инспектор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К.Токтасынов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