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a9e" w14:textId="875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районного оперативного штаба и утверждение мероприятий по профилактике и мерам борьбы с высоко патогенным гриппом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26 апреля 2006 года № 1657. Зарегистрировано управлением юстиции Глубоковского района Департамента юстиции Восточно-Казахстанской области 29 мая 2006 года за № 5-9-37.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неблагоприятной обстановкой по распространению высоко патогенного гриппа птиц на территориях сопредельных государств, соседских областей Республики и в целях недопущения заноса на территорию района данного заболевания, а также локализации и ликвидации заболеваемости в случае его возникновения,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 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№ 339-ІІ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от 25 января 2006 года № 45 "Об утверждении Ветеринарных правил осуществления мероприятий о профилактике и ликвидации высоко патогенного гриппа птиц"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районный оперативный штаб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профилактике и мерам борьбы с высоко патогенным гриппом птиц.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районного оперативного штаба по профилактике и мерам борьбы с высоко патогенным гриппом птиц представить на утверждение очередной сессии Глубоковского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районного акимата от 15 августа 2005 года № 1243 "Об образовании комиссии для координации работы и контроля комплексного плана против патогенного гриппа птиц на территории Глубоковского района" считать утратившим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Лаптева В.В.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26.04.2006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РАЙОННОГО ОПЕРАТИВНОГО ШТАБА ПО ПРОФИЛАКТИКЕ И МЕРАМ БОРЬБЫ С ВЫСОКО ПАТОГЕННЫМ ГРИППОМ ПТИЦ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 Владимир Васильевич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Глубоковского района председатель штаба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штаба: Токтасынов Кенжегазы Абзалбекович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ветеринарного надзора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Кумаргажин Нурлыбек Саянович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ГУ "Отдел сельского хозяйства Глубоковского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Баймухамбетов Кайрат Кажиманович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государственного санитарного эпидемиологического надзора Восточно-Казахстанской области по Глубоковскому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Геннадий Семенович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гражданской обороне и чрезвычайным ситуациям по Глубоковскому району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 Марат Сейткамзинович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Глубоковской центральной районной больницы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Имамбаев Сайрамбек Курмашевич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Глубоковского районного отдела внутренних дел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26.04.2006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профилактике и мерам борьбы с высоко патогенным гриппом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организацию и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постоянный контроль за водоҰмами и местами обитания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госветинспектора районного территориального управления МСХ РК по согласованию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обеспечить исключение контакта всех видов птиц с дикими птицами, для этого содержать птиц в закрытых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угрозы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владельцы птиц, независимо от форм собственности, ветеринарные инспектора районного территориального управления МСХ РК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регулярные ветеринарно-санитарные обследования поголовья птиц, птицеводческих предприятий и частного подворья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госветинспектора, районного тер.управления МСХ РК по согласованию, РОВД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 территории птицехозяйства и охотничьих угодий истребление бродячих собак, кошек синатропных птиц методами: отстрела, ловли, применение ядохимикатов с последующей утилизацией трупов. Проводить регулярные мероприятия по отпугиванию диких и перелетных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ветеринарные инспектора районного территориального управления МСХ РК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разъяснительную работу по профилактике патогенного гриппа птиц и других особо опасных болезней. Создать в каждом населенном пункте группы активистов по пропаганде и борьбе с гриппом птиц, особенно в целях недопущения контакта домашней и дикой водоплавающей птицей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районное территориальное управление МСХ РК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разъяснительную работу по профилактике патогенного гриппа среди детей в детских дошкольных учреждениях, школах и профессиональных технических школах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ветеринарные инспектора районного территориального управления МСХ РК (по согласованию), ГУ "Глубоковский отдел образования" "Отдел сельского хозяйства",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мероприятия при обнаружении патогенного гриппа птиц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неотложные меры по введению карантина, немедленного отбора патогенного материала и направлению его в областную ветеринарную лабораторию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появления признаков заболевания домашней и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хозяйства", Акимы сельских и поселковых округов, ветеринарные инспектора районного территориального управления МСХ РК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блок посты на выездах (въездах) из населенных пунктов для осуществления проверок и пресечения фактов вывоза (ввоза) домашних птиц, продуктов их убоя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хозяйства", территориальное управление МСХ РК, РОВД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доступ граждан и животных на свободные водоемы, находящиеся в карантинной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на заболевание и случае падежа при подтверждении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ветеринарные инспектора районного территориального управления МСХ РК (по согласованию), РОВД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заболевании и падеже птиц срочно сообщать ветеринарным специалистам для установления причины падежа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лабораторном подтверждении диагноза на патогенный грипп в неблагополучном пункте и в угрожаемой зоне осуществить весь комплекс мероприятий, провести эпизоотический анализ вспышки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 падежа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хозяйства", территориальное управление МСХ РК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птицеводческие хозяйства района перевести на работу в закрытом режиме, запретить доступ посторонних лиц на территорию 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инспекторы районного территориального управления МСХ РК (по согласованию), руководители птицеводческих хозяйств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дезинфекционные, дератизационные, дезинсиоционные мероприятия в помещениях на территории птичников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Владельцам птицеводческих хозяйств при въезде на территорию установить дизбарьеры, при входе в птичники установить дезоковрики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хозяйства", территориальное управление МСХ РК (по согласованию), руководители птицеводческих хозяйств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недопущению на территорию хозяйств диких птиц. При необходимости производить их отстрел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инспектора инспекторы районного территориального управления МСХ РК (по согласованию),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обслуживающий персонал птичников необходимой спецодеждой и средствами защиты, предусмотренными при птичьем гриппе, а также ГСМ для проведения объездов водоемов и территории района с целью слежения передвижения дикой фауны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птицеводческих хозяйств (по согласованию), ГУ "Отдел сельского хозяйства"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ввоз и вывоз кормов, продуктов птицеводства из неблагополучного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ветеринарные инспекторы районного территориального управления МСХ РК (по согласованию), РОВД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жесткий контроль за соблюдением ветеринарно-санитарных требований при убое, переработке птицы, сортировке и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и поселковых округов, ветеринарные инспектора районного территориального управления МСХ РК (по согласованию), руководители птицеводческих хозяйств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готовность медицинских организаций к оказанию помощи населению в случае возникновения заболеваний сходных на патогенный грипп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УДСЭН по Глубоковскому району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правила личной гигиены при обращении с больной птицей и при обнаружении трупов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"Отдел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П.Мельников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