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3107" w14:textId="a48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районного координационного Совета по борьбе со СПИДом и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 февраля 2006 года № 1519. Зарегистрировано Управлением юстиции Глубоковского района Департамента юстиции Восточно-Казахстанской области 1 марта 2006 года № 5-9-25.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2004 года "О государственной программе реформирования и развития здравоохранения Республики Казахстан на 2005-2010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04 сентября 1998 года № 839 "О неотложных мерах защиты населения от туберкулеза в Республике Казахстан",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районный координационный Совет по борьбе со СПИДом и туберкулезом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районном координационном Совете по борьбе со СПИДом и туберкулезом.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районного координационного Совета по борьбе со СПИДом и туберкулезом на утверждение очередной сессии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Распоряжение акима района от 05 июня 2001 года № 349 "Об утверждении Состава районного координационного Совета по борьбе с туберкулезом" признать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Пекур М.Я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"01" 2006г. № 1519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районного координационңого Совета по борьбе со СПИДом и туберкулезом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Пекур Мария Яковлевна - председатель Совета, заместитель акима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Светочева Любовь Леонидовна -  зам. председателя Совета, главный специалист-координатор Департамента здравоохранения ВКО (по согласованию)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Ластаев Марат Сейткамзинович -  зам. председателя Совета, главный врач ЦРБ (по согласованию)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Баймухамбетов Кайрат Кажиманович - зам. председателя Совета, начальник управвения департамента государственного санитарно-эпидемиологического надзора (по согласованию)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Мубаракшина Тамара Геннадьевна - секретарь Совета, главный специалист УДГСЭН (по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Ружинская Вера Ивановна - районный фтизиатр, координатор по внедрению ДОТС - стратегии в районе (по согласованию)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Асамбаев Мурат Жумабаевич -  руководитель ГУ "Глубоковский отдел образования"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Вальсултанов Мейирхан Актынович -  начальник отделения общественной безопасности районного отдела внутренних дел (по согласованию)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Карибаев Кажимир Сакошевич -  руководитель отдела финансов района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Шелухин Борис Васильевич -  начальник отдела продаж районного узла телекоммуникации (по согласованию)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Адильбаева Роза Касиевна -  начальник управления юстиции Глубоковского района (по согласованию)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Немченко Ирина Дмитриевна -   главный редактор районной газеты "Огни Прииртышья" (по согласованию)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Токтасынов Кенжегазы Абзалбекович -  начальник отдела ветеринарного надзора Глубоковского РТУ МСХ РК (по согласованию)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Сарычева Татьяна Геннадьевна - главный специалист отдела экономики и бюджетного планирования района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февраля 2006 г. № 1519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районном координационном Совете по борьбе со СПИДом и туберкулезом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задачи, функции, правовые и организационные основы деятельности районного координационного Совета по борьбе со СПИДом и туберкулезом.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Районный координационный Совет по борьбе со СПИДом и туберкулезом образован с целью обеспечения взаимодействия районных, поселковых и сельских исполнительных органов, других органйзаций в проведении мероприятий по охране здоровья граждан, предусмотренные Государственной программой "Здоровье народа",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и Государственной программой реформирования и развития здравоохранения Республики Казахстан на 2005-2010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2004 года (далее - Программы).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является консультативно-совещательным органом при акимате Глубоковского района.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координационного Совета включаются представители организаций, в компетенцию которых в соответствии с законодательством входит решение задач, возложенных на координационный совет.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Координационный Совет осуществляет свою деятельность в соответствии с законодательством Республики Казахстан и настоящим Положением.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Координационного Совета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координационного Совета являются подготовка рекомендаций и предложений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выполнения мероприятий, предусмотренных Программами;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государственной политики, законодательных и иных нормативных правовых актов в области охраны здоровья граждан;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работы районных, поселковых и сельеких исполнительных органов и обеспечению взаимодействия с другими организациями с целью проведения мероприятий по охране здоровья граждан на территории Глубоковского района;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основных направлений по охране здоровья граждан в Глубоковском районе.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координационного Совета являются: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дел по выполнению мероприятий программ;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государственной политики, законодательных и иных нормативных правовых актов в области охраны здоровья граждан;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деятельности заинтересованных районных, поселковых и сельских исполнительных органов в сфере охраны здоровья граждан;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усилению координации межотраслевого сотрудничества и мониторинга реформ по вопросам здравоохранения,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реализации государственных, отраслевых (секторальных), региональных Программ в области здравоохранения и санитарно-эпидемиологического благополучия населения;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содейетвие в области эффективного взаимодействия и сотрудничества государственных органов с международными, общественными и другими организациями по вопросам охраны здоровья граждан;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 выполнения районными, поселковыми и сельскими исполнительными органами мероприятий в сфере охраны здоровья граждан, в том числе, по профилактике и снижению заболеваемости ВИЧ/СПИДа, туберкулеза, диабета, сердечно-сосудистых и других социально-значимых и представляющих опасность для окружающих заболеваний.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Координационного Совета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возложенных задач и осуществления функций координационный Совет имеет право: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иными государственными органами и организациями;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центральных и местных исполнительных органов и иных организаций информацию, необходимую для реализации задач координационного Совета;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и заслушивать на заседаниях Координационного Совета представителей районных, поселковых и сельских исполнительных органов и иных организаций по вопросам, связанным реализацией задач;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рекомендации и вносить предложения по вопросам, входящим в его компетенцию;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акимата предложения по своевременному выполнению мероприятий, предусмотренных Программами;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связанные с принятием мер по обеспечению мероприятий по охране здоровья граждан.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Координационного Совета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возглавляет заместитель акима Глубоковского района, который руководит его деятельностью, председательствует на заседаниях, планирует работу и осуществляет общий контроль за реализацией решений Совета, Во время отсутствия председателя его функции выполняет заместитель.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ведет протокол заседаний Совета, составляет план работы и проект решения Совета.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Регулярность проведения координационного Совета один раз в квартал.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путем голосования большинством членов Совета и оформляетея протокольно.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