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0497" w14:textId="24a0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городе Усть-Каменогорске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21 августа 2006 года N 4656. Зарегистрировано Управлением юстиции города Усть-Каменогорска Департамента юстиции Восточно - Казахстанской области 28 августа 2006 года за N 5-1-40. Утратило силу постановлением акимата города Усть-Каменогорска от 27 апреля 2010 года № 6857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Усть-Каменогорска от 27.04.2010 № 6857.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регулировании торговой деятельности", постановлением Правительства Республики Казахстан от 21 апреля 2005 года N 371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 внутренней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Усть-Каменогорска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в городе Усть-Каменогорске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постановления оставляю за собой.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города Усть-Каменогорска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Госсанэпиднадзора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городу Усть-Каменогорску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2006 года N 4656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осуществления выездной торговли в городе Усть-Каменогорске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1. Хлебный квас из специализированных емкостей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37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N№ п\п 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 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1 (остановочный комплекс)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4 (в районе ВКГТУ)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7 (у магазина "7 шагов")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20 (со стороны кафе "Шашу")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между зданиями 23-25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34 (у магазина "Аймар" со стороны проспект Ленина)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между зданиями 42-44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Достоевского - Абая (в районе строящегося павильона)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Мызы, 6, 2 (в районе оптовых предприятий)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Потанина, 27 (у магазина "Жастар")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Виноградова, между зданиями 15-17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Виноградова, между зданиями 11-13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бульвар Гагарина, между зданиями  18/1-20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 Горького, 71 (на территории прилегающей к ЦУМу со стороны улицы Тохтарова)            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Ворошилова, 151 (у магазина "Дачник")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Ворошилова, 156 (у здания "Казгипроцветмет")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Ворошилова, 162а (на прилегающей территории к рынку "Галит")   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Достоевского, 17 (у магазина "Торговый ряд")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Орджоникидзе, между зданиями 36-40            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Орджоникидзе, между зданиями 42-44            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Ушанова, 64 (у магазина "Микен")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Ушанова, 78 (на территории рынка "Центральный")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Ушанова, 74 (на территории рынка "Кайнар")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Ушанова, 99 (в районе остановочного комплекса "Библиотека имени Пушкина")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Пролетарская, 136 (у павильона "Ремонт часов")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Пролетарская, 142 (на территории торгового дома "Зангар" со стороны торгового дома "Евразия")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Пролетарская, 101 (у павильона "Ремонт часов")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Пролетарская, 114 (у остановочного комплекса "Кинотеатр "Мир")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Пролетарская, 91 (на территории рынка "Алтай")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Пролетарская, 144 (на территории рынка "Центральный" у остановочного комплекса "Рынок "Центральный")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Бурова, 5 (у магазина "АйМар")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Ауэзова, 13 (у торгового павильона "Ауэзовский")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Ауэзова, 15 (у магазина "Колос" со стороны улицы Урицкого)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Ворошилова - Гоголя (в районе магазина N 225)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Утепова, 13/1 (у рынка "Достык" на прилегающей территории)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Кирова, 74 (у рынка "Весна" со стороны улицы Пролетарской)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Абая, 1 (на дворовой площадке)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Абая, 15 (у магазина "Уют") 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Бажова, 331/1 ( у магазина "Самал")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Космическая, 3 (со стороны проспекта Ленина)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Севастопольская, между зданиями 3-5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Текстильщиков, 16 (у магазина "Айгуль")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Лениногорская, 114 (на территории рынка "Светофор")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Вострецова, 6 (на территории рынка "Экспресс")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Михаэлиса, 3 (у торгового павильона)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Мостовая, 2/1 (в районе областной государственной автоинспекции)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Питерских Коммунаров, 8 (на территории прилегающей к "Универсам N 3")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"Казахстан" (нечетная сторона)     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автовокзала по проспекту Абая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автовокзала по улице Мызы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автовокзала по улице Виноградова  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территория, прилегающая к рынку "Заречный"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территория, прилегающая к рынку по проспекту Ленина, 87/1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территория, прилегающая к рынку "Центральный" со стороны улицы Ушанова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территория, прилегающая к рынку "Восток"-3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привокзальная площадь станции "Защита II"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"Дина"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2. Мороженое и прохладительные напитки из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специализированного холодильного оборудования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45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N№ п\п 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 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1 (у магазина "У Кузьмича")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2 (у кафе "Керей")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4 (в районе ВКТГУ)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8 (у магазина "Аманат")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11 (у магазина "Фэмили" со стороны улицы Дзержинского)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16 (у дома бытовых услуг)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19 (у кафе "Огонек")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27/1 (в районе остановочного комплекса "Гастроном на 45-ой")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52 (в районе кафе "Версаль")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66 (у магазина "Элегант")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Гоголя, 34 (у магазина "Жан" 36)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Ленина, 70 - улица Гоголя, 36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Мызы, 2 (на прилегающей территории к торговому предприятию)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Потанина, 4 (у входа в больничный комплекс)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Потанина, 29 (у остановочного комплекса)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Виноградова, 15/1 (у магазина "Ивушка" со стороны улицы Грузинской) 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Виноградова, 15 (у остановочного комплекса "Магазин Ивушка") 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Виноградова, 17 (у торгового павильона "АРТ") 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бульвар Гагарина, 18 (у магазина "Рахат")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бульвар Гагарина, 20 (у здания рынка)   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Максима Горького, 67 (у магазина "Сауле")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Максима Горького, 71 (у ЦУМа)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Максима Горького, 74 (у торгового дома "Нарын" со стороны улицы Орджоникидзе)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Ворошилова, 162а (на прилегающей территории к рынку "Галит") 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Ворошилова, 151 (у магазина "Дачник")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Достоевского, 17 (у магазина "Торговый ряд")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Орджоникидзе, 39 (у обменного пункта)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Орджоникидзе, 49 (у центральной сберкассы)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Орджоникидзе, 51 (у магазина "Ювелирный центр" со стороны улицы Максима Горького)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Орджоникидзе, 55 (у магазина "Дюймовочка")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Ушанова, 61 (у здания "Казахтелеком")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Ушанова, 67 (у мечети)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Ушанова, 60 (в районе кинотеатра "Юбилейный")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Ушанова, 76 (на территории рынка "Жардем")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Ушанова, 78 (на прилегающей территории к магазину "Березка")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Ушанова, 78а (у магазина "Строитель")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Ушанова, 107 (в районе остановки "Библиотека имени Пушкина")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Пролетарская, 99 (у павильона "Ремонт часов")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Пролетарская, 101 (у универсама "Центральный")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Пролетарская, 138 (у киоска "Ремонт часов")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Пролетарская, 140 (у торгового дома "Евразия")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Пролетарская, 142 (у торгового дома "Зангар")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Пролетарская, 144 (в районе остановки "Рынок "Центральный")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Карла Либкнехта, 58 (в районе этнографического музея)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Ауэзова, 13 (у торгового павильона "Ауэзовский") </w:t>
            </w:r>
          </w:p>
        </w:tc>
      </w:tr>
      <w:tr>
        <w:trPr>
          <w:trHeight w:val="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Ауэзова, между зданиями 13-15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Ауэзова, 26 (на остановочном комплексе "Орленок")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Ауэзова, 35 (у магазина "Вита")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Ауэзова, 39 (у магазина "Рубин")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Ауэзова, 49 (у магазина "Мир детства")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Урицкого, 45 (у ателье по пошиву одежды)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Кирова, 56 (у кассы коммунальных услуг)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Абая, 1 (на территории жилищного кооператива дома)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Абая, 5 (у магазина "Старт")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Абая, 9 (у гостиницы "Турист")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Абая, 13 (у магазина "Уют")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Абая, 15 (в районе остановочного комплекса "Михаэлиса")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Бажова, 110 (у здания "Алма-лес")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Бажова, 331/1 (у магазина "Самал")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Авроры, 181а (в районе автопарка N 1 со стороны рыбного цеха)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набережная Иртыша имени Славского, 24 (в районе остановочного комплекса)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Питерских Коммунаров, 8 (у Универсама-3)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"Казахстан" (проспект Ленина, четная сторона)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трамвая "Дворец спорта" (проспект Абая нечетная и четная стороны)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автобуса "Дворец спорта" (проспект Ленина нечетная и четная стороны)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трамвая "Нефтебаза" (проспект Ленина, нечетная сторона)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"Рынок "Галит"     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"Кинотеатр "Юбилейный" (улица Ушанова, нечетная сторона)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"Больничный комплекс" (проспект Абая, нечетная и четная стороны)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"Автовокзал" (проспект Абая, нечетная и четная стороны)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трамвая "Усть-Каменогорский вокзал"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"Универсам "Центральный"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автобуса "Усть-Каменогорский вокзал"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привокзальная площадь станции "Защита II"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"Речной вокзал"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"Площадь Ушанова"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автовокзала по проспекту Абая   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имени Кирова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имени Джамбула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имени 50-летия Октября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пешеходный мост через реку Ульбу по набережной Красных Орлов 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"Fantasy" 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3. Бахчевые культуры (арбузы, дыни, тыквы) </w:t>
      </w:r>
      <w:r>
        <w:br/>
      </w:r>
      <w:r>
        <w:rPr>
          <w:rFonts w:ascii="Times New Roman"/>
          <w:b/>
          <w:i w:val="false"/>
          <w:color w:val="000000"/>
        </w:rPr>
        <w:t xml:space="preserve">
с мобильного оборудования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47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 площадки 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трасса от понтонного моста до перекрестка трасс Понтонный мост-Ахмирово (левая сторона, возле кафе)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Бажова, район Аэропорта (правая сторона в сторону Аэропорта, возле магазина "Аймар")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 (левая сторона в сторону Аэропорта, в районе дома N 61)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 (левая сторона в сторону Аэропорта, в районе дома N 71)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Абая (правая сторона в сторону ТМК, напротив СТО "Алтай")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Согринская (правая сторона в сторону ТМК, в районе магазина "Лиана")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Согринская (правая сторона в сторону ТМК, в районе магазина "Сельмаг")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Согринская (правая сторона в сторону ТМК, в районе магазина "У Кондратьевны")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Тимофеева (правая сторона в сторону города, возле магазина "999")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Аблакетский причал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Алма-Атинская трасса (район кафе "Чибис")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 (нечетная сторона, район "Байк-Клуба")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Мызы (возле магазина "Сигнал")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улицы Пролетарской - улицы Пермитина (район рынка "Мир") со стороны улицы Пролетарской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Ушанова (район рынка "Жардем")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Абая (левая сторона в сторону ТМК, в районе автобусной остановки "Рынок "Заречный")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бульвар Гагарина (четная сторона возле дома N 10)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Защита, улица Косарева (с левой стороны в сторону станции Защита, в районе мельницы "Мидия")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ТМК (в районе рынка "Калина красная")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ТМК (перед фасадом магазина "Титан")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Островского (правая сторона в сторону ГЭС,  район Промбазы возле дома N 4)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Защита (площадь железнодорожного вокзала)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Михаэлиса (возле магазина "Горизонт")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бульвар Гагарина (возле магазина "Рахат")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Севастопольская (возле магазина "Меркурий")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бульвар Гагарина (возле магазина "Алина")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Студгородок (возле магазина "Ровесник")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Бажова (возле магазина "Самал")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набережная Красных орлов (в районе торгового центра)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Куленовка (возле мебельного магазина)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Временная (возле продовольственного магазина АО "Май")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Пушкина (конечная остановка автобуса N 36)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Пролетарская (конечная остановка "Пристань" возле столовой)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Бажова (напротив "УК мебель" возле продовольственного магазина)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Ворошилова, 95 (в районе продовольственного магазина "Султан")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Новаторов (район магазина "Универсам-3")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Ленина (возле магазина "Гастроном на 45-ой")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Михаэлиса (возле магазина "Ромашка")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Новаторов (возле магазина "Южный")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набережная имени Славского, 32 (возле продовольственного магазина "Наяна")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