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779f" w14:textId="98f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земельных участков, предлагаемых для продажи на торгах (конкурсах, аукционах)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31 мая 2006 года N 29/260-3с. Зарегистрировано Управлением юстиции города Шымкента 8 июня 2006 года за N 14-1-32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рассмотрев внесенный акиматом города Шымкента перечень земельных участков, предлагаемых для продажи на торгах (конкурсах, аукционах),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перечень земельных участков, предлагаемых для продажи на торгах (конкурсах,аукционах) на территории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29/260-3с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земельных участков предлагаемых на торгах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 (конкурсах, аукционах)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территории города Шымкента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933"/>
        <w:gridCol w:w="3973"/>
        <w:gridCol w:w="1893"/>
        <w:gridCol w:w="2173"/>
        <w:gridCol w:w="2453"/>
      </w:tblGrid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  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ложения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  назначение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, (га)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даемого права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  и метод 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 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дина, 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(аптеки,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 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 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ТНП и СТО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Октябрь-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(аптеки,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сан, 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ТНП.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вой, 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 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ТНП, ремонта обуви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парикмахерской.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га/90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га/180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баба, 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га/37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угол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кафетерия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офиса в 2 этажа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авто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Ташкент-Алматы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кымызханы,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быта,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ТНП.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(парикмахерской).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угол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 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кафетерия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офиса в 2 этажа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(парикмахерской,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сан, 3а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возле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21,22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(парикмахерской,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детей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обслуживания,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кафетерия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Тереш-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кафе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(офиса и складских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N№1/1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га/80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Байтурсы-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ТНП,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и игротеки.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(Нарколо-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 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(аптеки, офиса)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(Нарколо-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 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(аптеки, офиса)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(Нарколо-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 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(аптеки, офиса)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(Нарколо-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диспан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 клиники (аптеки, офиса)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га/4800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(парикма-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херской, аптеки).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(разведение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овощей)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ТНП (аптеки,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 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центра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мкр.  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ТНП.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га/66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"Комеш- булак"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площадки,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МЖК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салона красоты,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салона красоты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аптеки, магазина,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га/280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застройку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жилыми домами,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деловой застройки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с.Актас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детей.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с.Актас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с.Актас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АЗС, СТО,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автостаций.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с.Актас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центра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0,93 га/9300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с.Актас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га/7700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с.Актас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центра.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центра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(кемпинга, АЗС,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бутика,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кафе, ресторана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(аптеки,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автозаправочной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СТО,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вулканизации.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Терискей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сотовой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торговых бутиков.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центра, магазина,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1106б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СТО, магазина,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(аптеки,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0,1200/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трассе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(парикмахерской,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аптеки).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и магазина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шева, 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га/98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размещением на 1-ом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га/24626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размещением на 1-ом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га/18798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 угол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ул.Гулама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(парикма-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херской, аптеки).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 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ресторана-башни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магазинов, кафе,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0,8000/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супермаркета.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Кошкарата»  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бутиков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прохлади-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напитков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мороженного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(аптеки,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бутиков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прохлади-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напитков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(аптеки,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парикмахерской).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мкр.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магазина с пунктами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га/80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 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бутиков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магазина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ТНП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английский 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массив  Кайтпас-2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жилищное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0,08 га/ 800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га/ 1200000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Примечание: в таблице исключен пункт 7 -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Шымкентского городского маслихата N 35/341-3c от 21 декабря 2006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земельных отношений города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 архитектуры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градостроительства города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юридическим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Шымкент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