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933" w14:textId="37eb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переутверждении некоторых совместных решений Южно-Казахстанского областного маслихата и акима, акимата Южно-Казахстанской области по вопросам административно-территориального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Южно-Казахстанского областного маслихата от 29 сентября 2006 года N 25/287-III и постановление Южно-Казахстанского областного акимата от 2 октября 2006 года N 330. Зарегистрировано в Департаменте юстиции Южно-Казахстанcкой области 12 октября 2006 года за N 1942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письмом вице-министра юстиции Республики Казахстан Нугманова С.П. от 4 июля 2006 года о необходимости переутверждения некоторых совместных решений Южно-Казахстанского областного маслихата и акима, акимата Южно-Казахстанской области по вопросам административно-территориального устройства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акимат Южно-Казахстанской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переутверждения совместного решения Южно-Казахстанского областного маслихата и акима Южно-Казахстанской области от 17 апреля 1997 N 11/145-I "Об упразднении Нижне-Машатского сельского округа Тюлькубасского района и передаче населенного пункта "Енбек" в подчинение Машатского сельского округа, населенных пунктов "Ынтымак" и "Кзыл-Ту" в подчинение Састюбинского поселкового округа":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Тюлькубасскому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Нижне-Машатский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Енбек в подчинение Машатского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Ынтымак и Кзыл-Ту в подчинение Састюбинского поселкового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переутверждения совместного решения Южно-Казахстанского областного маслихата и акима Южно-Казахстанской области от 11 апреля 1997 года N 11/146-I "О передаче населенных пунктов Ирсу, II-Тюлькубас и изменении границ Ванновского, Кемербастауского сельских и Тюлькубасского поселкового округов Тюлькубасского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Тюлькубасскому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село Ирсу Ванновского сельского округа и часть населенного пункта II-Тюлькубас (а пределах улиц М. Пошахаева, К.Сатпаева, Жаналы-би) Кемербастауского сельского округа в подчинение Тюлькубасского поселкового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переутверждения совместного решения Южно-Казахстанского областного маслихата и акима Южно-Казахстанской области от 17 апреля 1997 года N 11/147-I "Об объединении сельских округов Мактааральского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 передать: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Абайский сельский округ в состав Жамбыльского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в состав Бирликского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Женисский сельский округ в состав Жанажольского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переутверждения совместного решения Южно-Казахстанского областного маслихата и акима Южно-Казахстанской области от 17 апреля 1997 года N 11/148-I "О реорганизации административно-территориальных единиц Жетысайского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Жетысайскому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сельские округа Абайский и Достыкский объединить и реорганизовать в Абайскийсельский округ, включив в его состав села Интернационал и Водное сельского округа Интернационал;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сельские округа Тельмановский и Жанаауылский объединить и реорганизовать в Жанааульский сельский округ, включив в его состав село Гвардейское сельского округа Интернационал, села Ынтымак и Красная звезда Каракайского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 озек, села Сатпаева, Целинное и Каракай, расположенные на территории Каракайского сельского округа объединить и реорганизовать в Каракайский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Ленинский сельский округ и село Прогресс Жанааульского сельского округа объединить и реорганизовать в Жылысусский аульный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переутверждения совместного решения Южно-Казахстанского областного маслихата и акима Южно-Казахстанской области от 30 октября 1997 года N 13/176-I "О разделении Жанабазарского сельского округа Казыгуртского района и передаче населенного пункта "Ушбулак" в подчинение Карабауского сельского округа":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новый Кокибельский сельский округ, за счет выделения сел Айнатас, Жигерген, Кокибель, Кызылата, Кызылбулак, Майбулак, Тесиктюбе, Угам Жанабазарского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село Ушбулак в подчинение Карабауского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переутверждения совместного решения Южно-Казахстанского областного маслихата и акима Южно-Казахстанской области от 30 декабря 1997 года N 14/184-I "О передаче аулов Каратас, Теректы в подчинение Боралдайского аульного округа":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аулы Каратас и Теректи Акбастауского аульного округа в подчинение Боралдайского аульного округа;      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переутверждения совместного решения Южно-Казахстанского областного маслихата и акима Южно-Казахстанской области от 14 апреля 1998 года N 16/198-I "Об отнесении рабочего поселка Байжансай к категории аула":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поселок Байжансай отнести к категории аула.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переутверждения совместного решения Южно-Казахстанского областного маслихата и акима Южно-Казахстанской области от 11 августа 1998 года N 17/209-I "О переименовании отдельных административно-территориальных единиц":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следующие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Ильич - в поселок Атакент;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- в Кызылкумский сельский округ.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целях переутверждения совместного решения Южно-Казахстанского областного маслихата и акима Южно-Казахстанской области от 11 августа 1998 года N 17/210-I "Об упразднении Сырдарьинского сельского округа Шардаринского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Шардаринскому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Сырдарьинского сельский округа, присоединив его территорию к Коксускому сельскому округу;                 упразднить аул Сырдарья, присоединив его территорию к аулу Коксу Коксуского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указанного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переутверждения совместного решения Южно-Казахстанского областного маслихата и акима Южно-Казахстанской области от 11 августа 1998 года N 17/211-I "О передаче аула "Отырбад" Отрарского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Отрарскому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аул Отырбад Отрарского сельского округа в подчинение Тимурского сельского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целях переутверждения совместного решения Южно-Казахстанского областного маслихата и акима Южно-Казахстанской области от 11 августа 1998 года N 17/212-I "Об упразднении некоторых сельских округов Мактааральского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Когалинский и Утиртобинский сельские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границы Куйбышевского сельского округа территорию упраздненного Когалинского сельского округа;            передать: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Утиртобе - в Арайский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Целина - в Макталинский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60 лет Казахстана - в Енбекшинский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переутверждения совместного решения Южно-Казахстанского областного маслихата и акима Южно-Казахстанской области от 30 декабря 1998 года N 18/224-I "Об упразднении и образовании некоторых сельских округов Ордабасынского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Темирланский и Кажымуканский сельские округа и образовать в пределах их границ Кажымуканский сельский округ.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переутверждения совместного решения Южно-Казахстанского областного маслихата и акима Южно-Казахстанской области от 30 декабря 1998 года N 18/225-I "Об упразднении Амангельдинского сельского округа Тюлькубасского района и передаче населенных пунктов "Жыланды", "Карабастау" в подчинение Рыскуловского сельского округа, населенных пунктов "Амангельды", "Тастумсык" и "Кабанбай" в подчинение Мичуринского сельского округа":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Тюлькубасскому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Амангельдинский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Карабастау и Жыланды - в Рыскуловский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Амангельды, Тастумсык и Кабанбай - в Мичуринский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переутверждения совместного решения Южно-Казахстанского областного маслихата и акима Южно-Казахстанской области от 28 апреля 1999 года N 20/239-I "Об упразднении и изменении границ некоторых сельских округов Мактааральского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сельские округа Абайский с центром в селе Плодовиноградное, Енбекшинский, Жамбыльский с центром в селе Кенесшил, Жанажольский, Ынтымакский с центром в селе Казыбек би, Ынтымакский с центром в селе Победа и поселковый округ Атакент;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села Ынтымак Жанааульского сельского округа - в Абайский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Целина Макталинского сельского округа - в Арайский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упраздненного сельского округа Ынтымак с центром в селе Победа - в Асыкатинский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упраздненного Жамбыльского сельского округа с центром в селе Кенесшил - в Бирликский сельский округ;            село Енбек и часть села Каракай Каракайского сельского округа - в Жылысуский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Алгабас и Жулдуз Бирликского сельского округа - в Иржарский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упраздненного Абайского сельского округа с центром в селе Плодововиноградное- в Кызылкумский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Каракожа упраздненного Жанажольского сельского округа и поселок Атакент - в Мактааральский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упраздненного Енбикшинского сельского округа и села Женис, Политотдел и Найман-Бухарбай упраздненного Жанажольского сельского округа - в Мырзакентский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Фирдауси, Киров, Новый путь, Целинное упраздненного Жанажольского сельского округа- в Нурлыбаевский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упраздненного Ынтымакского сельского округа с центром в селе Казыбек би - в Улгинский сельский округ;     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целях переутверждения совместного решения Южно-Казахстанского областного маслихата и акима Южно-Казахстанской области от 28 апреля 1999 года N 20/240-I "Об упразднении Терискейского сельского округа Сузакского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Терискейский сельский округ и присоединить его к Чулаккурганскому сельскому округу;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указанного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целях переутверждения совместного решения Южно-Казахстанского областного маслихата и акима Южно-Казахстанской области от 28 апреля 1999 года N 20/241-I "О передаче села "Байдибек ата" в административную подчиненность Алмалинского сельского округа района Байдибек":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село Байдибек ата Борлысайского сельского округа в Алмалинский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переутверждения совместного решения Южно-Казахстанского областного маслихата и акима Южно-Казахстанской области от 28 апреля 1999 года N 20/242-I "О переименовании и наименовании отдельных административно-территориальных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Арыси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Енбекши Акдалинского сельского округа - в село Пакентая Арапова;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Шымкенту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Кирова Кызылжарского сельского округа - в село Ынтымак;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Коммунизм Кызылжарского сельского округа - в село Кызылжар;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Калинина Кызылжарского сельского округа - в село Жидели;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Новостройка Кызылкиянского сельского округа - в село Кызылкия;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Куйбышевский сельский округ - в Атамекенский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Ленин туы Кажымуканского сельского округа - в аул Зердели;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Большевик Караспанского сельского округа - в аул Акжол;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Комсомол Караспанского сельского округа - в аул Тореарык;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Пахташы Караспанского сельского округа - в аул Макташы;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Октябрь Шубаровского сельского - в аул Сарытогай;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Отрарскому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 Талаптинского сельского округа - в село Шытты;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Кызылту Талаптинского сельского округа - в село Мыншункыр;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 октябрь Кызыласкерского сельского округа - в аул Акарыс;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Притрактовое Жыбекжолинского сельского округа - в аул Жыбек жолы;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Сузакскому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Ынтымак Сузакского сельского округа - в аул Ыбырая Жаукебаева;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присвоить наименование Кызылсенгир вновь образованному аулу в сельском округе Кызылкия.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переутверждения совместного решения Южно-Казахстанского областного маслихата и акима Южно-Казахстанской области от 2 сентября 1999 года N 22/254-I "О внесении изменений в решение областного маслихата и акима области от 17 апреля 1997 года N 11/146-I "О передаче населенных пунктов Ирсу, II-Тюлькубас и изменении границ Ванновского, Кемербастауского сельских и Тюлькубасского поселкового округов Тюлькубасского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село Ирсу Тюлькубасского сельского округа в Ванновский сельский округ: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соответствующие изменения в границы указанных сельских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целях переутверждения совместного решения Южно-Казахстанского областного маслихата и акима Южно-Казахстанской области от 15 декабря 1999 года N 2/20-II "О наименовании и переименовании отдельных 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- в сельский округ Иасы;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Коммунизм Кажымуканского сельского округа - в село Ынталы;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Казарма Караспанского сельского округа - в село Ынтымак;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Ленина Тотркульского сельского округа - в село Кокарал;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Кызылту Торткульского сельского округа - в село Елшибек батыра;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Березовка Шубаровского сельского округа - в село Береке;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Ордженикидзе Жулдызского сельского округа - в село Карабастау.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целях переутверждения совместного решения Южно-Казахстанского областного маслихата и акима Южно-Казахстанской области от 15 декабря 1999 года N 2/21-II "Об образовании сельских округов Мактааральского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настоящего решения считать утратившим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сельских округов Мактааральского района, включив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Абайский сельский округ - аулы Дружба народов, Плодововиноградное, Прибрежное, Степное, Строительное;                Арайский сельский округ - аулы Абая, Дихан, Аманкелды, Ауезова, Достык, Жамбыла, Жданова, Шугыла, Кызыласкер, Муратбаева, Арай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Утиртобе, Сейфуллина, Целинный;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Атамекенский сельский округ - аулы Алимбетова, Гагарина, Габдуллина, Жемисти, Жибекши, Куйбышева, Калпаксай, Когалы, Макташы, Пирали, Талапты, Целина, 40 лет Победы;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- аулы Еркинабад, Конырат, Кудайбергена Пернебаева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Интернационал, Соцкурылыс, Алгабас;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Абайскийсельский округ - аулы Водное, Достык, Интернациональное, Красный луч, Советабад, Ш-Интернационал;            Жамбыльский сельский округ - аулы Большевик, Бирлик, Достык, Жамбыла, Жанадала, Жданова, Женис, Карс аулы, Кирпичное, Кызылтан, Ленинабад, Сайлау, Чкалова;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- аулы Жантаксай, Жанатурмыс, Красный октябрь, Жайлыбаева, Фрунзе;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Жамбыльский сельский округ - аулы Абая, Тегистик, Кенесшил, Октябрь, Андреевка, Прогресс;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Жанаауыльский сельский округ - аулы Тельмана, Гвардейское, Карой, Красная звезда, Ынтымак, ХХП-партсъезда;           Жанажольский сельский округ - аулы Женис, Найман Бухарбай, Политотдел, Достык, Кирова, Новый путь, Фирдауси, Целинное;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Жылысуский сельский округ - аулы Минеральные воды, Прогресс, Аль-Фараби, Ушинское, Путь Ильича, Сейфуллина;          Биржарский сельский округ - аулы Абая, Ииржар, Красный авнгард, Мактажан, Маяк, 1 Мая, Победа; Рахымова, 15 лет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Ынтымакскийсельский округ - аулы Алгабас, Амангельды, Абиболла, Жамбыла, Карл Маркса, Курбан-Ата, Казыбек би;        Каракайский сельский округ - аулы Сатпаева, Каракай, Целинное, Караузек, Батырхан, Серикбай, Орыскудык, Жорабек, Енбек;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Кызылкумский сельский округ - аулы Актобе, Алгабас, Ворошилова, Акжайлау, Енбекши, Кирова, Карасакал, Комсомол, Туркебай, 60 лет Казахстана, Кызылту, Ленинжол, Макталы, Первомайское, Кобек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Енбекши, 9 Мая;              Макталинский сельский округ - аулы Алтынсарина, Богарное, Жанадала, Железнодорожное, Кирова, Коммунизма, Макталы, Муратбаева, Победы, Целинное, Чехова;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Мактааральский сельский округ - аулы Акалтын, Амангельды, Аль-Фараби, Дзержинского, Дружба, Енбекши, Жулдыз, Интернациональное, Искра, Коминтерн, Октябрьской Революции, 1 Мая, Правда, Спутник, ХХП-партсъезда, 40 лет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Нурлыбаевский сельский округ - аулы Каракыр, Кызыл ту, Макталы, Ленина, Юбилейное, 30 лет Казахской ССР;             Улгилинский сельский округ - аулы Улгили, Жамбыла, Ленина, Победа, Прогресс, 30 лет Казахской ССР, 40 лет Октября;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- аулы Енбекши, Жанаауыл, Национальное, Победа, Социализм, Талапты, Фрунзе, Энгельса.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целях переутверждения совместного решения Южно-Казахстанского областного маслихата и акима Южно-Казахстансокй области от 3 марта 2000 года N 3/43-II "Об образовании сельского округа в Толебийском районе":          образовать новый сельский округ путем разделения Казыгуртского сельского округа Толебийского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целях переутверждения совместного решения Южно-Казахстанского областного маслихата и акима Южно-Казахстанской области от 3 марта 2000 года N 3/44-II "Об изменении границ города Ленгер Толебийского района":         изменить границы города Ленгер Толебийского района, включив в его состав село Таскешу, улицы Новостроевская, Титова, Депутатская, Мичурина села Достык Казыгуртского сельского округа, часть улиц Кырыкбаева и Восточная села Жанауюм Аккумского сельского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целях переутверждения совместного решения Южно-Казахстанского областного маслихата и акима Южно-Казахстанской области от 3 марта 2000 года N 3/45-II "О переименовании отдельных административно-территориальных единиц Мактааральского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Красный луч Абайского сельского округа - в аул Бостандык;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III Интернационал Абайского сельского округа - в аул Бескетик;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Советабад Абайского сельского округа - в аул Гулистан;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Целина Атамекенского сельского округа - в аул Тындала;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Куйбышева Атамекенского сельского округа - в аул Атамекен;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Соцкурылыс Бирликского сельского округа - в аул Табысты;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Интернационал Бирликского сельского округа - в аул Оркениет;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Тельмана Жанаауыльского сельского округа - в аул Жанаауыл;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Гвардейский Жанаауыльского сельского округа - в аул Мырзашол;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Путь Илича Жылысуского сельского округа- в аул Мырзашокы;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Прогресс Жылысуского сельского округа - в аул Байконыс;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Ушинское Жылысуского сельского округа - в аул Бакконыс;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Победа Ииржарского сельского округа - в аул Алаш;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Дружба народов Абайского сельского округа - в аул Халыктар достыгы;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Строительное Абайского сельского округа - в аул Бейбитшилик;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Степное Абайского сельского округа - в аул Отан;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Целинный Макталинского сельского округа - в аул Тын;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Кирова Макталинского сельского округа - в аул Жибек жолы;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Коммунизм Макталинского сельского округа - в аул Алмалы;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1 Мая Мактааральского сельского округа - в аул Кокарал;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XXII партсъезда Мактааральского сельского округа - в аул Мадениет: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Правда Мактааральского сельского округа - в аул Азаттык;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Коминтерн Мактааральского сельского округа - в аул Игилик;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Фрунзе Мырзакентского сельского округа - в аул Нурлы 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30 лет Казахской ССР Улгилинского сельского округа - в аул Жана жол.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целях переутверждения совместного решения Южно-Казахстанского областного маслихата и акима Южно-Казахстанской области от 15 июня 2000 года N 4/59-II "О наименовании и переименовании отдельных административно-территориальных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Ленина сельского округа Ж.Нурлыбаева - в село Ырысты;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Социализм Караспанского сельского округа - в село Сарыарык;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Крупской Кайнарбулакского сельского округа - в село Асиларык;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наименовать вновь образованный сельский округ на территории Казыгуртского сельского округа Толебийского района Кемекалганским сельским округом.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целях переутверждения совместного решения Южно-Казахстанского областного маслихата и акима Южно-Казахстанской области от 15 июня 2000 года N 4/60-II "Об упразднении Байжансайского аульного округа и изменении границ Алмалинского аульного округа района Байдибек":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Байжансайский аульный округ, включив его территорию в границы Алмалинского аульного округа района Байдибек.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целях переутверждения совместного решения Южно-Казахстанского областного маслихата и акима Южно-Казахстанской области от 15 июня 2000 года N 4/61-II "Об упразднении аула Кызыл Октябрь Алмалинского аульного округа района Байдибек":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аул Кызыл-Октябрь Алмалинского аульного округа района Байдибек.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целях переутверждения совместного решения Южно-Казахстанского областного маслихата и акима Южно-Казахстанской области от 27 сентября 2000 года N 5/74-II "О переименовании отдельных административно-территориальных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Ленинжольский аульный округ - в аульный округ имени Алпамыс батыра: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Комсомол Кызилкиянского сельского округа - в аул Айнатас;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Кызылту Шарбулакского сельского округа - в аул Ашыбулак;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имени Крупской Шарбулакского сельского округа - в аул Акбастау;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 жолы Шарбулакского сельского округа - в аул Акбастау;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имени Ленина Шарабулакского сельского округа - в аул Молбулак;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имени Ленина Кайнарбулакского сельского округа - в аул Сарыарык;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Кызылканат Казыгуртского сельского округа - в село Акайдар;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 Октябрь Казыгуртского сельского округа - в село Киелитас;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Кызылжалау Каратюбинского сельского округа - в село Костобе.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целях переутверждения совместного решения Южно-Казахстанского областного маслихата и акима Южно-Казахстанской области от 26 декабря 2000 года N 7/88-II "О переименовании отдельных административно-территориальных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Новый путь Жанажольского сельского округа - в аул Арайлы;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Политотдел Жанажольского сельского округа - в аул Акжол;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имени Кирова Жанажольского сельского округа - в аул Оргебас;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Целинное Жанажольского сельского округа - в аул Нурлыжол;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Ворошилова Кызылкумского сельского округа - в аул Коскудык;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Ленинжол Кызылкумского сельского округа - в аул Молшылык;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Красный Октябрь Энебекшинского сельского округа - в аул Шугыла;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Кызыласкерский сельский округ - в Кутарысский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Кызылкумский сельский округ -в Колкентский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 ту Карасуского сельского округа - в аул Акбастау;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Покатиловка Карасуского сельского округа - в аул Береке;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Новоселовка Карасуского сельского округа - в аул Жанатурмыс;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Пахтакор Сайрамского сельского округа - в аул Каражол;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Лапшино Тассайского сельского округа - в аул Тассай;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Кызыласкер Кызыласкерского сельского округа - в аул Кутарыс;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Кызылкыстак Кызылкыстакского сельского округа - в аул Колкент;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имени Ворошилова Жулдызского сельского округа - в аул Каратобе;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Коммунизма Каратюбинского сельского округа - в аул Базаркакпа.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целях переутверждения совместного решения Южно-Казахстанского областного маслихата от 27 сентября 2001 года N 12/139-II и постановления Южно-Казахстанского областного акимата "О переименовании отдельных административно-территориальных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Арыси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Полевод Байыркумского сельского округа - в аул Кокжиде;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Подхоз Задарьинского сельского округа - в аул Шогирли;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Куйбышевский сельский округ - в Атамекенский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Целинный Каракайского сельского округа - в аул Кетебай;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Амангельды Арайского сельского округа - в аул Жазыксай;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Достык Арайского сельского округа - в аул Жагажай;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Целинный Арайского сельского округа - в аул Жанадауир;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Шугыла Арайского сельского округа - в аул Коктебе;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ХХII Партсъезда Жанаууыльского сельского округа - в аул Атаконыс;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1 Мая Ииржарского сельского округа - в аул Наурыз;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15 Казахской ССР Ииржарского сельского округа - в аул Шапагат;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Абай Ииржарского сельского округа - в аул Азат;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Красный Авангард Ииржарского сельского округа - в аул Азамат;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Маяк Ииржарского сельского округа - в аул Дихан;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Искра Мактааральского сельского округа - в аул Тулпар;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Аль-Фараби Мактааральского сельского округа - в аул Елконыс;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Спутник Мактааральского сельского округа - в аул Бахыт;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Октябрьской Революции Мактааральского сельского округа - в аул Береке;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Дружба Мактааральского сельского округа - в аул Шаттык;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Победа Макталинского сельского округа - в аул Саркырама;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Багарное Макталинского сельского округа - в аул Жайлауколь;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Жана дала Макталинского сельского округа - в аул Шолпанкудук;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Фрунзе Ынтымакского сельского округа - в аул Акниет;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Победа Ынтымакского сельского округа - в аул Оркенды;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Национальное Ынтымакского сельского округа - в аул Ушкопир;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Жана аул Ынтымакского сельского округа - в аул Агынсай;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Енбекши Ынтымакского сельского округа - в аул Корикты;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Энгельса Ынтымакского сельского округа - в аул Нураул;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1 Мая Бадамского сельского округа - в аул Мамыр;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Панфилова Бадамского сельского округа - в аул Акбулак;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Кызылту Бадамского сельского округа - в аул Дербес;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Зердели Кажимуканского сельского округа - в аул Кажымукан;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Карла Маркса Алатауского сельского округа - в аул Кайнар;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Скреплевка Алатауского сельского округа - в аул Бургулюк;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Кызыласкер Аккумского сельского округа - в аул Аккум;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Каскасу Каскасуского сельского округа - в аул Жогаргы Каскасу;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Вторая Пятилетка Каскасуского сельского округа - в аул Каскасу;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Советское Каратобинского сельского округа - в аул Каратобе;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Галкинский сельский округ - в Зертасский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Верхнеаксуский сельский округ - в Жогары аксусский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Беловодский сельский округ - в Аксукентский сельский округ;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Плодовоягодный Жанаталапского сельского округа - в аул Игилик;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Фабричный Жанаталапского сельского округа - в аул Кызылжар;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Калинина Тассайского сельского округа - в аул Таскен;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Лесхоз Бадамского сельского округа - в аул Орманшы;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Кызылкыстау Карасуского сельского округа - в аул Ынтымак;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Жданова Колкентского сельского округа - в аул Аксуабат;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Мадени Колкентского сельского округа - в аул Ханкорган;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Прудхоз Кайнарбулакского сельского округа - в аул Тоган;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Карла Маркса Кайнарбулакского сельского округа - в аул Таскешу;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Верхний Боралдай Боралдайского сельского округа - в аул Жогаргы Боралдай;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Кызыларык Боралдайского сельского округа - в аул Сарыбулак;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ХХП партсъезда Актобинского сельского округа - в аул Жуантобе;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Ленина Актобинского сельского округа - в аул Бозсу;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Социалистик Казахстан Актобинского сельского округа - в аул Кокбулак;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ХХ лети Казахской ССР Капланбекского сельского округа - в аул Акниет;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Ленин жолы сельского округа Капланбек - в аул Канагат;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Горный Капланбекского сельского округа - в аул Капланбек.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целях переутверждения совместного решения Южно-Казахстанского областного маслихата от 27 сентября 2001 года N 12/145-II и постановления Южно-Казахстанского областного акимата "Об образовании населенного пункта - аула на территории дачного массива "Шубарсу"":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населенный пункт - аул на территории дачного массива Шубарсу в Шубаровском сельском округе Ордабасынского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целях переутверждения совместного решения Южно-Казахстанского областного маслихата от 28 марта 2002 года N 18/187-II и постановления Южно-Казахстанского областного акимата от 26 марта 2002 года N 132 "Об изменении границ города Шымкента":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границы города Шымкента, установив общую площадь города 35156,7 га, включив в границы города 895,7 га., передаваемых из Сайрамского района, а также 26985 га земель, включенных в земельный баланс города Шымкента, переданных на основании решений прежних лет исполнительного комитета Чимкентского областного Совета народных депутатов и постановления главы Южно-Казахстанской областной администрации.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целях переутверждения совместного решения Южно-Казахстанского областного маслихата от 26 июня 2002 года N 20/197-II и постановления Южно-Казахстанского областного акимата от 6 июня 2002 года N 222 "О наименовании и переименовании отдельных административно-территориальных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наименовать вновь образованный аул на территории дачного массива Шубарсу в Шубаровском сельском округе Ордабасынского района - аулом Шубарсу;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Октябрь Актобинского аульного округа - в аул Куйган;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Киров Актобинского аульного округа - в аул Ескикорган;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Ворошилов Актобинского аульного округа - в аул Жанадауир;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Садовое Бирлесуского аульного округа - в аул Дихан;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Буденный Биртилекского аульного округа - в аул Жабайытобе;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Северная Казарма Жылгинского аульного округа - в аул Нурауыл;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Кызылабад Жылгинского аульного округа - в аул Кызыласу;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Комсомол Ушкынского аульногоокруга - в аул Ушкын;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Коминтерн Ошактинского аульного округа - в аул Береке;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Большевик ошактинского аульного округа - в аул Атаконыс;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Хлоппункт Ошактинского аульного округа - в аул Жидели.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целях переутверждения совместного решения Южно-Казахстанского областного маслихата от 24 сентября 2002 года N 23/214-II и постановления Южно-Казахстанского областного акимата от 22 августа 2002 года N 299 "О наименовании и переименовании отдельных административно-территориальных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наименовать вновь образованный путем слияния аулов Социализм и Калинина Жыбекжольского аульного округа Сарыагашского района аул - аулом Дикан баба;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Клим Кошкаратинского аульного округа - в аул Карабура аулие;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Коммуна Кошкаратинского аульного округа - в аул Кошкарата;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II пятилетки Кошкаратинского аульного округа - в аул Аманжар;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Фрунзе Ошактинского аульного округа - в аул Ынталы;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 Октябрь Биртилекского аульного округа - в аул Керегета;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 Жулдыз Ошактинского аульного округа - в аул Бакышсай;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Шымкенту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Пригородное Катынкопрского аульного округа - в аул Катынкопр;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Жанатурмыс Карабауского аульного округа - в аул Сынтас;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40-летия Октября Кайнарбулакского аульного округа - в аул Курлык.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целях переутверждения совместного решения Южно-Казахстанского областного маслихата от 26 марта 2003 года N 28/255-II и постановления Южно-Казахстанского областного акимата от "О переименовании отдельных административно-территориальных единиц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Заречный Боралдайского аульного округа - в аул Акжар;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Целина Женисского аульного округа - в аул Дихан.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целях переутверждения совместного решения Южно-Казахстанского областного маслихата от 26 декабря 2003 года N 3/18-III и постановления Южно-Казахстанского областного акимата "О переименовании отдельных административно-территориальных единиц Южно-Казахстанской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административно-территориальные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Арайский аульный округ - в аульный округ Жолдасбая Ералиева;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БостандыкАбайского аульного округа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-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аул Хайдар;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Социализм Ынтымакского аульного округа - в аул Аден 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целях переутверждения совместного решения Южно-Казахстанского областного маслихата от 26 марта 2004 года N 5/53-III и постановления Южно-Казахстанского областного акимата от 22 февраля 2004 года N 13 "Об изменении границ Сайрамского и Толебийского районов Южно-Казахстанской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Сайрамского и Толебийского районов Южно-казахстанской области с включением в административные границы Сайрамского района части земель Толебийского района общей площадью 50,0 гектаров.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целях переутверждения совместного решения Южно-Казахстанского областного маслихата от 29 июня 2004 года N 7/69-III и постановления Южно-Казахстанского областного акимата от 26 мая 2004 года N 30 "Об образовании сельского округа в Тюлькубасском районе":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новый сельский округ в Тюлькубасском районе в границах сел Тастумсык, Амангельды, Кабанбай, выделяемых из Мичуринского сельского округа и сел Жыланды, Карабастау, выделяемых из Рыскуловского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соответственно границы указанных сельских округов.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целях переутверждения совместного решения Южно-Казахстанского областного маслихата от 9 ноября 2004 года N 10/99-III и постановления Южно-Казахстанского областного акимата от 27 октября 2004 года N 486 "Об упразднении сельских округов, поселков и сел в Шымкенте":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Бозарыкский, Катынкопрский, Кызылжарский сельские округа, поселки Наурызский и Турлановка, села Бозарык, Кайтпас-1, Кайтпас-2, Катынкопр, Куйбышева, Ленино, Актас, Кызылжар, Жидели, Ынтымак, как утратившие статус самостоятельных административно-территориальных единиц, в связи с включением в состав города Шымкента.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целях переутверждения совместного решения Южно-Казахстанского областного маслихата от 29 декабря 2004 года N 12/126-III и постановления Южно-Казахстанского областного акимата от 13 декабря 2004 года N 582 "Об образовании сельского округа Шубарсу Ордабасынского района":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сельский округ Шубарсу Ордабасынского района, выделив его из состава Шубаровского сельского округа;        изменить границы Шубаровского сельского округа путем передачи 1491 га земли в сельский округ Шубарсу.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Настоящее решение вступает в силу со дня его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пункт настоящего решения вводится в действие со дня принятия указанного в нем переутверждаемого совместного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