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5e5c3" w14:textId="cf5e5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общего водопользования на водных объектах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N 24/16 от 3 июля 2006 года. Зарегистрировано Департаментом юстиции Северо-Казахстанской области N 1626 от 7 июля 2006 года. Утратило силу - решением маслихата Северо-Казахстанской области от 19 августа 2011 года N 37/4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Северо-Казахстанской области от 19.08.2011 N 37/4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 ст. 38 Водного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от 7 июля 2005 г. N 481 и подпунктом 8 пункта 1 статьи 6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N 148 "О местном государственном управлении в Республике Казахстан", областной маслихат 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общего водопользования на водных объектах Северо-Казахстанской области.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момента регистрации в органах юстиции.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XXIV сессии областного          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                             областного маслихата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ХХІV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третьего созыва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июля 2006 года N 24/16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общего водопользования на водных объектах </w:t>
      </w:r>
      <w:r>
        <w:br/>
      </w:r>
      <w:r>
        <w:rPr>
          <w:rFonts w:ascii="Times New Roman"/>
          <w:b/>
          <w:i w:val="false"/>
          <w:color w:val="000000"/>
        </w:rPr>
        <w:t xml:space="preserve">
Северо-Казахстанской области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общего водопользования (далее - Правила) разработаны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Типовыми правилами </w:t>
      </w:r>
      <w:r>
        <w:rPr>
          <w:rFonts w:ascii="Times New Roman"/>
          <w:b w:val="false"/>
          <w:i w:val="false"/>
          <w:color w:val="000000"/>
          <w:sz w:val="28"/>
        </w:rPr>
        <w:t>общего водопользования в Республике Казахстан от 9 февраля 2006 года N 18, утвержденными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Министерства сельского хозяйства Республики Казахстан и регламентируют порядок общего водопользования водных объектов, расположенных на территории Северо-Казахстанской области, обязательный для исполнения всеми юридическими и физическими лицами независимо от формы собственности и гражданства.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 общему водопользованию относится пользование водными объектами: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заборе воды из поверхностных источников без применения технических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рекреационных целях массового отдыха, туризма и спортивных целей;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плавания на маломерных и парусных судах;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для водопоя скота.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Общее водопользование может осуществляться как на водных объектах общего пользования, так и на водных объектах не состоящих в общем водопользовании, и не требуют наличия разрешений.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целях охраны жизни и здоровья граждан, местные исполнительные органы по согласованию с уполномоченными органами в области санитарно - эпидемиологического и ветеринарного надзора устанавливают места, где запрещены купание, забор воды для питьевых и бытовых нужд, водопой скота.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Обеспечение безопасности граждан на водах, обязанности и ответственность владельцев водных объектов, водопользователей и организаций (независимо от формы собственности), определяются действующим законодательством Республики Казахстан. 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Общее водопользование при особых условиях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Использование отдельных водных объектов или частей может быть ограниченно, приостановлено или запрещено в целях обеспечения обороны страны и безопасности государства, охраны здоровья населения, окружающей природной среды и историко-культурного наследия, прав и законных интересов других лиц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 водоемах предоставленных в обособленное или совместное использование, учитываются требования общего водопользования, установленные настоящими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объявления условий или запрета общего водопользования, водопользователь, осуществляющий обособленное или совместное водопользование, представляет в местные представительные органы области  заявление, в котором обосновывается необходимость их принятия.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Ограничение движения гребных и парусных судов осуществляемое с целью соблюдения безопасного плавания регламентируется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Правилами </w:t>
      </w:r>
      <w:r>
        <w:rPr>
          <w:rFonts w:ascii="Times New Roman"/>
          <w:b w:val="false"/>
          <w:i w:val="false"/>
          <w:color w:val="000000"/>
          <w:sz w:val="28"/>
        </w:rPr>
        <w:t>плавания по внутренним водным путям Республики Казахстан, утвержденными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транспорта и коммуникаций от 30 ноября 1999 года N 849.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Затраты по установлению информационных знаков по запрещению или ограничению общего водопользования несут физические и юридические лица, водные объекты которым предоставлены для обособленного или совместного 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 незакрепленных водных объектах установка запретительных знаков, плакатов с предупреждениями о размерах штрафов за нарушение Правил обеспечиваются местными исполнительными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Использование водных объектов в порядке общего водопользования для водопоя скота допускается вне зоны санитарной охраны источников питьевого водоснабжения и при наличии устройств, предотвращающих загрязнение водных объектов. В противном случае местные исполнительные органы проводят мероприятия по обустройству водопойных площадок.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 водных объектах, признанных местами обитания диких водоплавающих птиц, ценных видов пушных зверей, рыбных ресурсов и других водных животных, общее водопользование возможно при согласовании с предприятиями и организациями охотничьего и рыбного хозяйства с учетом требований комплексного использования вод.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 запрещении купании и других условиях осуществления общего водопользования население оповещается через средства массовой информации, специальными информационными знаками или иными способами. 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