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bec8" w14:textId="36bb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6 декабря 2005 года N 21/2 "Об областном бюджете на 2006 год".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30 марта 2006 года N 23/3. Зарегистрировано Департаментом юстиции Северо-Казахстанской области 11 апреля 2006 года N 1617. Утратило силу - решением маслихата Северо-Казахстанской области от 18 июня 2010 года N 26/15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маслихата Северо-Казахстанской области от 18.06.2010 г. N 26/15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24 апреля 2004 года N 548-П,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местном государственном управлении в Республике Казахстан" от 23 января 2001 года N 148, внести в решение областного маслихата от 6 декабря 2005 года </w:t>
      </w:r>
      <w:r>
        <w:rPr>
          <w:rFonts w:ascii="Times New Roman"/>
          <w:b w:val="false"/>
          <w:i w:val="false"/>
          <w:color w:val="000000"/>
          <w:sz w:val="28"/>
        </w:rPr>
        <w:t>N 21/2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областном бюджете на 2006 год" (Р/г N 1609 от 29 декабря 2005 года, 13 января 2006 года газеты "Солтүстік Қазақстан", "Северный Казахстан") с учетом его уточнения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областного маслихата от 20 января 2006 года N 22/1 "Об областном бюджете на 2006 год" (Р/г N 1613 от 15 февраля 2006 года, 22 февраля 2006 года газеты "Солтүстік Қазақстан", "Северный Казахстан")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"30 810 270" заменить цифрами "30 813 735";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"25 100 964" заменить цифрами "25 104 429";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"31 151 639" заменить цифрами "31 167 044";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"-341 369" заменить цифрами "-353 309";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"-347 540" заменить цифрами "25 460";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"13 991" заменить цифрами "-370 949";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"-13 991" заменить цифрами "370 949";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"Займы, получаемые местным исполнительным органом области, города республиканского значения, столицы - 373 000 тыс.тенге";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"304 009" заменить цифрами "315 949".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"100 000" заменить цифрами "54 035";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"80 000" заменить цифрами "34 035".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Пункт 12.1.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"Выделить за счет свободных остатков средств областного бюджета, сложившихся на начало года, на расходы областного бюджета по бюджетным программам согласно приложению 6".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12.3.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 в расходах областного бюджета на 2006 год увеличение плановых ассигнований на завершение финансирования бюджетных инвестиционных проектов в сумме 79 895 тыс. тенге, в том числе по бюджетным программам: 271.005.015 "Развитие объектов образования. Реализация программы за счет средств местного бюджета" - 51 449 тыс. тенге; 271.007.015 "Развитие объектов здравоохранения. Реализация программы за счет средств местного бюджета" - 22 075 тыс. тенге; 271.006.000 "Развитие объектов санитарно-эпидемиологической службы" - 1 133 тыс. тенге; 271.008.015 "Развитие объектов социального обеспечения. Реализация программы за счет средств местного бюджета" - 5 238 тыс. тенге".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5. Дополнить пунктом 12.4.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"Предусмотреть в областном бюджете на 2006 год по бюджетной программе "Кредитование бюджетов районов (городов областного значения) на строительство жилья" 373 000 тыс. тенге за счет бюджетных кредитов из республиканского бюджета".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Приложения 1, 2 к указанному решению изложить в новой редакции (прилагаются).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2006 года N 23/3   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33"/>
        <w:gridCol w:w="1713"/>
        <w:gridCol w:w="6273"/>
        <w:gridCol w:w="2613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30813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5 597 290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5 296 858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5 296 858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300 432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300 432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112 016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93 913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93 913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официальных трансфертов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25 104429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322 019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  бюджетов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322 019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310 430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из районных (городских) бюджетов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11 589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24 782410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24 782410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133"/>
        <w:gridCol w:w="1293"/>
        <w:gridCol w:w="6233"/>
        <w:gridCol w:w="265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</w:tc>
        <w:tc>
          <w:tcPr>
            <w:tcW w:w="6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 тенге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31 167044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491 375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24 342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24 342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336 361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336 361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81 427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49 245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23 152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49 245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49 245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68 989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68 989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13 615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10 173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33 261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1 416 011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1 389 111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1 331 632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56 588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4 762 431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17 773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17 773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49 158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11 935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440 399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354 686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85 713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3 148 186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области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37 248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511 334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4 986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областных организаций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14 113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144 440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63 554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388 231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334 957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57 588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консультативной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9 061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560 860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892 047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50 938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30 652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лингофонных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30 676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4 981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1 106 915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1 106 915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9 745 583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8 084 023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области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50 747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3 338 663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63 737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47 710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3 963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1 309 099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2 413 983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148 210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10 319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специализированными продуктами питания и лекарственными средствами населения по отдельным видам заболеваний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341 094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информационно-аналитическиз центров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10 694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39 215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148 609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104 857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14 983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550 918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220 911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277 564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3 311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49 132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1 110 642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35 465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1 075 177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1 315 323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957 781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программ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56 956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488 204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61 746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2 734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30 591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296 221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296 221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387 500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786 350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53 025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7 342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45 683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170 357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13 696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8 955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147 706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317 316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17 025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83 487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44 387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95 572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50 839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26 006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163 276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45 079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113 120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5 077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19 837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11 486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8 351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62 210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62 210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2 944 749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41 492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18 642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22 850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232 724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28 814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191 335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4 965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2 173 474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38 896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149 211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2 837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1 260 000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212 129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85 202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85 202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11 826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497 059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445 162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141 228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125 148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32 525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92 623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344 019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344 019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24 177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313 242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1 517 465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17 425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17 425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1 441 714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34 035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1 387 679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экономики и бюджетного планирования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13 265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13 265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32 720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29 225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3 495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по тарифам области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12 341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по тарифам области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12 341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6 496 021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6 496 021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6 481 433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14 588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-353 309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25 460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73"/>
        <w:gridCol w:w="1333"/>
        <w:gridCol w:w="6193"/>
        <w:gridCol w:w="269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347 540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347 540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347 540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-7 820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7 820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7 820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7 820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7 820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-370 949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370 949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(использование профицита) 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области, города республиканского значения, столицы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2006 года N 23/3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развития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213"/>
        <w:gridCol w:w="1413"/>
        <w:gridCol w:w="6473"/>
        <w:gridCol w:w="237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</w:tc>
        <w:tc>
          <w:tcPr>
            <w:tcW w:w="6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4 769 982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4 002 547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кинологической службы Департамента внутренних дел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1 106 915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1 106 915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1 106 915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771 780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с государственным языком обучения на 400 мест в селе Пресновка Жамбылского 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селе Полтавка Аккайынского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111 780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мест с бассейном по улице Победы в  городе Петропавловске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с казахским языком обучения на 1100 мест с оздоровительным комплексом в 19 микрорайоне города Петропавловска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260 000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казахским языком обучения на 400 мест со спальным корпусом на 150 мест в селе Тимирязево Тимирязевского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школы на 180 мест в с.Мичурино Тимирязевского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83 749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казахским языком обучения на 400 мест со спальным корпусом на 150 мест в селе Тимирязево Тимирязевского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16 995 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школы с казахским языком обучения на 90 мест в с.Жаскайрат Уалихановского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67 939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спального корпусана на 150 мест с учебными мастерскими на 32 места для санаторной школы-интерната в г. Мамлютка Мамлютского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75 508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с казахским языком обучения на 120 мест в ауле Карасай батыра Айыртауского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на строительство основной школы с казахским языком обучения на 90 мест в с.Актасс Есильского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столовой для санаторной школы-интерната в г.Мамлютка Мамлютского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проектно-сметной документации на строительство детского сада в г.Петропавловске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с казахским языком обучения на 1100 мест с оздоровительным комплексом в 19 микрорайоне города Петропавловска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14 994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проектно-сметной документации на строительство школы-интерната для одаренных детей на 360 мест в г.Петропавловске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1 110 642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1 110 642 </w:t>
            </w:r>
          </w:p>
        </w:tc>
      </w:tr>
      <w:tr>
        <w:trPr>
          <w:trHeight w:val="11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35 465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здания Центра санэпидслужбы в Есильском районе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16 669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санитарно-эпидемиологической службы в Тимирязевском районе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10 076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на строительство зданий"Управления государственного санитарно-эпидемиологического надзора и Центра санитарно-эпидемиологической экспертизы" в Акжарском, М.Жумабаева, Кызылжарском и Уалихановском районах и здания Центра санитарно-эпидемиологической экспертизы в Жамбылском районе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4 788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на строительство лабораторного корпуса в  г. Петропавловске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3 932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1 075 177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619 804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противотуберкулезного диспансера на 50 коек с поликлиникой на 90 посещений в городе Булаево района имени М.Жумабаева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348 904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больницы на 100 коек с поликлиникой на 200 посещений в селе Талшик Акжарского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270 900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455 373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бани, гаража, прачечной противотуберкулезного диспансера в с.Ленинградское Акжарского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270 900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больницы на 100 коек с поликлиникой на 200 посещений в селе Талшик Акжарского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9 987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реконструкции здания районной больницы под специализированное лечебно-профилактическое учреждение (СЛПУ) на 350 коек в с. Благовещенка Жамбылского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202 930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противотуберкулезного диспансера на 50 коек с поликлиникой на 90 посещений в городе Булаево района имени М.Жумабаева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9 938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фельдшерско-акушерского пункта в с. Айыртау Айыртауского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фельдшерско-акушерского пункта в  с.Астраханка Аккайынского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фельдшерско-акушерского пункта в с.Уялы Акжарского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фельдшерского пункта в с.Москворецкое Тимирязевского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к детской консультации центральной районной больницы в с.Кишкенеколь Уалихановского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хозяйственного блока Дома ребенка г.Петропавловске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39 292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административного здания под дом-интернат на 81 место для престарелых и инвалидов общего типа в г.Тайынша Тайыншинского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5 762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административного бытового корпуса под дом-интернат для престарелых и инвалидов общего типа "Надежда" в г.Тайынша Тайышинского района, благоустройство территории и инженерные сети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27 722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под баню, прачечную, рабочие кабинеты и строительство овощехранилища для дома-интерната для престарелых и инвалидов общего типа "Надежда" в г.Тайынша Тайыншинского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24 364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 этажа под верандой в Экспериментальном центре реабилитации и адаптации детей-инвалидов с поражением опорно-двигательного аппарата в г.Петропавловске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процедурных кабинетов поликлиники с.Бишкуль Кызылжарского района на пищевой блок для Центра Реабилитации инвалидов и устройство пандуса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387 500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районам: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4 956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4 806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5 885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8 907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5 655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4 633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316 588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районам: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62 210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62 210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62 210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спортивного зала по ул. Парковая,141 в г.Петропавловске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лыжной базы в п.Борки по ул.Студенческая, 4 в г.Петропавловске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19 275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ДЮСШ "Виктория" в г.Петропавловске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8 935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497 059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497 059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II и III этапа реконструкции канализационных очистных сооружений в г.Петропавловске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очистных сооружений в с.Саумалколь Айыртауского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42 597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  системы водоснабжения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445 162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(2-ая очередь). Водовод "с.Актуесай-с.Бидайыкское" Уалихановского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106 642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скважинных водозаборов в Жамбылском районе (II-я очередь) Северо-Казахстанской области. Макарьевский участок подземных вод села Западное, Песчанка, Пресноредут, Макарьевка Жамбылского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62 245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г. Мамлютка Мамлютского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г. Тайынша Тайыншинского района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206 275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767 435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377 010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30 273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339 787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334 957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70 149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264 808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17 425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17 425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17 425 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2006 года N 23/3 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2006 год  Расходы: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493"/>
        <w:gridCol w:w="1493"/>
        <w:gridCol w:w="1473"/>
        <w:gridCol w:w="4653"/>
        <w:gridCol w:w="1773"/>
      </w:tblGrid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  для государственных областных организаций образования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пополнение библиотечных фондов школ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М. Жумабаева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Г. Мусрепова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Тимимрязевский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  Шал акына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Дома культуры с. Рузаевка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Г. Мусрепова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строительства детского сада на 140 мест в г. Булаева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М. Жумабаева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