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90740" w14:textId="aa90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№ 21/2 от 6 декабря 2005 года "Об областном бюджете на 2006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маслихата от 20 января 2006 года N 22/1. Зарегистрировано Департаментом юстиции Северо-Казахстанской области 15 февраля 2006 года за N 1613. Утратило силу - решением маслихата Северо-Казахстанской области от 18 июня 2010 года N 26/15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- решением маслихата Северо-Казахстанской области от 18.06.2010 г. N 26/15      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24 апреля 2004 года N 548-П,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местном государственном управлении в Республике Казахстан" от 23 января 2001 года N 148,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 областного маслихата от 6 декабря 2005 года N 21/2 "Об областном бюджете на 2006 год" (Р/г N 1609 от 29 декабря 2005 года, 13 января 2006 года газеты "Солтүстік Қазақстан", "Северный Казахстан") следующие изменения и дополнения: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1.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"21 602 142" заменить цифрами "30 810 270";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"15 892 836" заменить цифрами "25 100 964";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"21 639 502" заменить цифрами "31 151 639;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"-37 360" заменить цифрами "-341 369";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6)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"318 000" заменить цифрами "13 991";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7)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"-318 000" заменить цифрами "-13 991";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"Движение остатков бюджетных средств - 304 009 тыс.тенге".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пункте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"6 529 171" заменить цифрами "6 481 433";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"695 890" заменить цифрами "670 890";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"525 138" заменить цифрами "518 138";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"653 291" заменить цифрами "637 553".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Дополнить пунктом 12.1.следующего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"Выделить за счет свободных остатков средств областного бюджета, сложившихся на начало года, на расходы областного бюджета по бюджетным программам согласно приложению 5".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Дополнить пунктом 12.2.следующего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"Предусмотреть в расходах областного бюджета возврат неиспользованных (недоиспользованных) в течение 2005 финансового года целевых трансфертов республиканского бюджета в сумме 14 588 тыс. тенге по бюджетной программе 257.011.000 "Возврат целевых трансфертов".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Дополнить пунктом 12.3.следующего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"Учесть в расходах областного бюджета на 2006 год увеличение плановых ассигнований на завершение финансирования бюджетных инвестиционных проектов в сумме 79 895 тыс. тенге, в том числе по бюджетным программам: 271.005.011 "Развитие объектов образования. Реализация программы за счет официальных трансфертов из республиканского бюджета" - 31 989 тыс. тенге; 271.005.015 "Развитие объектов образования. Реализация программы за счет средств местного бюджета" - 19 460 тыс. тенге; 271.007.011 "Развитие объектов здравоохранения. Реализация программы за счет официальных трансфертов из республиканского бюджета" - 19 925 тыс. тенге; 271.007.015 "Развитие объектов здравоохранения. Реализация программы за счет средств местного бюджета" - 2 150 тыс. тенге; 271.006.000 "Развитие объектов санитарно-эпидемиологической службы" - 1 133 тыс. тенге; 271.008.015 "Развитие объектов социального обеспечения. Реализация программы за счет средств местного бюджета" - 5 238 тыс. тенге".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Приложения 1, 2 к указанному решению изложить в новой редакции (прилагаются).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20 января 2006 года N 22/1 </w:t>
      </w:r>
    </w:p>
    <w:bookmarkStart w:name="z2"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193"/>
        <w:gridCol w:w="1093"/>
        <w:gridCol w:w="6493"/>
        <w:gridCol w:w="2373"/>
      </w:tblGrid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30 810 270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Hалоговые поступления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5 597 290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5 296 858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5 296 858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300 432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300 432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Hеналоговые поступления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112 016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16 720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14 500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1 583 </w:t>
            </w:r>
          </w:p>
        </w:tc>
      </w:tr>
      <w:tr>
        <w:trPr>
          <w:trHeight w:val="15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93 913 </w:t>
            </w:r>
          </w:p>
        </w:tc>
      </w:tr>
      <w:tr>
        <w:trPr>
          <w:trHeight w:val="15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93 913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1 383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1 383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официальных трансфертов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25 100 964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318 554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  бюджетов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318 554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310 430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из районных (городских) бюджетов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8 124 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24 782 410 </w:t>
            </w:r>
          </w:p>
        </w:tc>
      </w:tr>
      <w:tr>
        <w:trPr>
          <w:trHeight w:val="11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24 782 410 </w:t>
            </w:r>
          </w:p>
        </w:tc>
      </w:tr>
    </w:tbl>
    <w:bookmarkEnd w:id="8"/>
    <w:bookmarkStart w:name="z3"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013"/>
        <w:gridCol w:w="1233"/>
        <w:gridCol w:w="6653"/>
        <w:gridCol w:w="2373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      тыс.тенге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Администра-тор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31 151 639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491 375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24 342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24 342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336 361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336 361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81 427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финансов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49 245 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23 152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2 030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49 245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экономики и бюджетного планирования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49 245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68 989 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68 989 </w:t>
            </w:r>
          </w:p>
        </w:tc>
      </w:tr>
      <w:tr>
        <w:trPr>
          <w:trHeight w:val="10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12 696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10 173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34 180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11 940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1 416 011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1 389 111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1 331 632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56 588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26 900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26 900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4 746 587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17 773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17 773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49 039 </w:t>
            </w:r>
          </w:p>
        </w:tc>
      </w:tr>
      <w:tr>
        <w:trPr>
          <w:trHeight w:val="5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37 354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11 685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430 399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344 686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85 713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3 142 311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образования области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34 104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511 334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4 986 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областных организаций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13 993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144 440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областного масштаба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63 554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388 231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334 957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57 588 </w:t>
            </w:r>
          </w:p>
        </w:tc>
      </w:tr>
      <w:tr>
        <w:trPr>
          <w:trHeight w:val="5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9 061 </w:t>
            </w:r>
          </w:p>
        </w:tc>
      </w:tr>
      <w:tr>
        <w:trPr>
          <w:trHeight w:val="7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обеспечение содержания типовых штатов государственных учреждений общего среднего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560 860 </w:t>
            </w:r>
          </w:p>
        </w:tc>
      </w:tr>
      <w:tr>
        <w:trPr>
          <w:trHeight w:val="7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892 047 </w:t>
            </w:r>
          </w:p>
        </w:tc>
      </w:tr>
      <w:tr>
        <w:trPr>
          <w:trHeight w:val="106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подключение к Интернету и оплату трафика государственных учреждений среднего общего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50 847 </w:t>
            </w:r>
          </w:p>
        </w:tc>
      </w:tr>
      <w:tr>
        <w:trPr>
          <w:trHeight w:val="13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30 652 </w:t>
            </w:r>
          </w:p>
        </w:tc>
      </w:tr>
      <w:tr>
        <w:trPr>
          <w:trHeight w:val="10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создание лингофонных и мультимедийных кабинетов для государственных учреждений среднего общего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30 676 </w:t>
            </w:r>
          </w:p>
        </w:tc>
      </w:tr>
      <w:tr>
        <w:trPr>
          <w:trHeight w:val="7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организацию питания, проживания и подвоза детей к пунктам тестирования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4 981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1 107 065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1 107 065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9 745 402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8 087 125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области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50 747 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3 340 279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63 737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47 710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3 963 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1 403 644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2 324 410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31 900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147 710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10 319 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специализированными продуктами питания и лекарственными средствами населения  по отдельным видам заболеваний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341 094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5 560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информационно-аналитическиз центров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7 708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39 215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148 609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104 857 </w:t>
            </w:r>
          </w:p>
        </w:tc>
      </w:tr>
      <w:tr>
        <w:trPr>
          <w:trHeight w:val="10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14 983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550 963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санитарно-эпидемиологического надзора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220 911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277 609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3 311 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49 132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1 107 314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санитарно-эпидемиологической службы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35 703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1 071 611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1 308 966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951 333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координации занятости и социальных  программ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52 960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488 204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65 742 </w:t>
            </w:r>
          </w:p>
        </w:tc>
      </w:tr>
      <w:tr>
        <w:trPr>
          <w:trHeight w:val="12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2 734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выплаты государственных пособий на детей до 18 лет из малообеспеченных семей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12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30 591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11 018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296 312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296 312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61 321 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61 321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1 137 500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1 137 500 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387 500 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инженерно-коммуникационной инфраструктуры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750 000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786 204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документации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53 025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архивов и документации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7 342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45 683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170 357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физической культуры и спорта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13 696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8 955 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147 706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312 316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культуры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17 025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83 487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44 387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95 572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50 839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21 006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163 276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внутренней политики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45 079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113 120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5 077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19 837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11 486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8 351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67 064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67 064 </w:t>
            </w:r>
          </w:p>
        </w:tc>
      </w:tr>
      <w:tr>
        <w:trPr>
          <w:trHeight w:val="10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2 944 873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41 492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18 642 </w:t>
            </w:r>
          </w:p>
        </w:tc>
      </w:tr>
      <w:tr>
        <w:trPr>
          <w:trHeight w:val="10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22 850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232 724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природных ресурсов и регулирования природопользования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28 814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Охрана,защита,воспроизводство лесов и лесоразведение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191 335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4 965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3 610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2 173 474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сельского хозяйства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38 896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семеноводства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149 211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2 837 </w:t>
            </w:r>
          </w:p>
        </w:tc>
      </w:tr>
      <w:tr>
        <w:trPr>
          <w:trHeight w:val="5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1 260 000 </w:t>
            </w:r>
          </w:p>
        </w:tc>
      </w:tr>
      <w:tr>
        <w:trPr>
          <w:trHeight w:val="7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  стоимости услуг по подаче питьевой воды из особо важных группых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212 129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85 202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повышения урожайности и качества производимых сельско-хозяйственных культур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413 373 </w:t>
            </w:r>
          </w:p>
        </w:tc>
      </w:tr>
      <w:tr>
        <w:trPr>
          <w:trHeight w:val="10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11 826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497 183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охраны окружающей среды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52 021 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системы водоснабжения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445 162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108 727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92 647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архитектуры, градостроительства и строительства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32 525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60 122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архитектурно-строительного контроля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16 080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архитектурно-строительного контроля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16 080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339 519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339 519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пассажирского транспорта и автомобильных дорог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24 177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308 742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1 561 465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16 225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увеличение уставного капитала юридических лиц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16 225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1 487 679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неотложные затраты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области для ликвидации чрезвычайных ситуаций природного и техногенного характера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12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 районов (городов областного значения) на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1 387 679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экономики и бюджетного планирования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12 500 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12 500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32 720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предпринимательства и промышленности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29 225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3 495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по тарифам области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12 341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по тарифам области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12 341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6 496 021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6 496 021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6 481 433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14 588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-341 369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-347 540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  тыс.тенге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347 540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347 540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347 540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-7 820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7 820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7 820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7 820 </w:t>
            </w:r>
          </w:p>
        </w:tc>
      </w:tr>
      <w:tr>
        <w:trPr>
          <w:trHeight w:val="15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коммунальных государственных учреждений и государственных предприятий в виде имущественного комплекса, иного государственого имущества, находящегося в оперативном управлении или хозяйственном ведении коммунальных государственных предприятий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7 820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13 991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-13 991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(использование профицита)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      тыс.тенге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-318 000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-318 000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-318 000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-318 000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  тыс.тенге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304 009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304 009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304 009 </w:t>
            </w:r>
          </w:p>
        </w:tc>
      </w:tr>
      <w:tr>
        <w:trPr>
          <w:trHeight w:val="8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304 009 </w:t>
            </w:r>
          </w:p>
        </w:tc>
      </w:tr>
    </w:tbl>
    <w:bookmarkEnd w:id="9"/>
    <w:bookmarkStart w:name="z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Приложение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20 января 2006 года N 22/1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Перечень областных бюджетных программ развития на 2006 год </w:t>
      </w:r>
    </w:p>
    <w:bookmarkStart w:name="z6"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013"/>
        <w:gridCol w:w="1553"/>
        <w:gridCol w:w="6313"/>
        <w:gridCol w:w="2333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      тыс.тенге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4 381 488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4 004 347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26 900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26 900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26 900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 кинологической службы Департамента внутренних дел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26 900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1 107 065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1 107 065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1 107 065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официальных трансфертов из республиканского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803 769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с государственным языком обучения на 400 мест в селе Пресновка Жамбылского  района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180 мест в селе Полтавка Аккайынского района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111 780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320 мест с бассейном по улице Победы в  городе Петропавловске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с казахским языком обучения на 1100 мест с оздоровительным комплексом в 19 микрорайоне города Петропавловска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274 994 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школы-интерната с казахским языком обучения на 400 мест со спальным корпусом на 150 мест в селе Тимирязево Тимирязевского района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216 995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303 296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средней школы на 180 мест в с.Мичурино Тимирязевского района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83 749 </w:t>
            </w:r>
          </w:p>
        </w:tc>
      </w:tr>
      <w:tr>
        <w:trPr>
          <w:trHeight w:val="8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средней школы с казахским языком обучения на 90 мест в с.Жаскайрат Уалихановского района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67 939 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спального корпуса на 150 мест с учебными мастерскими на 32 места для санаторной школы-интерната в г. Мамлютка Мамлютского района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75 508 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с казахским языком обучения на 120 мест в ауле Карасай батыра Айыртауского района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48 500 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ПСД на строительство основной школы с казахским языком обучения на 90 мест в с.Актасс Есильского района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здания столовой для санаторной школы-интерната в г.Мамлютка Мамлютского района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9 800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проектно-сметной документации на строительство детского сада в г.Петропавловске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6 300 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проектно-сметной документации на строительство школы-интерната для одаренных детей на 360 мест в г.Петропавловске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1 107 314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1 107 314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санитарно-эпидемиологической службы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35 703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здания санэпидслужбы в Есильском районе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14 995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здания санитарно-эпидемиологической службы в Тимирязевском районе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10 076 </w:t>
            </w:r>
          </w:p>
        </w:tc>
      </w:tr>
      <w:tr>
        <w:trPr>
          <w:trHeight w:val="10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ПСД на строительство зданий управления государственного санитарно-эпидемиологического надзора в Акжарском, Жамбылском, М.Жумабаева, Кызылжарском и Уалихановском районах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6 700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ПСД на строительство лабораторного корпуса в  г. Петропавловске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3 932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1 071 611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официальных трансфертов из республиканского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639 729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противотуберкулезного диспансера на 50 коек с поликлиникой на 90 посещений в городе Булаево района имени М.Жумабаева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358 842 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центральной районной больницы на 100 коек с поликлиникой на 200 посещений в селе Талшик Акжарского района 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280 887 </w:t>
            </w:r>
          </w:p>
        </w:tc>
      </w:tr>
      <w:tr>
        <w:trPr>
          <w:trHeight w:val="5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431 882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бани, гаража, прачечной противотуберкулезного диспансера в с.Ленинградское Акжарского района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25 860 </w:t>
            </w:r>
          </w:p>
        </w:tc>
      </w:tr>
      <w:tr>
        <w:trPr>
          <w:trHeight w:val="10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реконструкции здания районной больницы под специализированное лечебно-профилактическое учреждение (СЛПУ) на 350 коек в с. Благовещенка Жамбылского района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202 930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фельдшерско-акушерского пункта в с. Айыртау Айыртауского района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34 200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фельдшерско-акушерского пункта в  с.Астраханка Аккайынского района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34 200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фельдшерско-акушерского пункта в с.Уялы Акжарского района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34 200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фельдшерского пункта в с.Москворецкое Тимирязевского района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34 200 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пристройки к детской консультации центральной районной больницы в с.Кишкенеколь Уалихановского района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27 000 </w:t>
            </w:r>
          </w:p>
        </w:tc>
      </w:tr>
      <w:tr>
        <w:trPr>
          <w:trHeight w:val="5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прачечной для Дома ребенка в г.Петропавловске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39 292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61 321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61 321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61 321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61 321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административного здания под дом-интернат на 81 место для престарелых и инвалидов общего типа в г.Тайынша Тайыншинского района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5 762 </w:t>
            </w:r>
          </w:p>
        </w:tc>
      </w:tr>
      <w:tr>
        <w:trPr>
          <w:trHeight w:val="10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административного бытового корпуса под дом-интернат для престарелых и инвалидов общего типа "Надежда" в г.Тайынша Тайышинского района, благоустройство территории и инженерные сети  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27 722 </w:t>
            </w:r>
          </w:p>
        </w:tc>
      </w:tr>
      <w:tr>
        <w:trPr>
          <w:trHeight w:val="10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здания под баню, прачечную, рабочие кабинеты и строительство овощехранилища для дома-интерната для престарелых и инвалидов общего типа "Надежда" в г.Тайынша Тайыншинского района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24 364 </w:t>
            </w:r>
          </w:p>
        </w:tc>
      </w:tr>
      <w:tr>
        <w:trPr>
          <w:trHeight w:val="10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1 этажа под верандой в Экспериментальном центре реабилитации и адаптации детей-инвалидов с поражением опорно-двигательного аппарата в г.Петропавловске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2 300 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процедурных кабинетов поликлиники с.Бишкуль Кызылжарского района на пищевой блок для Центра Реабилитации инвалидов и устройство пандуса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1 173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1 137 500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1 137 500 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387 500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районам: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4 956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5 800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4 806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4 510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5 885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8 907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5 655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4 633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г.Петропавловск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316 588 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инженерно-коммуникационной инфраструктуры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750 000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районам: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г.Петропавловск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750 000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67 064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67 064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67 064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спортивного зала по ул. Парковая,141 в г.Петропавловске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34 000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здания лыжной базы в п.Борки по ул.Студенческая, 4 в г.Петропавловске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21 564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ДЮСШ "Виктория"  в г.Петропавловске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10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497 183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497 183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52 021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52 021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II и III этапа реконструкции канализационных очистных сооружений в г.Петропавловске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9 424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очистных сооружений в с.Саумалколь Айыртауского района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42 597 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  системы водоснабжения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445 162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сельских населенных пунктов  Уалихановского и Акжарского районов (2-ая очередь). Водовод "с.Актуесай-с.Бидайыкское" Уалихановского района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106 642 </w:t>
            </w:r>
          </w:p>
        </w:tc>
      </w:tr>
      <w:tr>
        <w:trPr>
          <w:trHeight w:val="12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кустовых скважинных водозаборов в Жамбылском районе (II-я очередь) Северо-Казахстанской области. Макарьевский участок подземных вод села Западное, Песчанка, Пресноредут, Макарьевка Жамбылского района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62 245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в городе Мамлютка Мамлютского района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в городе Тайынша Тайыншинского района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206 275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377 141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377 141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37 354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37 354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официальных трансфертов из республиканского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6 950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30 404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339 787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4 830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334 957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официальных трансфертов из республиканского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70 149 </w:t>
            </w:r>
          </w:p>
        </w:tc>
      </w:tr>
      <w:tr>
        <w:trPr>
          <w:trHeight w:val="11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264 808 </w:t>
            </w:r>
          </w:p>
        </w:tc>
      </w:tr>
    </w:tbl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Приложение N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20 января 2006 года N 22/1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Направление свободных остатков бюджетных средств, сложившихся на 1 января 2006 года </w:t>
      </w:r>
    </w:p>
    <w:bookmarkStart w:name="z9"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193"/>
        <w:gridCol w:w="1073"/>
        <w:gridCol w:w="6153"/>
        <w:gridCol w:w="2353"/>
      </w:tblGrid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Затра-ты: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тыс.тенге </w:t>
            </w:r>
          </w:p>
        </w:tc>
      </w:tr>
      <w:tr>
        <w:trPr>
          <w:trHeight w:val="7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 тор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 грам ма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39 174 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39 174 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финансов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2 050 </w:t>
            </w:r>
          </w:p>
        </w:tc>
      </w:tr>
      <w:tr>
        <w:trPr>
          <w:trHeight w:val="5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2 050 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11 026 </w:t>
            </w:r>
          </w:p>
        </w:tc>
      </w:tr>
      <w:tr>
        <w:trPr>
          <w:trHeight w:val="5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11 026 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образования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21 537 </w:t>
            </w:r>
          </w:p>
        </w:tc>
      </w:tr>
      <w:tr>
        <w:trPr>
          <w:trHeight w:val="3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образования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79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  для государственных областных организаций образования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1 537 </w:t>
            </w:r>
          </w:p>
        </w:tc>
      </w:tr>
      <w:tr>
        <w:trPr>
          <w:trHeight w:val="5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областного масштаба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6 500 </w:t>
            </w:r>
          </w:p>
        </w:tc>
      </w:tr>
      <w:tr>
        <w:trPr>
          <w:trHeight w:val="3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строительства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6 300 </w:t>
            </w:r>
          </w:p>
        </w:tc>
      </w:tr>
      <w:tr>
        <w:trPr>
          <w:trHeight w:val="3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6 300 </w:t>
            </w:r>
          </w:p>
        </w:tc>
      </w:tr>
      <w:tr>
        <w:trPr>
          <w:trHeight w:val="67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6 300 </w:t>
            </w:r>
          </w:p>
        </w:tc>
      </w:tr>
      <w:tr>
        <w:trPr>
          <w:trHeight w:val="3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ПСД для строительства детского сада в г. Петропавловске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6 300 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здравоохранения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17 300 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здравоохранения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8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6 300 </w:t>
            </w:r>
          </w:p>
        </w:tc>
      </w:tr>
      <w:tr>
        <w:trPr>
          <w:trHeight w:val="5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государственного санитарно-эпидемиологического надзора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34 000 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государственного санитарно-эпидемиологического надзора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22 000 </w:t>
            </w:r>
          </w:p>
        </w:tc>
      </w:tr>
      <w:tr>
        <w:trPr>
          <w:trHeight w:val="3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3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координации занятости и социальных программ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22 118 </w:t>
            </w:r>
          </w:p>
        </w:tc>
      </w:tr>
      <w:tr>
        <w:trPr>
          <w:trHeight w:val="5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координации занятости и социальных  программ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13 200 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3 953 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4 965 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  район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  район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  район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г. Мусрепова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  район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 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2 580 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архивов и документации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1 144 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1 144 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1 886 </w:t>
            </w:r>
          </w:p>
        </w:tc>
      </w:tr>
      <w:tr>
        <w:trPr>
          <w:trHeight w:val="3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1 886 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культуры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34 025 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культуры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1 878 </w:t>
            </w:r>
          </w:p>
        </w:tc>
      </w:tr>
      <w:tr>
        <w:trPr>
          <w:trHeight w:val="5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3 290 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2 361 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12 490 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14 006 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Есильскому району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1 006 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Аккайынскому району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Тимирязевскому району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внутренней политики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12 255 </w:t>
            </w:r>
          </w:p>
        </w:tc>
      </w:tr>
      <w:tr>
        <w:trPr>
          <w:trHeight w:val="5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внутренней политики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10 255 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природных ресурсов и регулирования природопользования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3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сельского хозяйства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строительства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Уалихановскому району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пассажирского транспорта и автомобильных дорог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10 510 </w:t>
            </w:r>
          </w:p>
        </w:tc>
      </w:tr>
      <w:tr>
        <w:trPr>
          <w:trHeight w:val="5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3 910 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6 600 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Тайыншинскому району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6 600 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1 225 </w:t>
            </w:r>
          </w:p>
        </w:tc>
      </w:tr>
      <w:tr>
        <w:trPr>
          <w:trHeight w:val="5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1 225 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финансов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14 588 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14 588 </w:t>
            </w:r>
          </w:p>
        </w:tc>
      </w:tr>
      <w:tr>
        <w:trPr>
          <w:trHeight w:val="8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232 238 </w:t>
            </w:r>
          </w:p>
        </w:tc>
      </w:tr>
    </w:tbl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