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27de" w14:textId="1dc2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 размеров компенсационной (восстановительной) стоимости (ставок платы) вынужденного сноса зеленых насаждений по городу Алматы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Маслихата города Алматы III созыва от 21 декабря 2006 года N 315. Зарегистрировано Департаментом юстиции города Алматы 11 января 2007 года за N 727.  Утратило силу в связи с истечением срока действия - письмо Маслихата города Алматы от 16 мая 2008 года N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действия - письмо Маслихата города Алматы от 16 мая 2008 года N 433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462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 (Налоговый Кодекс)" и статьи 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 окружающей среды" маслихат города Алматы III-го созыва 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размеры компенсационной (восстановительной) стоимости (ставки платы) вынужденного сноса зеленых насаждений по городу Алматы на 2007 год,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города Алматы.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экологии и чрезвычайных ситуаций (Биртанов А.Б.) и на председателя налогового комитета по городу Алматы Баедилова К.Е.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XXVII-й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ХXVII-й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III-го созыва от 21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года N 315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Размеры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компенсационной (восстановительной) стоимости (ставок платы)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вынужденного сноса зеленых  насаждений по городу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6773"/>
        <w:gridCol w:w="2613"/>
        <w:gridCol w:w="2433"/>
      </w:tblGrid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вечнозеленого голосеменного дерева с медленным нарастанием кроны (ель канадская, ель колючая, ель европейская, ель тяньшанская, можжевельник обыкновенный, туя западная)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вечнозеленого голосеменного дерева с умеренным нарастанием кроны (сосна желтая, сосна крымская, сосна обыкновенная, можжевельник варгинский, плосковеточник восточный)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листопадного дерева с медленным нарастанием кроны (дуб черешчатый, конский каштан обыкновенный, орех грецкий, орех серый, орех черный)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5753"/>
        <w:gridCol w:w="3613"/>
        <w:gridCol w:w="2453"/>
      </w:tblGrid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листопадного дерева с умеренным нарастанием кроны (боярышники кровавокрасный и мягковатый, вязы Андросова и гладкий, гледичия трехколючковая, катальпа прекрасная, клен остролистный, акация, лиственницы сибирская и даурская, ясени ланцентный и согдианский)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листопадного дерева с быстрым нарастанием кроны и ограниченной длительности жизнедеятельности (абрикос обыкновенный, береза повислая, вишня домашняя, вяз приземистый, груша домашняя, ивы белая и вавилонская, липа, клены Гиннала, полевой, Семенова, татарский и ясенелистный, лох остроплодный; тополя белый, пирамидальный, канадский и черный, шелковицы белая и черная, яблони домашняя и Сиверса)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вечнозеленого кустарника (можжевельники, плосковеточник, туя, магония, самшит)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0,75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1,0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1,25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1,75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2,0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более 2,0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листопадного  кустарника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0,75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1,0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1,25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1,75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2,0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более 2,0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двухрядной вечнозеленной изгороди (туя, плосковеточник)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49708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56807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5573"/>
        <w:gridCol w:w="3553"/>
        <w:gridCol w:w="2673"/>
      </w:tblGrid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однорядной вечнозеленной изгороди (туя, плосковеточник)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 снос двухрядной листопадной «живой изгороди»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 снос однорядной листопадной «живой изгороди»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 снос цветника из многолетников, включая розарии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растений в насаждений не менее 80%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растений в насаждений 50-80%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растений в насаждений  50 %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 снос газона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Партерный газон - проективные покрытия не менее 90%, сорная растительность менее 10%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Обычный газон - проективные покрытия не менее 80 %, сорная растительность менее 10-20 %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газон - искусственный газон с долей сорных растений более 20 % или участки естественной луговой растительности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XXVII-й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