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c7b9" w14:textId="b95c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 XX-й сессии маслихата города Алматы III-го созыва от 13 декабря 2005 года N 202 "О бюджете города Алматы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 сессии Маслихата города Алматы III созыва от 20 ноября 2006 года N 286. Зарегистрировано Департаментом юстиции города Алматы 1 декабря 2006 года за N 718. Утратило силу в связи с истечением срока действия - письмо Маслихата города Алматы от 13 апреля 2007 года N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в связи с истечением срока действия - письмо Маслихата города Алматы от 13 апреля 2007 года N 368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84,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115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 и со статьей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XX-й сессии маслихата города Алматы III-го созыва "О бюджете города Алматы на 2006 год" от 13 декабря 2005 года N 202 (зарегистрировано в реестре государственной регистрации нормативных правовых актов N 685 от 21 декабря 2005 года, опубликовано в газетах, от 27 декабря 2005 года - "Алматы Акшамы", от 27 декабря 2005 года - "Вечерний Алматы"; внесены изменения и дополнения - решением XXI-й сессии от 16 января 2006 года N 221, зарегистрировано N 692 от 24 января 2006 года, опубликовано в газетах, от 31 января 2006 года - "Алматы Акшамы" N 11, от 28 января 2006 года - "Вечерний Алматы" N 18; решением XXI-й сессии от 28 февраля 2006 года N 227, зарегистрировано N 698 от 7 марта 2006 года, опубликовано в газетах, от 14 марта 2006 года - "Алматы Акшамы" N 29, от 14 марта 2006 года - "Вечерний Алматы" N 49; решением внеочередной XXII-й сессии от 15 марта 2006 года N 240, зарегистрировано N 699 от 15 марта 2006 года, опубликовано в газетах, от 21 марта 2006 года - "Алматы Акшамы" N 32, от 21 марта 2006 года - "Вечерний Алматы" N 54; решением XXIII-й сессии от 15 мая 2006 года N 244, зарегистрировано N 703 от 24 мая 2006 года, опубликовано в газетах, от 30 мая 2006 года - "Алматы Акшамы" N 63, от 1 июня 2006 года - "Вечерний Алматы" N 102-104; решением XXIV-й сессии от 26 июля 2006 года N 259, зарегистрировано N 710 от 11 августа 2006 года, опубликовано в газетах от 17 августа 2006 года "Алматы Акшамы" N 96, от 17 августа 2006 года - "Вечерний Алматы" N 158-160; решением XXIV-й сессии от 26 сентября 2006 года N 265, зарегистрировано N 714 от 11 октября 2006 года, опубликовано в газетах от 17 октября 2006 года "Алматы Акшамы" N 121, от 17 октября 2006 года - "Вечерний Алматы" N 201; решением XXV-й сессии от 27 октября 2006 года N 281, зарегистрировано N 717 от 9 ноября 2006 года, опубликовано в газетах от 11 ноября 2006 года "Алматы Акшамы" N 130, от 14 ноября 2006 года - "Вечерний Алматы" N 220)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2006 год согласно приложению N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- 149 628 101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- 99 753 369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- 1 591 326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- 16 039 939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из республиканского бюджета - 32 243 467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- 157 077 580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- 7 449 479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- 2 084 500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- 2 084 500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- 102 255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- 910 745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- 1 013 000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- - 5 262 724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- 5 262 724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- 6 194 900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- 2 324 436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- 1 392 260 тысяч тенге";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18 цифры "1 288 257" заменить цифрами "1 763 136";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19 цифры "224 444" заменить цифрами "224 445".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N 1 изложить в новой редакции согласно приложению настоящего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2. Настоящее решение вступает в силу со дня государственной регистрации в департаменте юстиции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XXVI-й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 К.Ноерманова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XXVI-й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2006 года N 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"Приложение N 1 к решению XX-й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2005 года N 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Алматы на 2006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 города Алматы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668"/>
        <w:gridCol w:w="880"/>
        <w:gridCol w:w="883"/>
        <w:gridCol w:w="7965"/>
        <w:gridCol w:w="198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
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                   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I.ДОХОДЫ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149628101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99753369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39540075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39540075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36232375
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2321000
</w:t>
            </w:r>
          </w:p>
        </w:tc>
      </w:tr>
      <w:tr>
        <w:trPr>
          <w:trHeight w:val="8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986700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45051769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45051769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45051769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9057835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5649660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 предпринимателей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5389060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1346075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сельскохозяйственного назначения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на земли населенных пунктов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
</w:t>
            </w:r>
          </w:p>
        </w:tc>
      </w:tr>
      <w:tr>
        <w:trPr>
          <w:trHeight w:val="11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  на земли сельскохозяйственного назначения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11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2061700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611700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Единый 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5490420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2721020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
</w:t>
            </w:r>
          </w:p>
        </w:tc>
      </w:tr>
      <w:tr>
        <w:trPr>
          <w:trHeight w:val="8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ликероводочные изделия и прочие крепкоалкогольные напитки, произведенные на территории Республики Казахстан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932300
</w:t>
            </w:r>
          </w:p>
        </w:tc>
      </w:tr>
      <w:tr>
        <w:trPr>
          <w:trHeight w:val="8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слабоалкогольные напитки с объемной долей этилового спирта до 12 процентов, произведенные на территории Республики Казахстан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597000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
</w:t>
            </w:r>
          </w:p>
        </w:tc>
      </w:tr>
      <w:tr>
        <w:trPr>
          <w:trHeight w:val="11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
</w:t>
            </w:r>
          </w:p>
        </w:tc>
      </w:tr>
      <w:tr>
        <w:trPr>
          <w:trHeight w:val="11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707000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1329200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  индивидуальных предпринимателей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
</w:t>
            </w:r>
          </w:p>
        </w:tc>
      </w:tr>
      <w:tr>
        <w:trPr>
          <w:trHeight w:val="11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920000
</w:t>
            </w:r>
          </w:p>
        </w:tc>
      </w:tr>
      <w:tr>
        <w:trPr>
          <w:trHeight w:val="15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Обязательные платежи, взимаемые за совершение юридически значимых действий и(или) 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 с апелляционных жалоб, частных жалоб на определение суда по вопросу о выдаче дубликата исполнительного листа, с заявлений о  вынесении судебного приказа, а также за выдачу судом исполнительных листов по решению иностранных судов и арбитражей, копий (дубликатов) документов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505000
</w:t>
            </w:r>
          </w:p>
        </w:tc>
      </w:tr>
      <w:tr>
        <w:trPr>
          <w:trHeight w:val="20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акта гражданского состояния, выдачу гражданам  повторных свидетельств 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 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
</w:t>
            </w:r>
          </w:p>
        </w:tc>
      </w:tr>
      <w:tr>
        <w:trPr>
          <w:trHeight w:val="14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  а также за внесение изменений в эти документы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
</w:t>
            </w:r>
          </w:p>
        </w:tc>
      </w:tr>
      <w:tr>
        <w:trPr>
          <w:trHeight w:val="11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14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
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26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 оружия (за иск-лючением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</w:tr>
      <w:tr>
        <w:trPr>
          <w:trHeight w:val="14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 оружия и патронов к нему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1591326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1213990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аренды имущества, находящегося в 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 коммунальной собственности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654440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537950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8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до 2005 года юридическим лицам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537450
</w:t>
            </w:r>
          </w:p>
        </w:tc>
      </w:tr>
      <w:tr>
        <w:trPr>
          <w:trHeight w:val="11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реализации товаров (работ, услуг) 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
</w:t>
            </w:r>
          </w:p>
        </w:tc>
      </w:tr>
      <w:tr>
        <w:trPr>
          <w:trHeight w:val="8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
</w:t>
            </w:r>
          </w:p>
        </w:tc>
      </w:tr>
      <w:tr>
        <w:trPr>
          <w:trHeight w:val="14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  из государственного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  из государственного бюджета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
</w:t>
            </w:r>
          </w:p>
        </w:tc>
      </w:tr>
      <w:tr>
        <w:trPr>
          <w:trHeight w:val="8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
</w:t>
            </w:r>
          </w:p>
        </w:tc>
      </w:tr>
      <w:tr>
        <w:trPr>
          <w:trHeight w:val="20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 Республики Казахстан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удержании из заработной платы осужденных к исправительным работам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8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штрафы, пени, санкции, взыскания налагаемые государственными учреждениями, финансируемыми из местного бюджета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     местный бюджет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 продажи основного  капитала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16039939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8237819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7802120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7771410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 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7771410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Продажа нематериальных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официальных трансфертов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32243467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32243467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32243467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 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4578957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27664510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668"/>
        <w:gridCol w:w="886"/>
        <w:gridCol w:w="886"/>
        <w:gridCol w:w="7956"/>
        <w:gridCol w:w="1979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157077580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2048479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Представительные, исполнительные и другие органы, выполняющие общие функции 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1449693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города республиканского значения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1112019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города республиканского значения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985263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99306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318566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318566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 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521283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521283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финансов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483832
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экономики и бюджетного планирования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экономики и бюджетного планирования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66384
</w:t>
            </w:r>
          </w:p>
        </w:tc>
      </w:tr>
      <w:tr>
        <w:trPr>
          <w:trHeight w:val="8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 бюджетных инвестиционных проектов (программ)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
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1069975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
</w:t>
            </w:r>
          </w:p>
        </w:tc>
      </w:tr>
      <w:tr>
        <w:trPr>
          <w:trHeight w:val="8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169300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890265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890265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170617
</w:t>
            </w:r>
          </w:p>
        </w:tc>
      </w:tr>
      <w:tr>
        <w:trPr>
          <w:trHeight w:val="8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маштаба города республиканского значения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533736
</w:t>
            </w:r>
          </w:p>
        </w:tc>
      </w:tr>
      <w:tr>
        <w:trPr>
          <w:trHeight w:val="11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156277
</w:t>
            </w:r>
          </w:p>
        </w:tc>
      </w:tr>
      <w:tr>
        <w:trPr>
          <w:trHeight w:val="8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4108760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4108760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3836882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3651432
</w:t>
            </w:r>
          </w:p>
        </w:tc>
      </w:tr>
      <w:tr>
        <w:trPr>
          <w:trHeight w:val="8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 общественного порядка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
</w:t>
            </w:r>
          </w:p>
        </w:tc>
      </w:tr>
      <w:tr>
        <w:trPr>
          <w:trHeight w:val="9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271878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271878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16921218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Дошкольное воспитание и обучение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1664862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1664862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1664862
</w:t>
            </w:r>
          </w:p>
        </w:tc>
      </w:tr>
      <w:tr>
        <w:trPr>
          <w:trHeight w:val="6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11240483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835905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635905
</w:t>
            </w:r>
          </w:p>
        </w:tc>
      </w:tr>
      <w:tr>
        <w:trPr>
          <w:trHeight w:val="5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10404578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8928433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693321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166687
</w:t>
            </w:r>
          </w:p>
        </w:tc>
      </w:tr>
      <w:tr>
        <w:trPr>
          <w:trHeight w:val="8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302499
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207918
</w:t>
            </w:r>
          </w:p>
        </w:tc>
      </w:tr>
      <w:tr>
        <w:trPr>
          <w:trHeight w:val="5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масштаба города республиканского значения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105720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644125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669828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608931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608931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81305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2620615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образования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
</w:t>
            </w:r>
          </w:p>
        </w:tc>
      </w:tr>
      <w:tr>
        <w:trPr>
          <w:trHeight w:val="8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2480093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1362092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 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1118001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16114688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5788665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5788665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5788665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947735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326258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80790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213237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9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621477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государственного санитарно-эпидемиологического надзора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254741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282688
</w:t>
            </w:r>
          </w:p>
        </w:tc>
      </w:tr>
      <w:tr>
        <w:trPr>
          <w:trHeight w:val="8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84048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2487635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2487635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2024328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 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169146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
</w:t>
            </w:r>
          </w:p>
        </w:tc>
      </w:tr>
      <w:tr>
        <w:trPr>
          <w:trHeight w:val="14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168818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Амбулаторно-поликлиническая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3716519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3716519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  помощи населению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2775916
</w:t>
            </w:r>
          </w:p>
        </w:tc>
      </w:tr>
      <w:tr>
        <w:trPr>
          <w:trHeight w:val="11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 лечебного питания отдельных категорий населения на амбулаторном уровне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940603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1439002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1439002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1422022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1735132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73586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здравоохранения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1661546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 здравоохранения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557498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1104048
</w:t>
            </w:r>
          </w:p>
        </w:tc>
      </w:tr>
      <w:tr>
        <w:trPr>
          <w:trHeight w:val="6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 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2819407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787477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 и инвалидов общего типа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534806
</w:t>
            </w:r>
          </w:p>
        </w:tc>
      </w:tr>
      <w:tr>
        <w:trPr>
          <w:trHeight w:val="5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252671
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1769363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78838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1690525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203459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129464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213446
</w:t>
            </w:r>
          </w:p>
        </w:tc>
      </w:tr>
      <w:tr>
        <w:trPr>
          <w:trHeight w:val="8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953795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113891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
</w:t>
            </w:r>
          </w:p>
        </w:tc>
      </w:tr>
      <w:tr>
        <w:trPr>
          <w:trHeight w:val="17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
</w:t>
            </w:r>
          </w:p>
        </w:tc>
      </w:tr>
      <w:tr>
        <w:trPr>
          <w:trHeight w:val="6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262567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262567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занятости и социальных  программ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219333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18687366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12304333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4709693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4709693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7471640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7471640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жилья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жилья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95328
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энергетики и коммунального хозяйства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755024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113673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58764
</w:t>
            </w:r>
          </w:p>
        </w:tc>
      </w:tr>
      <w:tr>
        <w:trPr>
          <w:trHeight w:val="5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5385892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5128692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577505
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928886
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
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3585628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257200
</w:t>
            </w:r>
          </w:p>
        </w:tc>
      </w:tr>
      <w:tr>
        <w:trPr>
          <w:trHeight w:val="6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4375050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2542099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2459181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культуры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
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2084382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142244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79640
</w:t>
            </w:r>
          </w:p>
        </w:tc>
      </w:tr>
      <w:tr>
        <w:trPr>
          <w:trHeight w:val="5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82918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1068202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892982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235335
</w:t>
            </w:r>
          </w:p>
        </w:tc>
      </w:tr>
      <w:tr>
        <w:trPr>
          <w:trHeight w:val="11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
</w:t>
            </w:r>
          </w:p>
        </w:tc>
      </w:tr>
      <w:tr>
        <w:trPr>
          <w:trHeight w:val="8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 бюджетных инвестиционных проектов (программ)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147300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175220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509810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архивов и документации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98563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98563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261680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 по развитию языков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внутренней политики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172939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
</w:t>
            </w:r>
          </w:p>
        </w:tc>
      </w:tr>
      <w:tr>
        <w:trPr>
          <w:trHeight w:val="6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4240721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4240721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4240721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4240721
</w:t>
            </w:r>
          </w:p>
        </w:tc>
      </w:tr>
      <w:tr>
        <w:trPr>
          <w:trHeight w:val="11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сельского хозяйства города републиканского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сельского хозяйства города републиканского значения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природных ресурсов и регулирования природопользования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567595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44364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
</w:t>
            </w:r>
          </w:p>
        </w:tc>
      </w:tr>
      <w:tr>
        <w:trPr>
          <w:trHeight w:val="9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архитектуры и градостроительства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архитектуры и градостроительства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
</w:t>
            </w:r>
          </w:p>
        </w:tc>
      </w:tr>
      <w:tr>
        <w:trPr>
          <w:trHeight w:val="8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государственного архитектурно-строительного контроля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строительства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
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27714277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7624216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7624216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7624216
</w:t>
            </w:r>
          </w:p>
        </w:tc>
      </w:tr>
      <w:tr>
        <w:trPr>
          <w:trHeight w:val="6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пассажирского транспорта и автомобильных дорог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20068741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852391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предпринимательства и промышленности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тарифам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тарифам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791525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791525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572802
</w:t>
            </w:r>
          </w:p>
        </w:tc>
      </w:tr>
      <w:tr>
        <w:trPr>
          <w:trHeight w:val="11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города республиканского значения, столицы  для ликвидации чрезвычайных ситуаций природного и техногенного характера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218723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224445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(интересов) по займам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224445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130128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56507741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III.Операционное 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-7449479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2024500
</w:t>
            </w:r>
          </w:p>
        </w:tc>
      </w:tr>
      <w:tr>
        <w:trPr>
          <w:trHeight w:val="6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Сальдо по операциям с финансовыми активами: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-102255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910745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 продажи финансовых активов внутри страны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 ценных бумаг юридических лиц, находящихся в коммунальной собственности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
</w:t>
            </w:r>
          </w:p>
        </w:tc>
      </w:tr>
      <w:tr>
        <w:trPr>
          <w:trHeight w:val="17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 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  коммунальных государственных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725000
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-5262724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VII. Финансирование дефицита (профицита)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5262724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Внутренние государственные займы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Договоры займа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5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города республиканского значения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2324436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2324436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2324436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2324436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Остатки бюджетных средств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XXVI-й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 К.Ноерманова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