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0f09" w14:textId="8ca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Маслихата города Алматы III созыва от 26 июля 2006 года N 259. Зарегистрировано Департаментом юстиции города Алматы 11 августа 2006 года за N 710.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- решением N 221 XXI-й сессии от 16 января 2006 года, зарегистрировано N 692 от 24 января 2006 года, опубликовано в газетах, от 31 января 2006 года - "Алматы Акшамы", от 28 января 2006 года - "Вечерний Алматы"; решением N 227 XXI-й сессии от 28 февраля 2006 года, зарегистрировано N 698 от 7 марта 2006 года, опубликовано в газетах, от 14 марта 2006 года - "Алматы Акшамы", от 14 марта 2006 года - "Вечерний Алматы"; решением N 240 внеочередной XXII-й сессии от 15 марта 2006 года, зарегистрировано N 699 от 15 марта 2006 года, опубликовано в газетах, от 21 марта 2006 года - "Алматы Акшамы", от 21 марта 2006 года - "Вечерний Алматы"; решением N 244 XXIII-й сессии от 15 мая 2006 года, зарегистрировано N 703 от 24 мая 2006 года, опубликовано в газетах, от 30 мая 2006 года - "Алматы Акшамы", от 1 июня 2006 года - "Вечерний Алматы")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2006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- 146 599 137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- 97 999 180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- 1 627 446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- 14 737 819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- 32 234 692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- 153 401 197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- 6 802 060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- 2 084 500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- 2 084 500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- 482 766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- 1 020 766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- 538 000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- 5 200 326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- 5 200 326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- 6 194 900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- 2 386 834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- 1 392 260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цифры "1 740 574" заменить цифрами "1 970 137".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цифры "912 768" заменить цифрами "1 048 680".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цифры "4 097 418" заменить цифрами "4 090 882".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цифры "16 144 180" заменить цифрами "16 606 571".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цифры "2 810 754" заменить цифрами "2 812 814".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цифры "17 520 478" заменить цифрами "17 561 178".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цифры "3 971 400" заменить цифрами "4 359 336".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цифры "1 547 059" заменить цифрами "3 602 659".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 цифры "704 898" заменить цифрами "717 332".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 цифры "547 465" заменить цифрами "548 425".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цифры "24 605 995" заменить цифрами "26 605 995".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18 цифры "1 496 627" заменить цифрами "1 492 997".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20 цифры "500 000" заменить цифрами "546 452".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изложить в новой редакции согласно приложению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2. Настоящее решение вступает в силу со дня государственной регистрации в департаменте юстиции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XXIV-й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 О.Нам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2006 года N 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N 1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XX-й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2005 года N 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Утвержденный бюджет города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88"/>
        <w:gridCol w:w="999"/>
        <w:gridCol w:w="845"/>
        <w:gridCol w:w="7589"/>
        <w:gridCol w:w="213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146599137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97999180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35132375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44448000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44448000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предпринимателей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870000
</w:t>
            </w:r>
          </w:p>
        </w:tc>
      </w:tr>
      <w:tr>
        <w:trPr>
          <w:trHeight w:val="14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Обязательные платежи, взимаемые за совершение юридически значимых действий и(или)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с апелляционных жалоб, частных жалоб на определение суда по вопросу  о выдаче дубликата исполнительного листа, с заявлений о  вынесении судебного приказа, а также за выдачу судом исполнительных судов по решениям иностранных судов и арбитражей, копий (дубликатов) документов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
</w:t>
            </w:r>
          </w:p>
        </w:tc>
      </w:tr>
      <w:tr>
        <w:trPr>
          <w:trHeight w:val="14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 записи актов о рождении, браке, расторжении брака, смерти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9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17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 раздражающими веществами, пневматического оружия с дульной энергией не более 7,5 Дж и калибра до 4,5 мм)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1627446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1244700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коммунальной собственности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8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реализации товаров (работ, услуг)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1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из государственного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6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 Казахстан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 продажи 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официальных трансфертов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32234692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32234692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32234692
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4570182
</w:t>
            </w:r>
          </w:p>
        </w:tc>
      </w:tr>
      <w:tr>
        <w:trPr>
          <w:trHeight w:val="2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88"/>
        <w:gridCol w:w="1004"/>
        <w:gridCol w:w="848"/>
        <w:gridCol w:w="7600"/>
        <w:gridCol w:w="2117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153401197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1388201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1052677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953371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316416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504433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финансов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466982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0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134982
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4090882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4090882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4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
</w:t>
            </w:r>
          </w:p>
        </w:tc>
      </w:tr>
      <w:tr>
        <w:trPr>
          <w:trHeight w:val="4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16606571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1613921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1613921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1613921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11135324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10299419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8849056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682665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180551
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186428
</w:t>
            </w:r>
          </w:p>
        </w:tc>
      </w:tr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611556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2486265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образования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2345743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1345743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40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16124936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5861781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5861781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5861781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211830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262688
</w:t>
            </w:r>
          </w:p>
        </w:tc>
      </w:tr>
      <w:tr>
        <w:trPr>
          <w:trHeight w:val="8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1914075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0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Амбулаторно-поликлиническая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3689089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3689089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2748486
</w:t>
            </w:r>
          </w:p>
        </w:tc>
      </w:tr>
      <w:tr>
        <w:trPr>
          <w:trHeight w:val="106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1378875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1858509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здравоохранения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здравоохранения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795092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2812814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252578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117064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216446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934195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
</w:t>
            </w:r>
          </w:p>
        </w:tc>
      </w:tr>
      <w:tr>
        <w:trPr>
          <w:trHeight w:val="14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3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17561178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11550728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4470000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4470000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6945400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жилья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695374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5119159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4869159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514819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800929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3516738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4359336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2213308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культуры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1769382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124771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1366602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1191382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331035
</w:t>
            </w:r>
          </w:p>
        </w:tc>
      </w:tr>
      <w:tr>
        <w:trPr>
          <w:trHeight w:val="11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бюджетных инвестиционных проектов (программ)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внутренней политики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172461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3602659
</w:t>
            </w:r>
          </w:p>
        </w:tc>
      </w:tr>
      <w:tr>
        <w:trPr>
          <w:trHeight w:val="12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717332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632227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632227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9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548425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548425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строительства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26605995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6515934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тарифам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171452
</w:t>
            </w:r>
          </w:p>
        </w:tc>
      </w:tr>
      <w:tr>
        <w:trPr>
          <w:trHeight w:val="112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240018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242152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III.Операционное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-6802060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6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482766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820266
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68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4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Договоры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2386834
</w:t>
            </w:r>
          </w:p>
        </w:tc>
      </w:tr>
      <w:tr>
        <w:trPr>
          <w:trHeight w:val="28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7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XXIV-й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 О.Нам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