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c9d1" w14:textId="b7dc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12 декабря 2005 года N 5/823 "Об утверждении Правил предоставления в имущественный найм (аренду) объектов государственной коммунальной собственности (имущества)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3/807 от 15 июня 2006 года. Зарегистрировано в Департаменте юстиции города Алматы 6 июля 2006 года за N 706. Утратило силу постановлением Акимата города Алматы от 11 апреля 2012 года N 2/296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11.04.2012 г. N 2/296.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эффективного управления и распоряжения коммунальной собственностью,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Правил предоставления в имущественный найм (аренду) объектов государственной коммунальной собственности (имущества) города Алматы" от 12 декабря 2005 года N 5/823 (зарегистрировано в Реестре государственной регистрации нормативных правовых актов за N 693 от 24 января 2006 года, опубликовано 14 февраля 2006 года - "Вечерний Алматы" N 29-30 и 14 февраля 2006 года "Алматы акшамы" N 17; внесены изменения и дополнения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внесении изменений и дополнений в постановление акимата города Алматы от 12 декабря 2005 года N 5/823 "Об утверждении Правил предоставления в имущественный найм (аренду) объектов государственной коммунальной собственности (имущества) города Алматы" от 24 апреля 2006 года N 2/561 зарегистрировано в Реестре государственной регистрации нормативных правовых актов за N 702 от 18 мая 2006 года, опубликовано 25 мая 2006 года - "Вечерний Алматы" N 97-99 и от 25 мая 2006 года "Алматы акшамы" N 60)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в имущественный найм (аренду) объектов государственной коммунальной собственности (имущества) города Алматы,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пункта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изложить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0133"/>
        <w:gridCol w:w="141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(аптеки, печатные издания, товары народного потребления, продукты питания)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строках, порядковые номера 10,12 цифры "0,3" заменить цифрами "0,1";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слово "аптеки"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таблицы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 арендной платы предоставленных в имущественный найм (аренду) помещений, находящихся в учреждениях образования, производится за учебный год (с 01 сентября по 01 июня соответствующего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Коэффициент учитывающий благоустроенность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Благоустроенность (при наличии всех коммунальных удобств) - 1,0;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подвальных помещений и помещений, требующих капитального ремонта - 0,7;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Помещения без центрального отопления, или помещения, находящиеся в здании холодного, горячего водоснабжения, канализации - 0,9".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Алматы Букенова К.А.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 И. Тасмагамбетов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