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07f1" w14:textId="edd0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9 марта 2005 года N 1/127 "О лицензировании некоторых видов деятельности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марта 2006 года N 1/209. Зарегистрировано Департаментом юстиции города Алматы 14 апреля 2006 года за N 701. Утратило силу постановлением акимата города Алматы от 19 февраля 2007 года N 2/242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Утратило силу постановлением акимата города Алматы от 19 февраля 2007 года N 2/242.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 лицензировании некоторых видов деятельности в городе Алматы" от 9 марта 2005 года N 1/127 (зарегистрировано Департаментом юстиции города Алматы N 647 от 8 апреля 2005 года, 19 апреля 2005 года опубликовано в газетах "Вечерний Алматы" за N 78-79(10144-10145) и 5 мая 2005 года "Алматы Акшамы" за N 50, с внесенными изменениями и дополнениями постановлением акимата города Алматы от 11 ноября 2005 года N 5/765 "О внесении изменений и дополнений в постановление акимата города Алматы N 1/127 от 9 марта 2005 года "О лицензировании некоторых видов деятельности в городе Алматы")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1 к указанному постановлению дополнить подпунктами 17),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деятельность по производству (формуляции), реализации и применению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18) деятельность в области ветеринарии: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 ветеринарная лечебно-профилактическая деятельность.";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"10. Департамент экономики и бюджетного планирования города Алматы - заключения на сбор (заготовку), хранение, переработку и реализацию юридическими лицами лома и отходов цветных и черных металлов, на деятельность по производству (формуляции), реализации и применению пестицидов (ядохимикатов), а также на деятельность в области ветеринарии: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 ветеринарная лечебно-профилактическая деятельность."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 И.Тасмагамбетов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