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3bd0" w14:textId="d853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Иртышского района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 постановление Маслихата и Акимата Павлодарской области (XX сессии,III созыва) от 21 июля 2006 года N 80/20. Зарегистрировано Департаментом юстиции Павлодарской области 7 августа 2006 года за N 3070.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подпунктом 4) статьи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административно - территориальном устройстве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 - географических объектов Республики Казахстан и изменении транскрипции их названий"
</w:t>
      </w:r>
      <w:r>
        <w:rPr>
          <w:rFonts w:ascii="Times New Roman"/>
          <w:b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>
совместными решениями маслихата и акимата Иртышского района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18 августа 2004 года N 38-8-3/17, заключением областной ономастической комиссии от 19 апреля 2006 года, с учетом мнения жителей данных населенных пунктов областной маслихат и акимат области
</w:t>
      </w:r>
      <w:r>
        <w:rPr>
          <w:rFonts w:ascii="Times New Roman"/>
          <w:b/>
          <w:i w:val="false"/>
          <w:color w:val="000000"/>
          <w:sz w:val="28"/>
        </w:rPr>
        <w:t>
 РЕШИЛИ: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 - территориальное устройство Иртышского района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село Кутузово Майконырского сельского округа в село Майконыр, ферму N 2 Луговского сельского округа в село Акбетей, село Суворово Узынсуского сельского округа в село Узынсу, село Никаноровка Узынсуского сельского округа в село Актайлак, село Артемовка Агашорынского сельского округа в село Бескепе, село Кайманачиха Исы Байзаковского сельского округа в село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Исы Байзакова.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