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bfef" w14:textId="1acb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4 апреля 2005 года N 110/3 "О некоторых вопросах социальной поддержки инвалидов на местном уровне".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30 марта 2006 года N 116/4. Зарегистрировано Департаментом юстиции Павлодарской области 11 апреля 2006 года за N 3067. Утратило силу постановлением акимата Павлодарской области от 17 июля 2014 года N 245/7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17.07.2014 N 245/7.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4 апреля 2005 года N 110/3 "О некоторых вопросах социальной поддержки инвалидов на местном уровне" (зарегистрировано в департаменте юстиции области за N 2985 от 8 апреля 2005 года, опубликовано в газете "Сарыарка самалы" 26 мая 2005 года, N 57)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предоставления инвалидам льгот по санаторно-курортному лечению, социальных выплат,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1. "Общие положения"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"Инструкция разработана на основании законов Республики Казахстан от 23 января 2001 года "О местном государственном управлении в Республике Казахстан", от 13 апреля 2005 года "О социальной защите инвалидов в Республике Казахстан", от 28 апреля 1995 года "О льготах и социальной защите участников, инвалидов Великой Отечественной войны и лиц, приравненных к ним";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4 слова: "Дополнительные надбавки на уход к государственным пособиям одиноким инвалидам, нуждающимся в посторонней помощи" заменить словами "Дополнительные виды социальной помощи нуждающимся инвалидам";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4 цифры " 85000" и "42000" заменить соответственно цифрами "89675" и "44310";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назначения и выплаты пособия семьям, воспитывающим и обучающим на дому детей-инвалидов,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 "Порядок выплаты Пособия"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Источником финансирования материальной помощи получателю являются средства областного бюджета по программе "Целевые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дому", направляемые департаментом координации занятости и социальных программ области в виде целевых текущих трансфертов бюджетам городов и районов Павлодасркой области, и средства бюджетов городов и районов области (по вновь назначаемым выплатам).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 координации занятости и социальных программ Павлодарской области по заявкам отделов занятости и социальных программ городов и районов, направляемым не позднее 1 числа месяца, следующего за отчетным кварталом, перечисляет ежеквартально средства на их 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Выплата пособия производится отделами занятости и социальных программ городов и районов ежеквартально (за истекший квартал) в размере 6 -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Возмещение излишне выплаченных сумм вследствие предоставления получателем документов с заведомо ложными сведениями производится виновными лицами в порядке, установленном законодательством Республики Казахстан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 "Заключительные положения"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Ответственность за достоверность представленных сведений возлагается на отделы занятости и социальных программ городов и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Отделы занятости и социальных программ городов и районов области до 3 числа месяца, следующего за отчетным кварталом, представляют в департамент координации занятости и социальных программ области отчет об использовании средств, выделенных на материальное обеспечение детям-инвалидам, воспитывающимся и обучающимся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Департамент координации занятости и социальных программ Павлодарской области до 5 числа месяца, следующего за отчетным кварталом, представляет в департамент финансов Павлодарской области отчетные данные по выплаченным суммам по мере финансирования".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К. Нурпеисов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