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12e2" w14:textId="46f1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Экибастуза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20 января 2006 года N 9/17. Зарегистрировано департаментом юстиции Павлодарской области 1 февраля 2006 года за N 3060.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управлении в Республике Казахстан" и подпунктами 3,4) статьи 11 Закона Республики Казахстан.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 </w:t>
      </w:r>
      <w:r>
        <w:rPr>
          <w:rFonts w:ascii="Times New Roman"/>
          <w:b w:val="false"/>
          <w:i w:val="false"/>
          <w:color w:val="000000"/>
          <w:sz w:val="28"/>
        </w:rPr>
        <w:t>
 - территориальном устройстве Республики Казахстан", совместными решениями Экибастузского городского маслихата и акимата города Экибастуза (III сессия, III созыв) от 9 января 2004 года N 3.21. "О переименовании села Коктобе города Экибастуза в село имени академика Алькея Маргулана", (IХ сессия, III созыв) от 14 декабря 2004 года N 3.135 "Об упразднении села Комсомольское Комсомольского сельского округа и исключении его из учетных данных", (IХ сессия, III созыв) от 14 декабря 2004 года N 3.136 "Об упразднении отделения N 1 села Коктобе и исключении его из учетных данных", (ХIV внеочередная сессия, III созыв) от 24 мая 2005 года N 3.191 "Об отнесении населенного пункта Торт - Кудук из категории поселка в категорию село", с учетом мнения населения данных населенных пунктов областной маслихат и акимат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города Экибастуза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Коктобе в село имени академика Алькея Маргулана;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отделение N 1 села Коктобе города Экибастуза Павлодарской области с последующим исключением его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Комсомольское Комсомольского сельского округа города Экибастуза с последующим исключением его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отнести населенный пункт Торт - Кудук из категории поселка в категорию села.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С. Сулейменов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