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5739f" w14:textId="ec573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села Павловка и Павловского сельского округа Успенского района Павлодарской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20 января 2006 года N 10/17. Зарегистрировано департаментом юстиции Павлодарской области 1 февраля 2006 года за N 3059.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 пункта 1 статьи 6 Закона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государственном </w:t>
      </w:r>
      <w:r>
        <w:rPr>
          <w:rFonts w:ascii="Times New Roman"/>
          <w:b w:val="false"/>
          <w:i w:val="false"/>
          <w:color w:val="000000"/>
          <w:sz w:val="28"/>
        </w:rPr>
        <w:t>
 управлении в Республики Казахстан" и подпунктом 4) статьи 11 Закона Республики Казахстан. 
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административно </w:t>
      </w:r>
      <w:r>
        <w:rPr>
          <w:rFonts w:ascii="Times New Roman"/>
          <w:b w:val="false"/>
          <w:i w:val="false"/>
          <w:color w:val="000000"/>
          <w:sz w:val="28"/>
        </w:rPr>
        <w:t>
 - территориальном устройстве Республики Казахстан",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5 марта 1996 года N 281 "Об утверждении Порядка наименования и переименования организаций, железнодорожных станций, аэропортов, а также физико - географических объектов Республики Казахстан и изменении транскрипции их названий", совестными решениями маслихата и акимата Успенского района от 25 ноября 2004 года N 76/12 "О переименовании села Павловка, Павловского сельского округа Успенского района", заключением ономастической комиссии от 21 декабря 2004 года, с учетом мнения жителей села Павловка и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области N 8/1 от 9 января 2006 года "Об изменениях в административно - территориальном устройстве Успенского района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Павлодарской области", областной маслихат и акимат области РЕШИЛИ: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административно - территориальное устройство Успенского района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переименовать: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Павловка и Павловский сельский округ Успенского района в село Коныр Озек и Конырозекский сельский округ Успенского района.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постоянную комиссию областного маслихата по вопросам обеспечения прав, законных интересов граждан и информационной политики.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 С. Сулейменов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области К. Нурпеисов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областного маслихата Р. Гафуров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